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1FB9A">
      <w:pPr>
        <w:pStyle w:val="2"/>
        <w:spacing w:before="71"/>
        <w:ind w:left="0" w:right="6"/>
        <w:jc w:val="center"/>
        <w:rPr>
          <w:highlight w:val="none"/>
        </w:rPr>
      </w:pPr>
      <w:r>
        <w:rPr>
          <w:highlight w:val="none"/>
        </w:rPr>
        <w:t>муниципальное</w:t>
      </w:r>
      <w:r>
        <w:rPr>
          <w:spacing w:val="-8"/>
          <w:highlight w:val="none"/>
        </w:rPr>
        <w:t xml:space="preserve"> </w:t>
      </w:r>
      <w:r>
        <w:rPr>
          <w:highlight w:val="none"/>
        </w:rPr>
        <w:t>бюджетное</w:t>
      </w:r>
      <w:r>
        <w:rPr>
          <w:spacing w:val="50"/>
          <w:highlight w:val="none"/>
        </w:rPr>
        <w:t xml:space="preserve"> </w:t>
      </w:r>
      <w:r>
        <w:rPr>
          <w:highlight w:val="none"/>
        </w:rPr>
        <w:t>общеобразовательное</w:t>
      </w:r>
      <w:r>
        <w:rPr>
          <w:spacing w:val="-5"/>
          <w:highlight w:val="none"/>
        </w:rPr>
        <w:t xml:space="preserve"> </w:t>
      </w:r>
      <w:r>
        <w:rPr>
          <w:spacing w:val="-2"/>
          <w:highlight w:val="none"/>
        </w:rPr>
        <w:t>учреждение</w:t>
      </w:r>
    </w:p>
    <w:p w14:paraId="4FD4276D">
      <w:pPr>
        <w:spacing w:before="41" w:line="276" w:lineRule="auto"/>
        <w:ind w:left="0" w:leftChars="0" w:right="27" w:rightChars="0" w:hanging="8" w:firstLineChars="0"/>
        <w:jc w:val="center"/>
        <w:rPr>
          <w:b/>
          <w:sz w:val="24"/>
          <w:highlight w:val="none"/>
        </w:rPr>
      </w:pPr>
      <w:r>
        <w:rPr>
          <w:sz w:val="24"/>
          <w:highlight w:val="none"/>
        </w:rPr>
        <mc:AlternateContent>
          <mc:Choice Requires="wps">
            <w:drawing>
              <wp:anchor distT="0" distB="0" distL="0" distR="0" simplePos="0" relativeHeight="251659264" behindDoc="1" locked="0" layoutInCell="1" allowOverlap="1">
                <wp:simplePos x="0" y="0"/>
                <wp:positionH relativeFrom="page">
                  <wp:posOffset>1914525</wp:posOffset>
                </wp:positionH>
                <wp:positionV relativeFrom="paragraph">
                  <wp:posOffset>399415</wp:posOffset>
                </wp:positionV>
                <wp:extent cx="4233545" cy="28575"/>
                <wp:effectExtent l="0" t="0" r="0" b="0"/>
                <wp:wrapNone/>
                <wp:docPr id="1" name="Graphic 1"/>
                <wp:cNvGraphicFramePr/>
                <a:graphic xmlns:a="http://schemas.openxmlformats.org/drawingml/2006/main">
                  <a:graphicData uri="http://schemas.microsoft.com/office/word/2010/wordprocessingShape">
                    <wps:wsp>
                      <wps:cNvSpPr/>
                      <wps:spPr>
                        <a:xfrm>
                          <a:off x="0" y="0"/>
                          <a:ext cx="4233545" cy="28575"/>
                        </a:xfrm>
                        <a:custGeom>
                          <a:avLst/>
                          <a:gdLst/>
                          <a:ahLst/>
                          <a:cxnLst/>
                          <a:rect l="l" t="t" r="r" b="b"/>
                          <a:pathLst>
                            <a:path w="4233545" h="28575">
                              <a:moveTo>
                                <a:pt x="0" y="28575"/>
                              </a:moveTo>
                              <a:lnTo>
                                <a:pt x="4233545"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1" o:spid="_x0000_s1026" o:spt="100" style="position:absolute;left:0pt;margin-left:150.75pt;margin-top:31.45pt;height:2.25pt;width:333.35pt;mso-position-horizontal-relative:page;z-index:-251657216;mso-width-relative:page;mso-height-relative:page;" filled="f" stroked="t" coordsize="4233545,28575" o:gfxdata="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u6y2fYAAAACQEAAA8AAAAA&#10;AAAAAQAgAAAAIgAAAGRycy9kb3ducmV2LnhtbFBLAQIUABQAAAAIAIdO4kCXM5F8FAIAAIkEAAAO&#10;AAAAAAAAAAEAIAAAACcBAABkcnMvZTJvRG9jLnhtbFBLBQYAAAAABgAGAFkBAACtBQAAAAA=&#10;" path="m0,28575l4233545,0e">
                <v:fill on="f" focussize="0,0"/>
                <v:stroke color="#000000" joinstyle="round"/>
                <v:imagedata o:title=""/>
                <o:lock v:ext="edit" aspectratio="f"/>
                <v:textbox inset="0mm,0mm,0mm,0mm"/>
              </v:shape>
            </w:pict>
          </mc:Fallback>
        </mc:AlternateContent>
      </w:r>
      <w:r>
        <w:rPr>
          <w:b/>
          <w:sz w:val="24"/>
          <w:highlight w:val="none"/>
        </w:rPr>
        <w:t xml:space="preserve">«Троицкая </w:t>
      </w:r>
      <w:r>
        <w:rPr>
          <w:b/>
          <w:sz w:val="24"/>
          <w:highlight w:val="none"/>
          <w:lang w:val="ru-RU"/>
        </w:rPr>
        <w:t>основная</w:t>
      </w:r>
      <w:r>
        <w:rPr>
          <w:b/>
          <w:sz w:val="24"/>
          <w:highlight w:val="none"/>
        </w:rPr>
        <w:t xml:space="preserve"> общеобразовательная школа» </w:t>
      </w:r>
    </w:p>
    <w:p w14:paraId="1CEE90C4">
      <w:pPr>
        <w:spacing w:before="41" w:line="276" w:lineRule="auto"/>
        <w:ind w:left="0" w:leftChars="0" w:right="27" w:rightChars="0" w:hanging="8" w:firstLineChars="0"/>
        <w:jc w:val="center"/>
        <w:rPr>
          <w:b/>
          <w:sz w:val="24"/>
          <w:highlight w:val="none"/>
        </w:rPr>
      </w:pPr>
      <w:r>
        <w:rPr>
          <w:b/>
          <w:sz w:val="24"/>
          <w:highlight w:val="none"/>
        </w:rPr>
        <w:t>Сорочинского</w:t>
      </w:r>
      <w:r>
        <w:rPr>
          <w:b/>
          <w:spacing w:val="-8"/>
          <w:sz w:val="24"/>
          <w:highlight w:val="none"/>
        </w:rPr>
        <w:t xml:space="preserve"> </w:t>
      </w:r>
      <w:r>
        <w:rPr>
          <w:b/>
          <w:sz w:val="24"/>
          <w:highlight w:val="none"/>
          <w:lang w:val="ru-RU"/>
        </w:rPr>
        <w:t>муниципального</w:t>
      </w:r>
      <w:r>
        <w:rPr>
          <w:b/>
          <w:spacing w:val="-8"/>
          <w:sz w:val="24"/>
          <w:highlight w:val="none"/>
        </w:rPr>
        <w:t xml:space="preserve"> </w:t>
      </w:r>
      <w:r>
        <w:rPr>
          <w:b/>
          <w:sz w:val="24"/>
          <w:highlight w:val="none"/>
        </w:rPr>
        <w:t>округа</w:t>
      </w:r>
      <w:r>
        <w:rPr>
          <w:b/>
          <w:spacing w:val="-8"/>
          <w:sz w:val="24"/>
          <w:highlight w:val="none"/>
        </w:rPr>
        <w:t xml:space="preserve"> </w:t>
      </w:r>
      <w:r>
        <w:rPr>
          <w:b/>
          <w:sz w:val="24"/>
          <w:highlight w:val="none"/>
        </w:rPr>
        <w:t>Оренбургской</w:t>
      </w:r>
      <w:r>
        <w:rPr>
          <w:b/>
          <w:spacing w:val="-8"/>
          <w:sz w:val="24"/>
          <w:highlight w:val="none"/>
        </w:rPr>
        <w:t xml:space="preserve"> </w:t>
      </w:r>
      <w:r>
        <w:rPr>
          <w:b/>
          <w:sz w:val="24"/>
          <w:highlight w:val="none"/>
        </w:rPr>
        <w:t xml:space="preserve"> области</w:t>
      </w:r>
    </w:p>
    <w:p w14:paraId="10AFC3CF">
      <w:pPr>
        <w:spacing w:before="41" w:line="276" w:lineRule="auto"/>
        <w:ind w:left="0" w:leftChars="0" w:right="1889" w:hanging="8" w:firstLineChars="0"/>
        <w:jc w:val="center"/>
        <w:rPr>
          <w:sz w:val="24"/>
          <w:highlight w:val="none"/>
        </w:rPr>
      </w:pPr>
      <w:r>
        <w:rPr>
          <w:rFonts w:hint="default"/>
          <w:sz w:val="24"/>
          <w:highlight w:val="none"/>
          <w:lang w:val="ru-RU"/>
        </w:rPr>
        <w:t xml:space="preserve">                                    </w:t>
      </w:r>
      <w:r>
        <w:rPr>
          <w:sz w:val="24"/>
          <w:highlight w:val="none"/>
        </w:rPr>
        <w:t>(полное наименование образовательной организации)</w:t>
      </w:r>
    </w:p>
    <w:p w14:paraId="494BE8AF">
      <w:pPr>
        <w:pStyle w:val="8"/>
        <w:spacing w:before="44"/>
        <w:ind w:left="0"/>
        <w:jc w:val="left"/>
        <w:rPr>
          <w:highlight w:val="none"/>
        </w:rPr>
      </w:pPr>
    </w:p>
    <w:p w14:paraId="7BD35DD5">
      <w:pPr>
        <w:tabs>
          <w:tab w:val="left" w:pos="1584"/>
          <w:tab w:val="left" w:pos="5819"/>
        </w:tabs>
        <w:spacing w:before="1"/>
        <w:ind w:left="0" w:right="153" w:firstLine="0"/>
        <w:jc w:val="center"/>
        <w:rPr>
          <w:b/>
          <w:sz w:val="24"/>
          <w:highlight w:val="yellow"/>
        </w:rPr>
      </w:pPr>
      <w:r>
        <w:rPr>
          <w:sz w:val="24"/>
          <w:highlight w:val="none"/>
          <w:u w:val="single"/>
        </w:rPr>
        <w:tab/>
      </w:r>
      <w:r>
        <w:rPr>
          <w:b/>
          <w:sz w:val="24"/>
          <w:highlight w:val="none"/>
          <w:u w:val="single"/>
        </w:rPr>
        <w:t>МБОУ</w:t>
      </w:r>
      <w:r>
        <w:rPr>
          <w:b/>
          <w:spacing w:val="-1"/>
          <w:sz w:val="24"/>
          <w:highlight w:val="none"/>
          <w:u w:val="single"/>
        </w:rPr>
        <w:t xml:space="preserve"> </w:t>
      </w:r>
      <w:r>
        <w:rPr>
          <w:b/>
          <w:sz w:val="24"/>
          <w:highlight w:val="none"/>
          <w:u w:val="single"/>
        </w:rPr>
        <w:t>«Троицкая</w:t>
      </w:r>
      <w:r>
        <w:rPr>
          <w:b/>
          <w:spacing w:val="-3"/>
          <w:sz w:val="24"/>
          <w:highlight w:val="none"/>
          <w:u w:val="single"/>
        </w:rPr>
        <w:t xml:space="preserve"> </w:t>
      </w:r>
      <w:r>
        <w:rPr>
          <w:b/>
          <w:spacing w:val="-3"/>
          <w:sz w:val="24"/>
          <w:highlight w:val="none"/>
          <w:u w:val="single"/>
          <w:lang w:val="ru-RU"/>
        </w:rPr>
        <w:t>О</w:t>
      </w:r>
      <w:r>
        <w:rPr>
          <w:b/>
          <w:spacing w:val="-4"/>
          <w:sz w:val="24"/>
          <w:highlight w:val="none"/>
          <w:u w:val="single"/>
        </w:rPr>
        <w:t>ОШ»</w:t>
      </w:r>
      <w:r>
        <w:rPr>
          <w:b/>
          <w:sz w:val="24"/>
          <w:highlight w:val="none"/>
          <w:u w:val="single"/>
        </w:rPr>
        <w:tab/>
      </w:r>
    </w:p>
    <w:p w14:paraId="510F943B">
      <w:pPr>
        <w:pStyle w:val="8"/>
        <w:spacing w:before="36"/>
        <w:ind w:left="0" w:right="2"/>
        <w:jc w:val="center"/>
      </w:pPr>
      <w:r>
        <w:t>(краткое</w:t>
      </w:r>
      <w:r>
        <w:rPr>
          <w:spacing w:val="-1"/>
        </w:rPr>
        <w:t xml:space="preserve"> </w:t>
      </w:r>
      <w:r>
        <w:t>наименование</w:t>
      </w:r>
      <w:r>
        <w:rPr>
          <w:spacing w:val="-12"/>
        </w:rPr>
        <w:t xml:space="preserve"> </w:t>
      </w:r>
      <w:r>
        <w:t>образовательной</w:t>
      </w:r>
      <w:r>
        <w:rPr>
          <w:spacing w:val="-9"/>
        </w:rPr>
        <w:t xml:space="preserve"> </w:t>
      </w:r>
      <w:r>
        <w:rPr>
          <w:spacing w:val="-2"/>
        </w:rPr>
        <w:t>организации)</w:t>
      </w:r>
    </w:p>
    <w:p w14:paraId="394ABBA0">
      <w:pPr>
        <w:pStyle w:val="8"/>
        <w:ind w:left="0"/>
        <w:jc w:val="left"/>
      </w:pPr>
    </w:p>
    <w:p w14:paraId="151EFB96">
      <w:pPr>
        <w:pStyle w:val="8"/>
        <w:spacing w:before="122"/>
        <w:ind w:left="0"/>
        <w:jc w:val="left"/>
      </w:pPr>
      <w:r>
        <w:drawing>
          <wp:anchor distT="0" distB="0" distL="114300" distR="114300" simplePos="0" relativeHeight="251660288" behindDoc="1" locked="0" layoutInCell="1" allowOverlap="1">
            <wp:simplePos x="0" y="0"/>
            <wp:positionH relativeFrom="column">
              <wp:posOffset>3486785</wp:posOffset>
            </wp:positionH>
            <wp:positionV relativeFrom="paragraph">
              <wp:posOffset>46990</wp:posOffset>
            </wp:positionV>
            <wp:extent cx="1318260" cy="1567180"/>
            <wp:effectExtent l="0" t="0" r="7620" b="254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
                    <pic:cNvPicPr>
                      <a:picLocks noChangeAspect="1" noChangeArrowheads="1"/>
                    </pic:cNvPicPr>
                  </pic:nvPicPr>
                  <pic:blipFill>
                    <a:blip r:embed="rId6" cstate="print">
                      <a:lum bright="32000"/>
                    </a:blip>
                    <a:srcRect l="57023"/>
                    <a:stretch>
                      <a:fillRect/>
                    </a:stretch>
                  </pic:blipFill>
                  <pic:spPr>
                    <a:xfrm>
                      <a:off x="0" y="0"/>
                      <a:ext cx="1318260" cy="1567180"/>
                    </a:xfrm>
                    <a:prstGeom prst="rect">
                      <a:avLst/>
                    </a:prstGeom>
                    <a:noFill/>
                    <a:ln w="9525">
                      <a:noFill/>
                      <a:miter lim="800000"/>
                      <a:headEnd/>
                      <a:tailEnd/>
                    </a:ln>
                  </pic:spPr>
                </pic:pic>
              </a:graphicData>
            </a:graphic>
          </wp:anchor>
        </w:drawing>
      </w:r>
    </w:p>
    <w:p w14:paraId="598421BC">
      <w:pPr>
        <w:pStyle w:val="8"/>
        <w:tabs>
          <w:tab w:val="left" w:pos="6880"/>
        </w:tabs>
        <w:ind w:left="479"/>
        <w:jc w:val="left"/>
      </w:pPr>
      <w:r>
        <w:drawing>
          <wp:anchor distT="0" distB="0" distL="114300" distR="114300" simplePos="0" relativeHeight="251661312" behindDoc="1" locked="0" layoutInCell="1" allowOverlap="1">
            <wp:simplePos x="0" y="0"/>
            <wp:positionH relativeFrom="column">
              <wp:posOffset>4457700</wp:posOffset>
            </wp:positionH>
            <wp:positionV relativeFrom="paragraph">
              <wp:posOffset>65405</wp:posOffset>
            </wp:positionV>
            <wp:extent cx="1550670" cy="1485900"/>
            <wp:effectExtent l="0" t="0" r="3810" b="762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6" cstate="print">
                      <a:lum bright="32000"/>
                    </a:blip>
                    <a:srcRect t="8455" r="47685" b="5893"/>
                    <a:stretch>
                      <a:fillRect/>
                    </a:stretch>
                  </pic:blipFill>
                  <pic:spPr>
                    <a:xfrm>
                      <a:off x="0" y="0"/>
                      <a:ext cx="1550670" cy="1485900"/>
                    </a:xfrm>
                    <a:prstGeom prst="rect">
                      <a:avLst/>
                    </a:prstGeom>
                    <a:noFill/>
                    <a:ln w="9525">
                      <a:noFill/>
                      <a:miter lim="800000"/>
                      <a:headEnd/>
                      <a:tailEnd/>
                    </a:ln>
                  </pic:spPr>
                </pic:pic>
              </a:graphicData>
            </a:graphic>
          </wp:anchor>
        </w:drawing>
      </w:r>
      <w:r>
        <w:rPr>
          <w:spacing w:val="-2"/>
        </w:rPr>
        <w:t>СОГЛАСОВАНО</w:t>
      </w:r>
      <w:r>
        <w:tab/>
      </w:r>
      <w:r>
        <w:rPr>
          <w:spacing w:val="-2"/>
        </w:rPr>
        <w:t>УТВЕРЖДАЮ</w:t>
      </w:r>
    </w:p>
    <w:p w14:paraId="1A7A6CD3">
      <w:pPr>
        <w:pStyle w:val="8"/>
        <w:tabs>
          <w:tab w:val="left" w:pos="5857"/>
          <w:tab w:val="left" w:pos="7187"/>
          <w:tab w:val="left" w:pos="8842"/>
        </w:tabs>
        <w:spacing w:before="41"/>
        <w:ind w:left="479"/>
        <w:jc w:val="left"/>
      </w:pPr>
      <w:r>
        <w:rPr>
          <w:u w:val="single"/>
        </w:rPr>
        <w:t>общим</w:t>
      </w:r>
      <w:r>
        <w:rPr>
          <w:spacing w:val="-2"/>
          <w:u w:val="single"/>
        </w:rPr>
        <w:t xml:space="preserve"> </w:t>
      </w:r>
      <w:r>
        <w:rPr>
          <w:u w:val="single"/>
        </w:rPr>
        <w:t>собранием</w:t>
      </w:r>
      <w:r>
        <w:rPr>
          <w:spacing w:val="-6"/>
          <w:u w:val="single"/>
        </w:rPr>
        <w:t xml:space="preserve"> </w:t>
      </w:r>
      <w:r>
        <w:rPr>
          <w:u w:val="single"/>
        </w:rPr>
        <w:t>трудового</w:t>
      </w:r>
      <w:r>
        <w:rPr>
          <w:spacing w:val="-2"/>
          <w:u w:val="single"/>
        </w:rPr>
        <w:t xml:space="preserve"> коллекти</w:t>
      </w:r>
      <w:r>
        <w:rPr>
          <w:spacing w:val="-2"/>
        </w:rPr>
        <w:t>ва</w:t>
      </w:r>
      <w:r>
        <w:tab/>
      </w:r>
      <w:r>
        <w:rPr>
          <w:u w:val="single"/>
        </w:rPr>
        <w:tab/>
      </w:r>
      <w:r>
        <w:rPr>
          <w:spacing w:val="-2"/>
          <w:u w:val="single"/>
        </w:rPr>
        <w:t>директор</w:t>
      </w:r>
      <w:r>
        <w:rPr>
          <w:u w:val="single"/>
        </w:rPr>
        <w:tab/>
      </w:r>
    </w:p>
    <w:p w14:paraId="62A308E1">
      <w:pPr>
        <w:pStyle w:val="8"/>
        <w:tabs>
          <w:tab w:val="left" w:pos="7043"/>
        </w:tabs>
        <w:spacing w:before="46"/>
        <w:ind w:left="479"/>
        <w:jc w:val="left"/>
      </w:pPr>
      <w:r>
        <w:t>/наименование</w:t>
      </w:r>
      <w:r>
        <w:rPr>
          <w:spacing w:val="-10"/>
        </w:rPr>
        <w:t xml:space="preserve"> </w:t>
      </w:r>
      <w:r>
        <w:t>представительного</w:t>
      </w:r>
      <w:r>
        <w:rPr>
          <w:spacing w:val="-8"/>
        </w:rPr>
        <w:t xml:space="preserve"> </w:t>
      </w:r>
      <w:r>
        <w:rPr>
          <w:spacing w:val="-2"/>
        </w:rPr>
        <w:t>органа/</w:t>
      </w:r>
      <w:r>
        <w:tab/>
      </w:r>
      <w:r>
        <w:rPr>
          <w:spacing w:val="-2"/>
        </w:rPr>
        <w:t>/должность/</w:t>
      </w:r>
    </w:p>
    <w:p w14:paraId="39E13964">
      <w:pPr>
        <w:pStyle w:val="8"/>
        <w:spacing w:before="41"/>
        <w:ind w:firstLine="5566" w:firstLineChars="1150"/>
        <w:jc w:val="left"/>
      </w:pPr>
      <w:r>
        <w:rPr>
          <w:rFonts w:hint="default"/>
          <w:spacing w:val="62"/>
          <w:w w:val="150"/>
          <w:u w:val="single"/>
          <w:lang w:val="ru-RU"/>
        </w:rPr>
        <w:t>________</w:t>
      </w:r>
      <w:r>
        <w:rPr>
          <w:spacing w:val="62"/>
          <w:w w:val="150"/>
          <w:u w:val="single"/>
        </w:rPr>
        <w:t xml:space="preserve"> </w:t>
      </w:r>
      <w:r>
        <w:rPr>
          <w:spacing w:val="-4"/>
          <w:u w:val="single"/>
        </w:rPr>
        <w:t xml:space="preserve"> </w:t>
      </w:r>
      <w:r>
        <w:rPr>
          <w:spacing w:val="-4"/>
          <w:u w:val="single"/>
          <w:lang w:val="ru-RU"/>
        </w:rPr>
        <w:t>Турукина</w:t>
      </w:r>
      <w:r>
        <w:rPr>
          <w:rFonts w:hint="default"/>
          <w:spacing w:val="-4"/>
          <w:u w:val="single"/>
          <w:lang w:val="ru-RU"/>
        </w:rPr>
        <w:t xml:space="preserve"> </w:t>
      </w:r>
      <w:r>
        <w:rPr>
          <w:spacing w:val="-4"/>
          <w:u w:val="single"/>
          <w:lang w:val="ru-RU"/>
        </w:rPr>
        <w:t>М</w:t>
      </w:r>
      <w:r>
        <w:rPr>
          <w:spacing w:val="-4"/>
          <w:u w:val="single"/>
        </w:rPr>
        <w:t>.А.</w:t>
      </w:r>
      <w:r>
        <w:rPr>
          <w:spacing w:val="40"/>
          <w:u w:val="single"/>
        </w:rPr>
        <w:t xml:space="preserve"> </w:t>
      </w:r>
    </w:p>
    <w:p w14:paraId="0BC5E9B2">
      <w:pPr>
        <w:pStyle w:val="8"/>
        <w:tabs>
          <w:tab w:val="left" w:pos="7634"/>
        </w:tabs>
        <w:spacing w:before="41"/>
        <w:ind w:left="5877"/>
        <w:jc w:val="left"/>
      </w:pPr>
      <w:r>
        <w:rPr>
          <w:spacing w:val="-2"/>
        </w:rPr>
        <w:t>/подпись/</w:t>
      </w:r>
      <w:r>
        <w:tab/>
      </w:r>
      <w:r>
        <w:rPr>
          <w:rFonts w:hint="default"/>
          <w:lang w:val="ru-RU"/>
        </w:rPr>
        <w:t xml:space="preserve">          </w:t>
      </w:r>
      <w:r>
        <w:rPr>
          <w:spacing w:val="-2"/>
        </w:rPr>
        <w:t>/Ф.И.О./</w:t>
      </w:r>
    </w:p>
    <w:p w14:paraId="2012E407">
      <w:pPr>
        <w:pStyle w:val="8"/>
        <w:tabs>
          <w:tab w:val="left" w:pos="5876"/>
        </w:tabs>
        <w:spacing w:before="40" w:line="276" w:lineRule="auto"/>
        <w:ind w:left="5877" w:right="536" w:hanging="5434"/>
        <w:jc w:val="left"/>
        <w:rPr>
          <w:highlight w:val="yellow"/>
        </w:rPr>
      </w:pPr>
      <w:r>
        <w:rPr>
          <w:highlight w:val="none"/>
          <w:u w:val="single"/>
        </w:rPr>
        <w:t xml:space="preserve"> Протокол от 29.03.202</w:t>
      </w:r>
      <w:r>
        <w:rPr>
          <w:rFonts w:hint="default"/>
          <w:highlight w:val="none"/>
          <w:u w:val="single"/>
          <w:lang w:val="ru-RU"/>
        </w:rPr>
        <w:t>5</w:t>
      </w:r>
      <w:r>
        <w:rPr>
          <w:highlight w:val="none"/>
          <w:u w:val="single"/>
        </w:rPr>
        <w:t xml:space="preserve"> г. №</w:t>
      </w:r>
      <w:r>
        <w:rPr>
          <w:highlight w:val="none"/>
        </w:rPr>
        <w:t xml:space="preserve"> 3</w:t>
      </w:r>
      <w:r>
        <w:tab/>
      </w:r>
      <w:r>
        <w:rPr>
          <w:highlight w:val="none"/>
        </w:rPr>
        <w:t>Приказ</w:t>
      </w:r>
      <w:r>
        <w:rPr>
          <w:spacing w:val="-5"/>
          <w:highlight w:val="none"/>
        </w:rPr>
        <w:t xml:space="preserve"> </w:t>
      </w:r>
      <w:r>
        <w:rPr>
          <w:highlight w:val="none"/>
        </w:rPr>
        <w:t>№</w:t>
      </w:r>
      <w:r>
        <w:rPr>
          <w:spacing w:val="-5"/>
          <w:highlight w:val="none"/>
        </w:rPr>
        <w:t xml:space="preserve"> </w:t>
      </w:r>
      <w:r>
        <w:rPr>
          <w:highlight w:val="none"/>
        </w:rPr>
        <w:t>01-10/</w:t>
      </w:r>
      <w:r>
        <w:rPr>
          <w:rFonts w:hint="default"/>
          <w:highlight w:val="none"/>
          <w:lang w:val="ru-RU"/>
        </w:rPr>
        <w:t>27</w:t>
      </w:r>
      <w:r>
        <w:rPr>
          <w:spacing w:val="-9"/>
          <w:highlight w:val="none"/>
        </w:rPr>
        <w:t xml:space="preserve"> </w:t>
      </w:r>
      <w:r>
        <w:rPr>
          <w:highlight w:val="none"/>
        </w:rPr>
        <w:t>от</w:t>
      </w:r>
      <w:r>
        <w:rPr>
          <w:spacing w:val="-9"/>
          <w:highlight w:val="none"/>
        </w:rPr>
        <w:t xml:space="preserve"> </w:t>
      </w:r>
      <w:r>
        <w:rPr>
          <w:highlight w:val="none"/>
        </w:rPr>
        <w:t>29.03.202</w:t>
      </w:r>
      <w:r>
        <w:rPr>
          <w:rFonts w:hint="default"/>
          <w:highlight w:val="none"/>
          <w:lang w:val="ru-RU"/>
        </w:rPr>
        <w:t>5</w:t>
      </w:r>
      <w:r>
        <w:rPr>
          <w:highlight w:val="none"/>
        </w:rPr>
        <w:t xml:space="preserve"> </w:t>
      </w:r>
      <w:r>
        <w:rPr>
          <w:spacing w:val="-6"/>
          <w:highlight w:val="none"/>
        </w:rPr>
        <w:t>г.</w:t>
      </w:r>
    </w:p>
    <w:p w14:paraId="39CFEBBF">
      <w:pPr>
        <w:pStyle w:val="8"/>
        <w:ind w:left="0"/>
        <w:jc w:val="left"/>
      </w:pPr>
    </w:p>
    <w:p w14:paraId="6C227961">
      <w:pPr>
        <w:pStyle w:val="8"/>
        <w:ind w:left="0"/>
        <w:jc w:val="left"/>
      </w:pPr>
    </w:p>
    <w:p w14:paraId="31D58327">
      <w:pPr>
        <w:pStyle w:val="8"/>
        <w:spacing w:before="242"/>
        <w:ind w:left="0"/>
        <w:jc w:val="left"/>
      </w:pPr>
    </w:p>
    <w:p w14:paraId="67F4E925">
      <w:pPr>
        <w:pStyle w:val="8"/>
        <w:spacing w:before="242"/>
        <w:ind w:left="0"/>
        <w:jc w:val="left"/>
      </w:pPr>
    </w:p>
    <w:p w14:paraId="2B484AFE">
      <w:pPr>
        <w:pStyle w:val="8"/>
        <w:spacing w:before="242"/>
        <w:ind w:left="0"/>
        <w:jc w:val="left"/>
      </w:pPr>
    </w:p>
    <w:p w14:paraId="27BBC15F">
      <w:pPr>
        <w:spacing w:before="0"/>
        <w:ind w:left="4575" w:right="0" w:firstLine="0"/>
        <w:jc w:val="left"/>
        <w:rPr>
          <w:b/>
          <w:sz w:val="28"/>
        </w:rPr>
      </w:pPr>
      <w:r>
        <w:rPr>
          <w:b/>
          <w:spacing w:val="-2"/>
          <w:sz w:val="28"/>
        </w:rPr>
        <w:t>Отчет</w:t>
      </w:r>
    </w:p>
    <w:p w14:paraId="2F48B003">
      <w:pPr>
        <w:spacing w:before="48" w:line="276" w:lineRule="auto"/>
        <w:ind w:left="811" w:right="761" w:firstLine="2083"/>
        <w:jc w:val="left"/>
        <w:rPr>
          <w:b/>
          <w:sz w:val="28"/>
        </w:rPr>
      </w:pPr>
      <w:r>
        <w:rPr>
          <w:b/>
          <w:sz w:val="28"/>
        </w:rPr>
        <w:t>о результатах самообследования муниципального</w:t>
      </w:r>
      <w:r>
        <w:rPr>
          <w:b/>
          <w:spacing w:val="-16"/>
          <w:sz w:val="28"/>
        </w:rPr>
        <w:t xml:space="preserve"> </w:t>
      </w:r>
      <w:r>
        <w:rPr>
          <w:b/>
          <w:sz w:val="28"/>
        </w:rPr>
        <w:t>бюджетного</w:t>
      </w:r>
      <w:r>
        <w:rPr>
          <w:b/>
          <w:spacing w:val="-13"/>
          <w:sz w:val="28"/>
        </w:rPr>
        <w:t xml:space="preserve"> </w:t>
      </w:r>
      <w:r>
        <w:rPr>
          <w:b/>
          <w:sz w:val="28"/>
        </w:rPr>
        <w:t>общеобразовательного</w:t>
      </w:r>
      <w:r>
        <w:rPr>
          <w:b/>
          <w:spacing w:val="-16"/>
          <w:sz w:val="28"/>
        </w:rPr>
        <w:t xml:space="preserve"> </w:t>
      </w:r>
      <w:r>
        <w:rPr>
          <w:b/>
          <w:sz w:val="28"/>
        </w:rPr>
        <w:t>учреждения</w:t>
      </w:r>
    </w:p>
    <w:p w14:paraId="40C43A9E">
      <w:pPr>
        <w:spacing w:before="0" w:line="278" w:lineRule="auto"/>
        <w:ind w:left="1382" w:right="1383" w:hanging="2"/>
        <w:jc w:val="center"/>
        <w:rPr>
          <w:b/>
          <w:sz w:val="28"/>
        </w:rPr>
      </w:pPr>
      <w:r>
        <w:rPr>
          <w:b/>
          <w:sz w:val="28"/>
        </w:rPr>
        <w:t xml:space="preserve">«Троицкая </w:t>
      </w:r>
      <w:r>
        <w:rPr>
          <w:b/>
          <w:sz w:val="28"/>
          <w:lang w:val="ru-RU"/>
        </w:rPr>
        <w:t>основная</w:t>
      </w:r>
      <w:r>
        <w:rPr>
          <w:b/>
          <w:sz w:val="28"/>
        </w:rPr>
        <w:t xml:space="preserve"> общеобразовательная школа» Сорочинского</w:t>
      </w:r>
      <w:r>
        <w:rPr>
          <w:b/>
          <w:spacing w:val="-14"/>
          <w:sz w:val="28"/>
        </w:rPr>
        <w:t xml:space="preserve"> </w:t>
      </w:r>
      <w:r>
        <w:rPr>
          <w:b/>
          <w:sz w:val="28"/>
          <w:highlight w:val="none"/>
          <w:lang w:val="ru-RU"/>
        </w:rPr>
        <w:t>муниципального</w:t>
      </w:r>
      <w:r>
        <w:rPr>
          <w:b/>
          <w:spacing w:val="-10"/>
          <w:sz w:val="28"/>
        </w:rPr>
        <w:t xml:space="preserve"> </w:t>
      </w:r>
      <w:r>
        <w:rPr>
          <w:b/>
          <w:sz w:val="28"/>
        </w:rPr>
        <w:t>округа</w:t>
      </w:r>
      <w:r>
        <w:rPr>
          <w:b/>
          <w:spacing w:val="-10"/>
          <w:sz w:val="28"/>
        </w:rPr>
        <w:t xml:space="preserve"> </w:t>
      </w:r>
      <w:r>
        <w:rPr>
          <w:b/>
          <w:sz w:val="28"/>
        </w:rPr>
        <w:t>Оренбургской</w:t>
      </w:r>
      <w:r>
        <w:rPr>
          <w:b/>
          <w:spacing w:val="-8"/>
          <w:sz w:val="28"/>
        </w:rPr>
        <w:t xml:space="preserve"> </w:t>
      </w:r>
      <w:r>
        <w:rPr>
          <w:b/>
          <w:sz w:val="28"/>
        </w:rPr>
        <w:t>области за 202</w:t>
      </w:r>
      <w:r>
        <w:rPr>
          <w:rFonts w:hint="default"/>
          <w:b/>
          <w:sz w:val="28"/>
          <w:lang w:val="ru-RU"/>
        </w:rPr>
        <w:t>4</w:t>
      </w:r>
      <w:r>
        <w:rPr>
          <w:b/>
          <w:sz w:val="28"/>
        </w:rPr>
        <w:t xml:space="preserve"> год.</w:t>
      </w:r>
    </w:p>
    <w:p w14:paraId="69B07F9F">
      <w:pPr>
        <w:spacing w:after="0" w:line="278" w:lineRule="auto"/>
        <w:jc w:val="center"/>
        <w:rPr>
          <w:b/>
          <w:sz w:val="28"/>
        </w:rPr>
        <w:sectPr>
          <w:type w:val="continuous"/>
          <w:pgSz w:w="11910" w:h="16840"/>
          <w:pgMar w:top="1040" w:right="566" w:bottom="280" w:left="1417" w:header="720" w:footer="720" w:gutter="0"/>
          <w:cols w:space="720" w:num="1"/>
        </w:sectPr>
      </w:pPr>
    </w:p>
    <w:p w14:paraId="2D4B5BCC">
      <w:pPr>
        <w:pStyle w:val="2"/>
        <w:numPr>
          <w:ilvl w:val="0"/>
          <w:numId w:val="1"/>
        </w:numPr>
        <w:tabs>
          <w:tab w:val="left" w:pos="2496"/>
        </w:tabs>
        <w:spacing w:before="74" w:after="0" w:line="240" w:lineRule="auto"/>
        <w:ind w:left="2496" w:right="0" w:hanging="720"/>
        <w:jc w:val="left"/>
      </w:pPr>
      <w:r>
        <w:t>Общие</w:t>
      </w:r>
      <w:r>
        <w:rPr>
          <w:spacing w:val="-4"/>
        </w:rPr>
        <w:t xml:space="preserve"> </w:t>
      </w:r>
      <w:r>
        <w:t>сведения</w:t>
      </w:r>
      <w:r>
        <w:rPr>
          <w:spacing w:val="-4"/>
        </w:rPr>
        <w:t xml:space="preserve"> </w:t>
      </w:r>
      <w:r>
        <w:t>об</w:t>
      </w:r>
      <w:r>
        <w:rPr>
          <w:spacing w:val="-3"/>
        </w:rPr>
        <w:t xml:space="preserve"> </w:t>
      </w:r>
      <w:r>
        <w:t>образовательной</w:t>
      </w:r>
      <w:r>
        <w:rPr>
          <w:spacing w:val="-6"/>
        </w:rPr>
        <w:t xml:space="preserve"> </w:t>
      </w:r>
      <w:r>
        <w:rPr>
          <w:spacing w:val="-2"/>
        </w:rPr>
        <w:t>организации</w:t>
      </w:r>
    </w:p>
    <w:p w14:paraId="47661D1D">
      <w:pPr>
        <w:pStyle w:val="8"/>
        <w:spacing w:before="135"/>
        <w:ind w:left="0"/>
        <w:jc w:val="left"/>
        <w:rPr>
          <w:b/>
          <w:sz w:val="20"/>
        </w:rPr>
      </w:pPr>
    </w:p>
    <w:tbl>
      <w:tblPr>
        <w:tblStyle w:val="5"/>
        <w:tblW w:w="0" w:type="auto"/>
        <w:tblInd w:w="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2"/>
        <w:gridCol w:w="6084"/>
      </w:tblGrid>
      <w:tr w14:paraId="084B2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3352" w:type="dxa"/>
          </w:tcPr>
          <w:p w14:paraId="4E2AE2D7">
            <w:pPr>
              <w:pStyle w:val="12"/>
              <w:spacing w:before="42"/>
              <w:rPr>
                <w:b/>
                <w:sz w:val="24"/>
              </w:rPr>
            </w:pPr>
          </w:p>
          <w:p w14:paraId="180028D4">
            <w:pPr>
              <w:pStyle w:val="12"/>
              <w:spacing w:before="0"/>
              <w:ind w:left="110"/>
              <w:rPr>
                <w:sz w:val="24"/>
              </w:rPr>
            </w:pPr>
            <w:r>
              <w:rPr>
                <w:spacing w:val="-2"/>
                <w:sz w:val="24"/>
              </w:rPr>
              <w:t>Наименование</w:t>
            </w:r>
          </w:p>
          <w:p w14:paraId="45DF23CF">
            <w:pPr>
              <w:pStyle w:val="12"/>
              <w:spacing w:before="46"/>
              <w:ind w:left="110"/>
              <w:rPr>
                <w:sz w:val="24"/>
              </w:rPr>
            </w:pPr>
            <w:r>
              <w:rPr>
                <w:sz w:val="24"/>
              </w:rPr>
              <w:t>образовательной</w:t>
            </w:r>
            <w:r>
              <w:rPr>
                <w:spacing w:val="-10"/>
                <w:sz w:val="24"/>
              </w:rPr>
              <w:t xml:space="preserve"> </w:t>
            </w:r>
            <w:r>
              <w:rPr>
                <w:spacing w:val="-2"/>
                <w:sz w:val="24"/>
              </w:rPr>
              <w:t>организации</w:t>
            </w:r>
          </w:p>
        </w:tc>
        <w:tc>
          <w:tcPr>
            <w:tcW w:w="6084" w:type="dxa"/>
          </w:tcPr>
          <w:p w14:paraId="3344E0FF">
            <w:pPr>
              <w:pStyle w:val="12"/>
              <w:spacing w:before="2" w:line="276" w:lineRule="auto"/>
              <w:ind w:left="110"/>
              <w:rPr>
                <w:sz w:val="24"/>
              </w:rPr>
            </w:pPr>
            <w:r>
              <w:rPr>
                <w:sz w:val="24"/>
              </w:rPr>
              <w:t>Муниципальное бюджетное общеобразовательное учреждение</w:t>
            </w:r>
            <w:r>
              <w:rPr>
                <w:spacing w:val="-11"/>
                <w:sz w:val="24"/>
              </w:rPr>
              <w:t xml:space="preserve"> </w:t>
            </w:r>
            <w:r>
              <w:rPr>
                <w:sz w:val="24"/>
              </w:rPr>
              <w:t>«Троицкая</w:t>
            </w:r>
            <w:r>
              <w:rPr>
                <w:spacing w:val="-14"/>
                <w:sz w:val="24"/>
              </w:rPr>
              <w:t xml:space="preserve"> </w:t>
            </w:r>
            <w:r>
              <w:rPr>
                <w:sz w:val="24"/>
              </w:rPr>
              <w:t>средняя</w:t>
            </w:r>
            <w:r>
              <w:rPr>
                <w:spacing w:val="-14"/>
                <w:sz w:val="24"/>
              </w:rPr>
              <w:t xml:space="preserve"> </w:t>
            </w:r>
            <w:r>
              <w:rPr>
                <w:sz w:val="24"/>
              </w:rPr>
              <w:t>общеобразовательная</w:t>
            </w:r>
          </w:p>
          <w:p w14:paraId="5858187F">
            <w:pPr>
              <w:pStyle w:val="12"/>
              <w:spacing w:before="3"/>
              <w:ind w:left="110"/>
              <w:rPr>
                <w:sz w:val="24"/>
              </w:rPr>
            </w:pPr>
            <w:r>
              <w:rPr>
                <w:sz w:val="24"/>
              </w:rPr>
              <w:t>школа»</w:t>
            </w:r>
            <w:r>
              <w:rPr>
                <w:spacing w:val="-9"/>
                <w:sz w:val="24"/>
              </w:rPr>
              <w:t xml:space="preserve"> </w:t>
            </w:r>
            <w:r>
              <w:rPr>
                <w:sz w:val="24"/>
              </w:rPr>
              <w:t>Сорочинского</w:t>
            </w:r>
            <w:r>
              <w:rPr>
                <w:spacing w:val="-2"/>
                <w:sz w:val="24"/>
              </w:rPr>
              <w:t xml:space="preserve"> </w:t>
            </w:r>
            <w:r>
              <w:rPr>
                <w:sz w:val="24"/>
              </w:rPr>
              <w:t>городского</w:t>
            </w:r>
            <w:r>
              <w:rPr>
                <w:spacing w:val="-7"/>
                <w:sz w:val="24"/>
              </w:rPr>
              <w:t xml:space="preserve"> </w:t>
            </w:r>
            <w:r>
              <w:rPr>
                <w:sz w:val="24"/>
              </w:rPr>
              <w:t>округа</w:t>
            </w:r>
            <w:r>
              <w:rPr>
                <w:spacing w:val="-2"/>
                <w:sz w:val="24"/>
              </w:rPr>
              <w:t xml:space="preserve"> Оренбургской</w:t>
            </w:r>
          </w:p>
          <w:p w14:paraId="639D4931">
            <w:pPr>
              <w:pStyle w:val="12"/>
              <w:spacing w:before="41"/>
              <w:ind w:left="110"/>
              <w:rPr>
                <w:sz w:val="24"/>
              </w:rPr>
            </w:pPr>
            <w:r>
              <w:rPr>
                <w:spacing w:val="-2"/>
                <w:sz w:val="24"/>
              </w:rPr>
              <w:t>области</w:t>
            </w:r>
          </w:p>
        </w:tc>
      </w:tr>
      <w:tr w14:paraId="2FCD7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3352" w:type="dxa"/>
          </w:tcPr>
          <w:p w14:paraId="013251F9">
            <w:pPr>
              <w:pStyle w:val="12"/>
              <w:ind w:left="110"/>
              <w:rPr>
                <w:sz w:val="24"/>
              </w:rPr>
            </w:pPr>
            <w:r>
              <w:rPr>
                <w:spacing w:val="-2"/>
                <w:sz w:val="24"/>
              </w:rPr>
              <w:t>Руководитель</w:t>
            </w:r>
          </w:p>
        </w:tc>
        <w:tc>
          <w:tcPr>
            <w:tcW w:w="6084" w:type="dxa"/>
          </w:tcPr>
          <w:p w14:paraId="6DF70921">
            <w:pPr>
              <w:pStyle w:val="12"/>
              <w:ind w:left="110"/>
              <w:rPr>
                <w:sz w:val="24"/>
              </w:rPr>
            </w:pPr>
            <w:r>
              <w:rPr>
                <w:sz w:val="24"/>
              </w:rPr>
              <w:t>Зверева</w:t>
            </w:r>
            <w:r>
              <w:rPr>
                <w:spacing w:val="-2"/>
                <w:sz w:val="24"/>
              </w:rPr>
              <w:t xml:space="preserve"> </w:t>
            </w:r>
            <w:r>
              <w:rPr>
                <w:sz w:val="24"/>
              </w:rPr>
              <w:t>Екатерина</w:t>
            </w:r>
            <w:r>
              <w:rPr>
                <w:spacing w:val="-2"/>
                <w:sz w:val="24"/>
              </w:rPr>
              <w:t xml:space="preserve"> Александровна</w:t>
            </w:r>
          </w:p>
        </w:tc>
      </w:tr>
      <w:tr w14:paraId="625F2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3352" w:type="dxa"/>
          </w:tcPr>
          <w:p w14:paraId="25A85126">
            <w:pPr>
              <w:pStyle w:val="12"/>
              <w:spacing w:before="169"/>
              <w:ind w:left="110"/>
              <w:rPr>
                <w:sz w:val="24"/>
              </w:rPr>
            </w:pPr>
            <w:r>
              <w:rPr>
                <w:sz w:val="24"/>
              </w:rPr>
              <w:t>Адрес</w:t>
            </w:r>
            <w:r>
              <w:rPr>
                <w:spacing w:val="-3"/>
                <w:sz w:val="24"/>
              </w:rPr>
              <w:t xml:space="preserve"> </w:t>
            </w:r>
            <w:r>
              <w:rPr>
                <w:spacing w:val="-2"/>
                <w:sz w:val="24"/>
              </w:rPr>
              <w:t>организации</w:t>
            </w:r>
          </w:p>
        </w:tc>
        <w:tc>
          <w:tcPr>
            <w:tcW w:w="6084" w:type="dxa"/>
          </w:tcPr>
          <w:p w14:paraId="039CA22D">
            <w:pPr>
              <w:pStyle w:val="12"/>
              <w:ind w:left="110"/>
              <w:rPr>
                <w:sz w:val="24"/>
              </w:rPr>
            </w:pPr>
            <w:r>
              <w:rPr>
                <w:sz w:val="24"/>
              </w:rPr>
              <w:t>461941,</w:t>
            </w:r>
            <w:r>
              <w:rPr>
                <w:spacing w:val="-3"/>
                <w:sz w:val="24"/>
              </w:rPr>
              <w:t xml:space="preserve"> </w:t>
            </w:r>
            <w:r>
              <w:rPr>
                <w:sz w:val="24"/>
              </w:rPr>
              <w:t>Оренбургская</w:t>
            </w:r>
            <w:r>
              <w:rPr>
                <w:spacing w:val="-4"/>
                <w:sz w:val="24"/>
              </w:rPr>
              <w:t xml:space="preserve"> </w:t>
            </w:r>
            <w:r>
              <w:rPr>
                <w:sz w:val="24"/>
              </w:rPr>
              <w:t>область,</w:t>
            </w:r>
            <w:r>
              <w:rPr>
                <w:spacing w:val="-3"/>
                <w:sz w:val="24"/>
              </w:rPr>
              <w:t xml:space="preserve"> </w:t>
            </w:r>
            <w:r>
              <w:rPr>
                <w:sz w:val="24"/>
              </w:rPr>
              <w:t>Сорочинский</w:t>
            </w:r>
            <w:r>
              <w:rPr>
                <w:spacing w:val="-3"/>
                <w:sz w:val="24"/>
              </w:rPr>
              <w:t xml:space="preserve"> </w:t>
            </w:r>
            <w:r>
              <w:rPr>
                <w:sz w:val="24"/>
              </w:rPr>
              <w:t>район,</w:t>
            </w:r>
            <w:r>
              <w:rPr>
                <w:spacing w:val="-7"/>
                <w:sz w:val="24"/>
              </w:rPr>
              <w:t xml:space="preserve"> </w:t>
            </w:r>
            <w:r>
              <w:rPr>
                <w:spacing w:val="-5"/>
                <w:sz w:val="24"/>
              </w:rPr>
              <w:t>с.</w:t>
            </w:r>
          </w:p>
          <w:p w14:paraId="5E622C32">
            <w:pPr>
              <w:pStyle w:val="12"/>
              <w:spacing w:before="60"/>
              <w:ind w:left="110"/>
              <w:rPr>
                <w:sz w:val="24"/>
              </w:rPr>
            </w:pPr>
            <w:r>
              <w:rPr>
                <w:sz w:val="24"/>
              </w:rPr>
              <w:t>Троицкое,</w:t>
            </w:r>
            <w:r>
              <w:rPr>
                <w:spacing w:val="-4"/>
                <w:sz w:val="24"/>
              </w:rPr>
              <w:t xml:space="preserve"> </w:t>
            </w:r>
            <w:r>
              <w:rPr>
                <w:sz w:val="24"/>
              </w:rPr>
              <w:t>ул.</w:t>
            </w:r>
            <w:r>
              <w:rPr>
                <w:spacing w:val="-4"/>
                <w:sz w:val="24"/>
              </w:rPr>
              <w:t xml:space="preserve"> </w:t>
            </w:r>
            <w:r>
              <w:rPr>
                <w:sz w:val="24"/>
              </w:rPr>
              <w:t>Молодежная,</w:t>
            </w:r>
            <w:r>
              <w:rPr>
                <w:spacing w:val="-4"/>
                <w:sz w:val="24"/>
              </w:rPr>
              <w:t xml:space="preserve"> </w:t>
            </w:r>
            <w:r>
              <w:rPr>
                <w:spacing w:val="-5"/>
                <w:sz w:val="24"/>
              </w:rPr>
              <w:t>22.</w:t>
            </w:r>
          </w:p>
        </w:tc>
      </w:tr>
      <w:tr w14:paraId="6EDFF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352" w:type="dxa"/>
          </w:tcPr>
          <w:p w14:paraId="767B9973">
            <w:pPr>
              <w:pStyle w:val="12"/>
              <w:spacing w:before="0" w:line="273" w:lineRule="exact"/>
              <w:ind w:left="110"/>
              <w:rPr>
                <w:sz w:val="24"/>
              </w:rPr>
            </w:pPr>
            <w:r>
              <w:rPr>
                <w:sz w:val="24"/>
              </w:rPr>
              <w:t>Телефон,</w:t>
            </w:r>
            <w:r>
              <w:rPr>
                <w:spacing w:val="-2"/>
                <w:sz w:val="24"/>
              </w:rPr>
              <w:t xml:space="preserve"> </w:t>
            </w:r>
            <w:r>
              <w:rPr>
                <w:spacing w:val="-4"/>
                <w:sz w:val="24"/>
              </w:rPr>
              <w:t>факс</w:t>
            </w:r>
          </w:p>
        </w:tc>
        <w:tc>
          <w:tcPr>
            <w:tcW w:w="6084" w:type="dxa"/>
          </w:tcPr>
          <w:p w14:paraId="5ED47B98">
            <w:pPr>
              <w:pStyle w:val="12"/>
              <w:spacing w:before="0" w:line="273" w:lineRule="exact"/>
              <w:ind w:left="110"/>
              <w:rPr>
                <w:sz w:val="24"/>
              </w:rPr>
            </w:pPr>
            <w:r>
              <w:rPr>
                <w:sz w:val="24"/>
              </w:rPr>
              <w:t>8 (35346)2-42-</w:t>
            </w:r>
            <w:r>
              <w:rPr>
                <w:spacing w:val="-5"/>
                <w:sz w:val="24"/>
              </w:rPr>
              <w:t>37</w:t>
            </w:r>
          </w:p>
        </w:tc>
      </w:tr>
      <w:tr w14:paraId="5B794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352" w:type="dxa"/>
          </w:tcPr>
          <w:p w14:paraId="23476115">
            <w:pPr>
              <w:pStyle w:val="12"/>
              <w:ind w:left="110"/>
              <w:rPr>
                <w:sz w:val="24"/>
              </w:rPr>
            </w:pPr>
            <w:r>
              <w:rPr>
                <w:sz w:val="24"/>
              </w:rPr>
              <w:t>Адрес</w:t>
            </w:r>
            <w:r>
              <w:rPr>
                <w:spacing w:val="-2"/>
                <w:sz w:val="24"/>
              </w:rPr>
              <w:t xml:space="preserve"> </w:t>
            </w:r>
            <w:r>
              <w:rPr>
                <w:sz w:val="24"/>
              </w:rPr>
              <w:t xml:space="preserve">электронной </w:t>
            </w:r>
            <w:r>
              <w:rPr>
                <w:spacing w:val="-4"/>
                <w:sz w:val="24"/>
              </w:rPr>
              <w:t>почты</w:t>
            </w:r>
          </w:p>
        </w:tc>
        <w:tc>
          <w:tcPr>
            <w:tcW w:w="6084" w:type="dxa"/>
          </w:tcPr>
          <w:p w14:paraId="1F9779FD">
            <w:pPr>
              <w:pStyle w:val="12"/>
              <w:ind w:left="110"/>
              <w:rPr>
                <w:sz w:val="24"/>
              </w:rPr>
            </w:pPr>
            <w:r>
              <w:fldChar w:fldCharType="begin"/>
            </w:r>
            <w:r>
              <w:instrText xml:space="preserve"> HYPERLINK "mailto:troi-skola14@mail.ru" \h </w:instrText>
            </w:r>
            <w:r>
              <w:fldChar w:fldCharType="separate"/>
            </w:r>
            <w:r>
              <w:rPr>
                <w:color w:val="0462C1"/>
                <w:spacing w:val="-2"/>
                <w:sz w:val="24"/>
                <w:u w:val="single" w:color="0462C1"/>
              </w:rPr>
              <w:t>troi-skola14@mail.ru</w:t>
            </w:r>
            <w:r>
              <w:rPr>
                <w:color w:val="0462C1"/>
                <w:spacing w:val="-2"/>
                <w:sz w:val="24"/>
                <w:u w:val="single" w:color="0462C1"/>
              </w:rPr>
              <w:fldChar w:fldCharType="end"/>
            </w:r>
          </w:p>
        </w:tc>
      </w:tr>
      <w:tr w14:paraId="72455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3352" w:type="dxa"/>
          </w:tcPr>
          <w:p w14:paraId="38AE570E">
            <w:pPr>
              <w:pStyle w:val="12"/>
              <w:ind w:left="110"/>
              <w:rPr>
                <w:sz w:val="24"/>
              </w:rPr>
            </w:pPr>
            <w:r>
              <w:rPr>
                <w:spacing w:val="-2"/>
                <w:sz w:val="24"/>
              </w:rPr>
              <w:t>Учредитель</w:t>
            </w:r>
          </w:p>
        </w:tc>
        <w:tc>
          <w:tcPr>
            <w:tcW w:w="6084" w:type="dxa"/>
          </w:tcPr>
          <w:p w14:paraId="54F2E909">
            <w:pPr>
              <w:pStyle w:val="12"/>
              <w:ind w:left="110"/>
              <w:rPr>
                <w:sz w:val="24"/>
              </w:rPr>
            </w:pPr>
            <w:r>
              <w:rPr>
                <w:sz w:val="24"/>
              </w:rPr>
              <w:t>Администрация</w:t>
            </w:r>
            <w:r>
              <w:rPr>
                <w:spacing w:val="-10"/>
                <w:sz w:val="24"/>
              </w:rPr>
              <w:t xml:space="preserve"> </w:t>
            </w:r>
            <w:r>
              <w:rPr>
                <w:sz w:val="24"/>
              </w:rPr>
              <w:t>Сорочинского</w:t>
            </w:r>
            <w:r>
              <w:rPr>
                <w:spacing w:val="-7"/>
                <w:sz w:val="24"/>
              </w:rPr>
              <w:t xml:space="preserve"> </w:t>
            </w:r>
            <w:r>
              <w:rPr>
                <w:sz w:val="24"/>
              </w:rPr>
              <w:t>городского</w:t>
            </w:r>
            <w:r>
              <w:rPr>
                <w:spacing w:val="-7"/>
                <w:sz w:val="24"/>
              </w:rPr>
              <w:t xml:space="preserve"> </w:t>
            </w:r>
            <w:r>
              <w:rPr>
                <w:spacing w:val="-2"/>
                <w:sz w:val="24"/>
              </w:rPr>
              <w:t>округа</w:t>
            </w:r>
          </w:p>
        </w:tc>
      </w:tr>
      <w:tr w14:paraId="237AA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352" w:type="dxa"/>
          </w:tcPr>
          <w:p w14:paraId="1D8AF161">
            <w:pPr>
              <w:pStyle w:val="12"/>
              <w:ind w:left="110"/>
              <w:rPr>
                <w:sz w:val="24"/>
              </w:rPr>
            </w:pPr>
            <w:r>
              <w:rPr>
                <w:sz w:val="24"/>
              </w:rPr>
              <w:t>Дата</w:t>
            </w:r>
            <w:r>
              <w:rPr>
                <w:spacing w:val="-3"/>
                <w:sz w:val="24"/>
              </w:rPr>
              <w:t xml:space="preserve"> </w:t>
            </w:r>
            <w:r>
              <w:rPr>
                <w:spacing w:val="-2"/>
                <w:sz w:val="24"/>
              </w:rPr>
              <w:t>создания</w:t>
            </w:r>
          </w:p>
        </w:tc>
        <w:tc>
          <w:tcPr>
            <w:tcW w:w="6084" w:type="dxa"/>
          </w:tcPr>
          <w:p w14:paraId="511AD35B">
            <w:pPr>
              <w:pStyle w:val="12"/>
              <w:ind w:left="110"/>
              <w:rPr>
                <w:sz w:val="24"/>
              </w:rPr>
            </w:pPr>
            <w:r>
              <w:rPr>
                <w:sz w:val="24"/>
              </w:rPr>
              <w:t>31.08.1988</w:t>
            </w:r>
            <w:r>
              <w:rPr>
                <w:spacing w:val="2"/>
                <w:sz w:val="24"/>
              </w:rPr>
              <w:t xml:space="preserve"> </w:t>
            </w:r>
            <w:r>
              <w:rPr>
                <w:spacing w:val="-5"/>
                <w:sz w:val="24"/>
              </w:rPr>
              <w:t>г.</w:t>
            </w:r>
          </w:p>
        </w:tc>
      </w:tr>
      <w:tr w14:paraId="00BBE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3352" w:type="dxa"/>
          </w:tcPr>
          <w:p w14:paraId="59DAB9D1">
            <w:pPr>
              <w:pStyle w:val="12"/>
              <w:spacing w:before="159"/>
              <w:ind w:left="110"/>
              <w:rPr>
                <w:sz w:val="24"/>
              </w:rPr>
            </w:pPr>
            <w:r>
              <w:rPr>
                <w:spacing w:val="-2"/>
                <w:sz w:val="24"/>
              </w:rPr>
              <w:t>Лицензия</w:t>
            </w:r>
          </w:p>
        </w:tc>
        <w:tc>
          <w:tcPr>
            <w:tcW w:w="6084" w:type="dxa"/>
          </w:tcPr>
          <w:p w14:paraId="3DAC2405">
            <w:pPr>
              <w:pStyle w:val="12"/>
              <w:ind w:left="110"/>
              <w:rPr>
                <w:sz w:val="24"/>
              </w:rPr>
            </w:pPr>
            <w:r>
              <w:rPr>
                <w:sz w:val="24"/>
              </w:rPr>
              <w:t>Серия</w:t>
            </w:r>
            <w:r>
              <w:rPr>
                <w:spacing w:val="-5"/>
                <w:sz w:val="24"/>
              </w:rPr>
              <w:t xml:space="preserve"> </w:t>
            </w:r>
            <w:r>
              <w:rPr>
                <w:sz w:val="24"/>
              </w:rPr>
              <w:t>56Л01</w:t>
            </w:r>
            <w:r>
              <w:rPr>
                <w:spacing w:val="-2"/>
                <w:sz w:val="24"/>
              </w:rPr>
              <w:t xml:space="preserve"> </w:t>
            </w:r>
            <w:r>
              <w:rPr>
                <w:sz w:val="24"/>
              </w:rPr>
              <w:t>№</w:t>
            </w:r>
            <w:r>
              <w:rPr>
                <w:spacing w:val="-4"/>
                <w:sz w:val="24"/>
              </w:rPr>
              <w:t xml:space="preserve"> </w:t>
            </w:r>
            <w:r>
              <w:rPr>
                <w:sz w:val="24"/>
              </w:rPr>
              <w:t>0004871,</w:t>
            </w:r>
            <w:r>
              <w:rPr>
                <w:spacing w:val="-4"/>
                <w:sz w:val="24"/>
              </w:rPr>
              <w:t xml:space="preserve"> </w:t>
            </w:r>
            <w:r>
              <w:rPr>
                <w:sz w:val="24"/>
              </w:rPr>
              <w:t>регистрационный</w:t>
            </w:r>
            <w:r>
              <w:rPr>
                <w:spacing w:val="-1"/>
                <w:sz w:val="24"/>
              </w:rPr>
              <w:t xml:space="preserve"> </w:t>
            </w:r>
            <w:r>
              <w:rPr>
                <w:sz w:val="24"/>
              </w:rPr>
              <w:t>номер</w:t>
            </w:r>
            <w:r>
              <w:rPr>
                <w:spacing w:val="1"/>
                <w:sz w:val="24"/>
              </w:rPr>
              <w:t xml:space="preserve"> </w:t>
            </w:r>
            <w:r>
              <w:rPr>
                <w:spacing w:val="-2"/>
                <w:sz w:val="24"/>
              </w:rPr>
              <w:t>2881,</w:t>
            </w:r>
          </w:p>
          <w:p w14:paraId="5E7EC9D7">
            <w:pPr>
              <w:pStyle w:val="12"/>
              <w:spacing w:before="41"/>
              <w:ind w:left="110"/>
              <w:rPr>
                <w:sz w:val="24"/>
              </w:rPr>
            </w:pPr>
            <w:r>
              <w:rPr>
                <w:sz w:val="24"/>
              </w:rPr>
              <w:t>выдана</w:t>
            </w:r>
            <w:r>
              <w:rPr>
                <w:spacing w:val="-4"/>
                <w:sz w:val="24"/>
              </w:rPr>
              <w:t xml:space="preserve"> </w:t>
            </w:r>
            <w:r>
              <w:rPr>
                <w:sz w:val="24"/>
              </w:rPr>
              <w:t>05.07.2016</w:t>
            </w:r>
            <w:r>
              <w:rPr>
                <w:spacing w:val="-3"/>
                <w:sz w:val="24"/>
              </w:rPr>
              <w:t xml:space="preserve"> </w:t>
            </w:r>
            <w:r>
              <w:rPr>
                <w:sz w:val="24"/>
              </w:rPr>
              <w:t>г.,</w:t>
            </w:r>
            <w:r>
              <w:rPr>
                <w:spacing w:val="2"/>
                <w:sz w:val="24"/>
              </w:rPr>
              <w:t xml:space="preserve"> </w:t>
            </w:r>
            <w:r>
              <w:rPr>
                <w:sz w:val="24"/>
              </w:rPr>
              <w:t>срок</w:t>
            </w:r>
            <w:r>
              <w:rPr>
                <w:spacing w:val="-2"/>
                <w:sz w:val="24"/>
              </w:rPr>
              <w:t xml:space="preserve"> </w:t>
            </w:r>
            <w:r>
              <w:rPr>
                <w:sz w:val="24"/>
              </w:rPr>
              <w:t>действия</w:t>
            </w:r>
            <w:r>
              <w:rPr>
                <w:spacing w:val="1"/>
                <w:sz w:val="24"/>
              </w:rPr>
              <w:t xml:space="preserve"> </w:t>
            </w:r>
            <w:r>
              <w:rPr>
                <w:sz w:val="24"/>
              </w:rPr>
              <w:t>-</w:t>
            </w:r>
            <w:r>
              <w:rPr>
                <w:spacing w:val="-3"/>
                <w:sz w:val="24"/>
              </w:rPr>
              <w:t xml:space="preserve"> </w:t>
            </w:r>
            <w:r>
              <w:rPr>
                <w:spacing w:val="-2"/>
                <w:sz w:val="24"/>
              </w:rPr>
              <w:t>бессрочное</w:t>
            </w:r>
          </w:p>
        </w:tc>
      </w:tr>
      <w:tr w14:paraId="75CA4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3352" w:type="dxa"/>
          </w:tcPr>
          <w:p w14:paraId="21E7AAB1">
            <w:pPr>
              <w:pStyle w:val="12"/>
              <w:spacing w:line="276" w:lineRule="auto"/>
              <w:ind w:left="110"/>
              <w:rPr>
                <w:sz w:val="24"/>
              </w:rPr>
            </w:pPr>
            <w:r>
              <w:rPr>
                <w:sz w:val="24"/>
              </w:rPr>
              <w:t>Свидетельство</w:t>
            </w:r>
            <w:r>
              <w:rPr>
                <w:spacing w:val="-4"/>
                <w:sz w:val="24"/>
              </w:rPr>
              <w:t xml:space="preserve"> </w:t>
            </w:r>
            <w:r>
              <w:rPr>
                <w:sz w:val="24"/>
              </w:rPr>
              <w:t xml:space="preserve">о </w:t>
            </w:r>
            <w:r>
              <w:rPr>
                <w:spacing w:val="-2"/>
                <w:sz w:val="24"/>
              </w:rPr>
              <w:t>государственной</w:t>
            </w:r>
          </w:p>
          <w:p w14:paraId="2F5AEB76">
            <w:pPr>
              <w:pStyle w:val="12"/>
              <w:spacing w:before="0" w:line="275" w:lineRule="exact"/>
              <w:ind w:left="110"/>
              <w:rPr>
                <w:sz w:val="24"/>
              </w:rPr>
            </w:pPr>
            <w:r>
              <w:rPr>
                <w:spacing w:val="-2"/>
                <w:sz w:val="24"/>
              </w:rPr>
              <w:t>аккредитации</w:t>
            </w:r>
          </w:p>
        </w:tc>
        <w:tc>
          <w:tcPr>
            <w:tcW w:w="6084" w:type="dxa"/>
          </w:tcPr>
          <w:p w14:paraId="6D30742A">
            <w:pPr>
              <w:pStyle w:val="12"/>
              <w:spacing w:before="159" w:line="276" w:lineRule="auto"/>
              <w:ind w:left="110"/>
              <w:rPr>
                <w:sz w:val="24"/>
              </w:rPr>
            </w:pPr>
            <w:r>
              <w:rPr>
                <w:sz w:val="24"/>
              </w:rPr>
              <w:t>Серия</w:t>
            </w:r>
            <w:r>
              <w:rPr>
                <w:spacing w:val="-6"/>
                <w:sz w:val="24"/>
              </w:rPr>
              <w:t xml:space="preserve"> </w:t>
            </w:r>
            <w:r>
              <w:rPr>
                <w:sz w:val="24"/>
              </w:rPr>
              <w:t>56А01</w:t>
            </w:r>
            <w:r>
              <w:rPr>
                <w:spacing w:val="-6"/>
                <w:sz w:val="24"/>
              </w:rPr>
              <w:t xml:space="preserve"> </w:t>
            </w:r>
            <w:r>
              <w:rPr>
                <w:sz w:val="24"/>
              </w:rPr>
              <w:t>№</w:t>
            </w:r>
            <w:r>
              <w:rPr>
                <w:spacing w:val="-5"/>
                <w:sz w:val="24"/>
              </w:rPr>
              <w:t xml:space="preserve"> </w:t>
            </w:r>
            <w:r>
              <w:rPr>
                <w:sz w:val="24"/>
              </w:rPr>
              <w:t>0003424,</w:t>
            </w:r>
            <w:r>
              <w:rPr>
                <w:spacing w:val="-4"/>
                <w:sz w:val="24"/>
              </w:rPr>
              <w:t xml:space="preserve"> </w:t>
            </w:r>
            <w:r>
              <w:rPr>
                <w:sz w:val="24"/>
              </w:rPr>
              <w:t>регистрационный</w:t>
            </w:r>
            <w:r>
              <w:rPr>
                <w:spacing w:val="-10"/>
                <w:sz w:val="24"/>
              </w:rPr>
              <w:t xml:space="preserve"> </w:t>
            </w:r>
            <w:r>
              <w:rPr>
                <w:sz w:val="24"/>
              </w:rPr>
              <w:t>номер</w:t>
            </w:r>
            <w:r>
              <w:rPr>
                <w:spacing w:val="-6"/>
                <w:sz w:val="24"/>
              </w:rPr>
              <w:t xml:space="preserve"> </w:t>
            </w:r>
            <w:r>
              <w:rPr>
                <w:sz w:val="24"/>
              </w:rPr>
              <w:t>1757, выдано 17.05.2016 г.</w:t>
            </w:r>
          </w:p>
        </w:tc>
      </w:tr>
      <w:tr w14:paraId="64887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3352" w:type="dxa"/>
          </w:tcPr>
          <w:p w14:paraId="09D95323">
            <w:pPr>
              <w:pStyle w:val="12"/>
              <w:spacing w:before="42"/>
              <w:rPr>
                <w:b/>
                <w:sz w:val="24"/>
              </w:rPr>
            </w:pPr>
          </w:p>
          <w:p w14:paraId="08F705C8">
            <w:pPr>
              <w:pStyle w:val="12"/>
              <w:spacing w:before="0"/>
              <w:ind w:left="110"/>
              <w:rPr>
                <w:sz w:val="24"/>
              </w:rPr>
            </w:pPr>
            <w:r>
              <w:rPr>
                <w:sz w:val="24"/>
              </w:rPr>
              <w:t>Адрес</w:t>
            </w:r>
            <w:r>
              <w:rPr>
                <w:spacing w:val="-2"/>
                <w:sz w:val="24"/>
              </w:rPr>
              <w:t xml:space="preserve"> </w:t>
            </w:r>
            <w:r>
              <w:rPr>
                <w:sz w:val="24"/>
              </w:rPr>
              <w:t>сайта</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pacing w:val="-2"/>
                <w:sz w:val="24"/>
              </w:rPr>
              <w:t>Интернет</w:t>
            </w:r>
          </w:p>
        </w:tc>
        <w:tc>
          <w:tcPr>
            <w:tcW w:w="6084" w:type="dxa"/>
          </w:tcPr>
          <w:p w14:paraId="4775B894">
            <w:pPr>
              <w:pStyle w:val="12"/>
              <w:spacing w:before="42"/>
              <w:rPr>
                <w:b/>
                <w:sz w:val="24"/>
              </w:rPr>
            </w:pPr>
          </w:p>
          <w:p w14:paraId="23DFCC8E">
            <w:pPr>
              <w:pStyle w:val="12"/>
              <w:spacing w:before="0"/>
              <w:ind w:left="110"/>
              <w:rPr>
                <w:sz w:val="24"/>
              </w:rPr>
            </w:pPr>
            <w:r>
              <w:fldChar w:fldCharType="begin"/>
            </w:r>
            <w:r>
              <w:instrText xml:space="preserve"> HYPERLINK "https://sh-troickaya-r56.gosweb.gosuslugi.ru/" \h </w:instrText>
            </w:r>
            <w:r>
              <w:fldChar w:fldCharType="separate"/>
            </w:r>
            <w:r>
              <w:rPr>
                <w:color w:val="0462C1"/>
                <w:spacing w:val="-2"/>
                <w:sz w:val="24"/>
                <w:u w:val="single" w:color="0462C1"/>
              </w:rPr>
              <w:t>https://sh-troickaya-r56.gosweb.gosuslugi.ru/</w:t>
            </w:r>
            <w:r>
              <w:rPr>
                <w:color w:val="0462C1"/>
                <w:spacing w:val="-2"/>
                <w:sz w:val="24"/>
                <w:u w:val="single" w:color="0462C1"/>
              </w:rPr>
              <w:fldChar w:fldCharType="end"/>
            </w:r>
          </w:p>
        </w:tc>
      </w:tr>
    </w:tbl>
    <w:p w14:paraId="174DADBE">
      <w:pPr>
        <w:pStyle w:val="8"/>
        <w:spacing w:before="73"/>
        <w:ind w:left="0"/>
        <w:jc w:val="left"/>
        <w:rPr>
          <w:b/>
        </w:rPr>
      </w:pPr>
    </w:p>
    <w:p w14:paraId="096AFA96">
      <w:pPr>
        <w:spacing w:before="0"/>
        <w:ind w:left="273" w:right="0" w:firstLine="0"/>
        <w:jc w:val="left"/>
        <w:rPr>
          <w:b/>
          <w:sz w:val="24"/>
        </w:rPr>
      </w:pPr>
      <w:r>
        <w:rPr>
          <w:b/>
          <w:sz w:val="24"/>
        </w:rPr>
        <w:t>Режим</w:t>
      </w:r>
      <w:r>
        <w:rPr>
          <w:b/>
          <w:spacing w:val="-4"/>
          <w:sz w:val="24"/>
        </w:rPr>
        <w:t xml:space="preserve"> </w:t>
      </w:r>
      <w:r>
        <w:rPr>
          <w:b/>
          <w:sz w:val="24"/>
        </w:rPr>
        <w:t>работы</w:t>
      </w:r>
      <w:r>
        <w:rPr>
          <w:b/>
          <w:spacing w:val="-3"/>
          <w:sz w:val="24"/>
        </w:rPr>
        <w:t xml:space="preserve"> </w:t>
      </w:r>
      <w:r>
        <w:rPr>
          <w:b/>
          <w:spacing w:val="-2"/>
          <w:sz w:val="24"/>
        </w:rPr>
        <w:t>учреждения:</w:t>
      </w:r>
    </w:p>
    <w:p w14:paraId="1AF523AD">
      <w:pPr>
        <w:pStyle w:val="11"/>
        <w:numPr>
          <w:ilvl w:val="0"/>
          <w:numId w:val="2"/>
        </w:numPr>
        <w:tabs>
          <w:tab w:val="left" w:pos="517"/>
        </w:tabs>
        <w:spacing w:before="41" w:after="0" w:line="240" w:lineRule="auto"/>
        <w:ind w:left="517" w:right="0" w:hanging="244"/>
        <w:jc w:val="left"/>
        <w:rPr>
          <w:sz w:val="24"/>
        </w:rPr>
      </w:pPr>
      <w:r>
        <w:rPr>
          <w:sz w:val="24"/>
        </w:rPr>
        <w:t>Корпус</w:t>
      </w:r>
      <w:r>
        <w:rPr>
          <w:spacing w:val="-6"/>
          <w:sz w:val="24"/>
        </w:rPr>
        <w:t xml:space="preserve"> </w:t>
      </w:r>
      <w:r>
        <w:rPr>
          <w:sz w:val="24"/>
        </w:rPr>
        <w:t>№1</w:t>
      </w:r>
      <w:r>
        <w:rPr>
          <w:spacing w:val="-4"/>
          <w:sz w:val="24"/>
        </w:rPr>
        <w:t xml:space="preserve"> </w:t>
      </w:r>
      <w:r>
        <w:rPr>
          <w:spacing w:val="-2"/>
          <w:sz w:val="24"/>
        </w:rPr>
        <w:t>(школа):</w:t>
      </w:r>
    </w:p>
    <w:p w14:paraId="05AC6627">
      <w:pPr>
        <w:pStyle w:val="8"/>
        <w:spacing w:before="50" w:line="283" w:lineRule="auto"/>
        <w:ind w:left="273" w:right="6083"/>
        <w:jc w:val="left"/>
      </w:pPr>
      <w:r>
        <w:t>шестидневная рабочая неделя понедельник-пятница:</w:t>
      </w:r>
      <w:r>
        <w:rPr>
          <w:spacing w:val="-7"/>
        </w:rPr>
        <w:t xml:space="preserve"> </w:t>
      </w:r>
      <w:r>
        <w:t>8.00</w:t>
      </w:r>
      <w:r>
        <w:rPr>
          <w:spacing w:val="-8"/>
        </w:rPr>
        <w:t xml:space="preserve"> </w:t>
      </w:r>
      <w:r>
        <w:t>–</w:t>
      </w:r>
      <w:r>
        <w:rPr>
          <w:spacing w:val="-13"/>
        </w:rPr>
        <w:t xml:space="preserve"> </w:t>
      </w:r>
      <w:r>
        <w:t>18.00</w:t>
      </w:r>
    </w:p>
    <w:p w14:paraId="65321E89">
      <w:pPr>
        <w:pStyle w:val="8"/>
        <w:spacing w:before="6"/>
        <w:ind w:left="273"/>
        <w:jc w:val="left"/>
      </w:pPr>
      <w:r>
        <w:t>Суббота:</w:t>
      </w:r>
      <w:r>
        <w:rPr>
          <w:spacing w:val="-1"/>
        </w:rPr>
        <w:t xml:space="preserve"> </w:t>
      </w:r>
      <w:r>
        <w:t>8.00</w:t>
      </w:r>
      <w:r>
        <w:rPr>
          <w:spacing w:val="-2"/>
        </w:rPr>
        <w:t xml:space="preserve"> </w:t>
      </w:r>
      <w:r>
        <w:t>-</w:t>
      </w:r>
      <w:r>
        <w:rPr>
          <w:spacing w:val="3"/>
        </w:rPr>
        <w:t xml:space="preserve"> </w:t>
      </w:r>
      <w:r>
        <w:rPr>
          <w:spacing w:val="-4"/>
        </w:rPr>
        <w:t>15.00</w:t>
      </w:r>
    </w:p>
    <w:p w14:paraId="35ECB561">
      <w:pPr>
        <w:pStyle w:val="8"/>
        <w:spacing w:before="51"/>
        <w:ind w:left="273"/>
        <w:jc w:val="left"/>
      </w:pPr>
      <w:r>
        <w:t>Воскресенье</w:t>
      </w:r>
      <w:r>
        <w:rPr>
          <w:spacing w:val="-2"/>
        </w:rPr>
        <w:t xml:space="preserve"> </w:t>
      </w:r>
      <w:r>
        <w:t>–</w:t>
      </w:r>
      <w:r>
        <w:rPr>
          <w:spacing w:val="-1"/>
        </w:rPr>
        <w:t xml:space="preserve"> </w:t>
      </w:r>
      <w:r>
        <w:t xml:space="preserve">выходной </w:t>
      </w:r>
      <w:r>
        <w:rPr>
          <w:spacing w:val="-4"/>
        </w:rPr>
        <w:t>день</w:t>
      </w:r>
    </w:p>
    <w:p w14:paraId="5D83A416">
      <w:pPr>
        <w:pStyle w:val="11"/>
        <w:numPr>
          <w:ilvl w:val="0"/>
          <w:numId w:val="2"/>
        </w:numPr>
        <w:tabs>
          <w:tab w:val="left" w:pos="517"/>
        </w:tabs>
        <w:spacing w:before="46" w:after="0" w:line="240" w:lineRule="auto"/>
        <w:ind w:left="517" w:right="0" w:hanging="244"/>
        <w:jc w:val="left"/>
        <w:rPr>
          <w:sz w:val="24"/>
        </w:rPr>
      </w:pPr>
      <w:r>
        <w:rPr>
          <w:sz w:val="24"/>
        </w:rPr>
        <w:t>Корпус</w:t>
      </w:r>
      <w:r>
        <w:rPr>
          <w:spacing w:val="-8"/>
          <w:sz w:val="24"/>
        </w:rPr>
        <w:t xml:space="preserve"> </w:t>
      </w:r>
      <w:r>
        <w:rPr>
          <w:sz w:val="24"/>
        </w:rPr>
        <w:t>№2,</w:t>
      </w:r>
      <w:r>
        <w:rPr>
          <w:spacing w:val="-2"/>
          <w:sz w:val="24"/>
        </w:rPr>
        <w:t xml:space="preserve"> </w:t>
      </w:r>
      <w:r>
        <w:rPr>
          <w:spacing w:val="-4"/>
          <w:sz w:val="24"/>
        </w:rPr>
        <w:t>ДОУ:</w:t>
      </w:r>
    </w:p>
    <w:p w14:paraId="196F930E">
      <w:pPr>
        <w:pStyle w:val="8"/>
        <w:spacing w:before="46" w:line="276" w:lineRule="auto"/>
        <w:ind w:right="5407" w:hanging="10"/>
        <w:jc w:val="left"/>
      </w:pPr>
      <w:r>
        <w:t xml:space="preserve">пятидневная рабочая неделя </w:t>
      </w:r>
    </w:p>
    <w:p w14:paraId="7FFF464F">
      <w:pPr>
        <w:pStyle w:val="8"/>
        <w:tabs>
          <w:tab w:val="left" w:pos="4400"/>
        </w:tabs>
        <w:spacing w:before="46" w:line="276" w:lineRule="auto"/>
        <w:ind w:right="247" w:rightChars="0" w:hanging="10"/>
        <w:jc w:val="left"/>
        <w:rPr>
          <w:rFonts w:hint="default"/>
          <w:lang w:val="ru-RU"/>
        </w:rPr>
      </w:pPr>
      <w:r>
        <w:t xml:space="preserve">Понедельник – пятница: </w:t>
      </w:r>
      <w:r>
        <w:rPr>
          <w:rFonts w:hint="default"/>
          <w:lang w:val="ru-RU"/>
        </w:rPr>
        <w:t>8</w:t>
      </w:r>
      <w:r>
        <w:t>.00 – 1</w:t>
      </w:r>
      <w:r>
        <w:rPr>
          <w:rFonts w:hint="default"/>
          <w:lang w:val="ru-RU"/>
        </w:rPr>
        <w:t>8</w:t>
      </w:r>
      <w:r>
        <w:t xml:space="preserve">.00 </w:t>
      </w:r>
      <w:r>
        <w:rPr>
          <w:rFonts w:hint="default"/>
          <w:lang w:val="ru-RU"/>
        </w:rPr>
        <w:t>(до 01.12.2023г.)</w:t>
      </w:r>
    </w:p>
    <w:p w14:paraId="35D3D6C2">
      <w:pPr>
        <w:pStyle w:val="8"/>
        <w:spacing w:before="46" w:line="276" w:lineRule="auto"/>
        <w:ind w:right="247" w:rightChars="0" w:hanging="10"/>
        <w:jc w:val="left"/>
        <w:rPr>
          <w:rFonts w:hint="default"/>
          <w:lang w:val="ru-RU"/>
        </w:rPr>
      </w:pPr>
      <w:r>
        <w:t xml:space="preserve">Понедельник – пятница: </w:t>
      </w:r>
      <w:r>
        <w:rPr>
          <w:rFonts w:hint="default"/>
          <w:lang w:val="ru-RU"/>
        </w:rPr>
        <w:t>9</w:t>
      </w:r>
      <w:r>
        <w:t>.00 – 1</w:t>
      </w:r>
      <w:r>
        <w:rPr>
          <w:rFonts w:hint="default"/>
          <w:lang w:val="ru-RU"/>
        </w:rPr>
        <w:t>2</w:t>
      </w:r>
      <w:r>
        <w:t xml:space="preserve">.00 </w:t>
      </w:r>
      <w:r>
        <w:rPr>
          <w:rFonts w:hint="default"/>
          <w:lang w:val="ru-RU"/>
        </w:rPr>
        <w:t>(с 01.12.2023г.)</w:t>
      </w:r>
    </w:p>
    <w:p w14:paraId="6CAC571D">
      <w:pPr>
        <w:pStyle w:val="8"/>
        <w:spacing w:before="46" w:line="276" w:lineRule="auto"/>
        <w:ind w:right="247" w:rightChars="0" w:hanging="10"/>
        <w:jc w:val="left"/>
      </w:pPr>
      <w:r>
        <w:t>Суббота,</w:t>
      </w:r>
      <w:r>
        <w:rPr>
          <w:spacing w:val="-5"/>
        </w:rPr>
        <w:t xml:space="preserve"> </w:t>
      </w:r>
      <w:r>
        <w:t>воскресенье</w:t>
      </w:r>
      <w:r>
        <w:rPr>
          <w:spacing w:val="-5"/>
        </w:rPr>
        <w:t xml:space="preserve"> </w:t>
      </w:r>
      <w:r>
        <w:t>–</w:t>
      </w:r>
      <w:r>
        <w:rPr>
          <w:spacing w:val="-11"/>
        </w:rPr>
        <w:t xml:space="preserve"> </w:t>
      </w:r>
      <w:r>
        <w:t>выходной</w:t>
      </w:r>
      <w:r>
        <w:rPr>
          <w:spacing w:val="-10"/>
        </w:rPr>
        <w:t xml:space="preserve"> </w:t>
      </w:r>
      <w:r>
        <w:t>день</w:t>
      </w:r>
    </w:p>
    <w:p w14:paraId="09D0F93A">
      <w:pPr>
        <w:pStyle w:val="8"/>
        <w:spacing w:before="73"/>
        <w:ind w:left="0"/>
        <w:jc w:val="left"/>
      </w:pPr>
    </w:p>
    <w:p w14:paraId="06AF3FC7">
      <w:pPr>
        <w:pStyle w:val="2"/>
        <w:numPr>
          <w:ilvl w:val="0"/>
          <w:numId w:val="1"/>
        </w:numPr>
        <w:tabs>
          <w:tab w:val="left" w:pos="578"/>
        </w:tabs>
        <w:spacing w:before="0" w:after="0" w:line="240" w:lineRule="auto"/>
        <w:ind w:left="578" w:right="0" w:hanging="305"/>
        <w:jc w:val="left"/>
      </w:pPr>
      <w:r>
        <w:t>Оценка</w:t>
      </w:r>
      <w:r>
        <w:rPr>
          <w:spacing w:val="-3"/>
        </w:rPr>
        <w:t xml:space="preserve"> </w:t>
      </w:r>
      <w:r>
        <w:t>образовательной</w:t>
      </w:r>
      <w:r>
        <w:rPr>
          <w:spacing w:val="-5"/>
        </w:rPr>
        <w:t xml:space="preserve"> </w:t>
      </w:r>
      <w:r>
        <w:rPr>
          <w:spacing w:val="-2"/>
        </w:rPr>
        <w:t>деятельности</w:t>
      </w:r>
    </w:p>
    <w:p w14:paraId="15260059">
      <w:pPr>
        <w:pStyle w:val="8"/>
        <w:spacing w:before="81"/>
        <w:ind w:left="0"/>
        <w:jc w:val="left"/>
        <w:rPr>
          <w:b/>
        </w:rPr>
      </w:pPr>
    </w:p>
    <w:p w14:paraId="45CB6FFD">
      <w:pPr>
        <w:pStyle w:val="8"/>
        <w:spacing w:line="276" w:lineRule="auto"/>
        <w:ind w:right="319" w:hanging="10"/>
      </w:pPr>
      <w:r>
        <w:t xml:space="preserve">Образовательная деятельность МБОУ «Троицкая </w:t>
      </w:r>
      <w:r>
        <w:rPr>
          <w:lang w:val="ru-RU"/>
        </w:rPr>
        <w:t>С</w:t>
      </w:r>
      <w:r>
        <w:t>ОШ» осуществляется на базе двух корпусов, расположенных по следующим адресам: корпус №1 – с. Троицкое, ул. Молодежная, 22; корпус №2 – с. Троицкое, ул. Парковая, д. 9.</w:t>
      </w:r>
    </w:p>
    <w:p w14:paraId="440796F5">
      <w:pPr>
        <w:spacing w:before="14" w:line="276" w:lineRule="auto"/>
        <w:ind w:left="282" w:right="321" w:hanging="10"/>
        <w:jc w:val="both"/>
        <w:rPr>
          <w:b/>
          <w:sz w:val="24"/>
        </w:rPr>
      </w:pPr>
      <w:r>
        <w:rPr>
          <w:sz w:val="24"/>
        </w:rPr>
        <w:t>МБОУ</w:t>
      </w:r>
      <w:r>
        <w:rPr>
          <w:spacing w:val="-15"/>
          <w:sz w:val="24"/>
        </w:rPr>
        <w:t xml:space="preserve"> </w:t>
      </w:r>
      <w:r>
        <w:rPr>
          <w:sz w:val="24"/>
        </w:rPr>
        <w:t>«Троицкая</w:t>
      </w:r>
      <w:r>
        <w:rPr>
          <w:spacing w:val="-15"/>
          <w:sz w:val="24"/>
        </w:rPr>
        <w:t xml:space="preserve"> </w:t>
      </w:r>
      <w:r>
        <w:rPr>
          <w:spacing w:val="-15"/>
          <w:sz w:val="24"/>
          <w:lang w:val="ru-RU"/>
        </w:rPr>
        <w:t>С</w:t>
      </w:r>
      <w:r>
        <w:rPr>
          <w:sz w:val="24"/>
        </w:rPr>
        <w:t>ОШ»</w:t>
      </w:r>
      <w:r>
        <w:rPr>
          <w:spacing w:val="-15"/>
          <w:sz w:val="24"/>
        </w:rPr>
        <w:t xml:space="preserve"> </w:t>
      </w:r>
      <w:r>
        <w:rPr>
          <w:sz w:val="24"/>
        </w:rPr>
        <w:t>реализует</w:t>
      </w:r>
      <w:r>
        <w:rPr>
          <w:spacing w:val="-12"/>
          <w:sz w:val="24"/>
        </w:rPr>
        <w:t xml:space="preserve"> </w:t>
      </w:r>
      <w:r>
        <w:rPr>
          <w:sz w:val="24"/>
        </w:rPr>
        <w:t>образовательные</w:t>
      </w:r>
      <w:r>
        <w:rPr>
          <w:spacing w:val="-14"/>
          <w:sz w:val="24"/>
        </w:rPr>
        <w:t xml:space="preserve"> </w:t>
      </w:r>
      <w:r>
        <w:rPr>
          <w:sz w:val="24"/>
        </w:rPr>
        <w:t>программы</w:t>
      </w:r>
      <w:r>
        <w:rPr>
          <w:spacing w:val="-12"/>
          <w:sz w:val="24"/>
        </w:rPr>
        <w:t xml:space="preserve"> </w:t>
      </w:r>
      <w:r>
        <w:rPr>
          <w:sz w:val="24"/>
        </w:rPr>
        <w:t>дошкольного,</w:t>
      </w:r>
      <w:r>
        <w:rPr>
          <w:spacing w:val="-15"/>
          <w:sz w:val="24"/>
        </w:rPr>
        <w:t xml:space="preserve"> </w:t>
      </w:r>
      <w:r>
        <w:rPr>
          <w:sz w:val="24"/>
        </w:rPr>
        <w:t xml:space="preserve">начального общего, основного общего, дополнительного образования детей и взрослых. </w:t>
      </w:r>
      <w:r>
        <w:rPr>
          <w:b/>
          <w:sz w:val="24"/>
        </w:rPr>
        <w:t xml:space="preserve">Нормативные документы, в соответствии с которыми ведется образовательная </w:t>
      </w:r>
      <w:r>
        <w:rPr>
          <w:b/>
          <w:spacing w:val="-2"/>
          <w:sz w:val="24"/>
        </w:rPr>
        <w:t>деятельность:</w:t>
      </w:r>
    </w:p>
    <w:p w14:paraId="07E7EFE3">
      <w:pPr>
        <w:spacing w:after="0" w:line="276" w:lineRule="auto"/>
        <w:jc w:val="both"/>
        <w:rPr>
          <w:b/>
          <w:sz w:val="24"/>
        </w:rPr>
        <w:sectPr>
          <w:pgSz w:w="11910" w:h="16840"/>
          <w:pgMar w:top="1700" w:right="566" w:bottom="280" w:left="1417" w:header="720" w:footer="720" w:gutter="0"/>
          <w:cols w:space="720" w:num="1"/>
        </w:sectPr>
      </w:pPr>
    </w:p>
    <w:p w14:paraId="39598E4D">
      <w:pPr>
        <w:pStyle w:val="11"/>
        <w:numPr>
          <w:ilvl w:val="1"/>
          <w:numId w:val="1"/>
        </w:numPr>
        <w:tabs>
          <w:tab w:val="left" w:pos="282"/>
          <w:tab w:val="left" w:pos="1003"/>
        </w:tabs>
        <w:spacing w:before="66" w:after="0" w:line="276" w:lineRule="auto"/>
        <w:ind w:left="230" w:leftChars="0" w:right="316" w:hanging="10" w:firstLineChars="0"/>
        <w:jc w:val="left"/>
        <w:rPr>
          <w:sz w:val="24"/>
        </w:rPr>
      </w:pPr>
      <w:r>
        <w:rPr>
          <w:sz w:val="24"/>
        </w:rPr>
        <w:t>Федеральный</w:t>
      </w:r>
      <w:r>
        <w:rPr>
          <w:spacing w:val="40"/>
          <w:sz w:val="24"/>
        </w:rPr>
        <w:t xml:space="preserve"> </w:t>
      </w:r>
      <w:r>
        <w:rPr>
          <w:sz w:val="24"/>
        </w:rPr>
        <w:t>закон</w:t>
      </w:r>
      <w:r>
        <w:rPr>
          <w:spacing w:val="40"/>
          <w:sz w:val="24"/>
        </w:rPr>
        <w:t xml:space="preserve"> </w:t>
      </w:r>
      <w:r>
        <w:rPr>
          <w:sz w:val="24"/>
        </w:rPr>
        <w:t>от</w:t>
      </w:r>
      <w:r>
        <w:rPr>
          <w:spacing w:val="40"/>
          <w:sz w:val="24"/>
        </w:rPr>
        <w:t xml:space="preserve"> </w:t>
      </w:r>
      <w:r>
        <w:rPr>
          <w:sz w:val="24"/>
        </w:rPr>
        <w:t>29.12.2012</w:t>
      </w:r>
      <w:r>
        <w:rPr>
          <w:spacing w:val="40"/>
          <w:sz w:val="24"/>
        </w:rPr>
        <w:t xml:space="preserve"> </w:t>
      </w:r>
      <w:r>
        <w:rPr>
          <w:sz w:val="24"/>
        </w:rPr>
        <w:t>г.</w:t>
      </w:r>
      <w:r>
        <w:rPr>
          <w:spacing w:val="40"/>
          <w:sz w:val="24"/>
        </w:rPr>
        <w:t xml:space="preserve"> </w:t>
      </w:r>
      <w:r>
        <w:rPr>
          <w:sz w:val="24"/>
        </w:rPr>
        <w:t>№</w:t>
      </w:r>
      <w:r>
        <w:rPr>
          <w:spacing w:val="40"/>
          <w:sz w:val="24"/>
        </w:rPr>
        <w:t xml:space="preserve"> </w:t>
      </w:r>
      <w:r>
        <w:rPr>
          <w:sz w:val="24"/>
        </w:rPr>
        <w:t>273-ФЗ</w:t>
      </w:r>
      <w:r>
        <w:rPr>
          <w:spacing w:val="40"/>
          <w:sz w:val="24"/>
        </w:rPr>
        <w:t xml:space="preserve"> </w:t>
      </w:r>
      <w:r>
        <w:rPr>
          <w:sz w:val="24"/>
        </w:rPr>
        <w:t>«Об</w:t>
      </w:r>
      <w:r>
        <w:rPr>
          <w:spacing w:val="40"/>
          <w:sz w:val="24"/>
        </w:rPr>
        <w:t xml:space="preserve"> </w:t>
      </w:r>
      <w:r>
        <w:rPr>
          <w:sz w:val="24"/>
        </w:rPr>
        <w:t>образовании</w:t>
      </w:r>
      <w:r>
        <w:rPr>
          <w:spacing w:val="40"/>
          <w:sz w:val="24"/>
        </w:rPr>
        <w:t xml:space="preserve"> </w:t>
      </w:r>
      <w:r>
        <w:rPr>
          <w:sz w:val="24"/>
        </w:rPr>
        <w:t>в</w:t>
      </w:r>
      <w:r>
        <w:rPr>
          <w:spacing w:val="40"/>
          <w:sz w:val="24"/>
        </w:rPr>
        <w:t xml:space="preserve"> </w:t>
      </w:r>
      <w:r>
        <w:rPr>
          <w:sz w:val="24"/>
        </w:rPr>
        <w:t xml:space="preserve">Российской </w:t>
      </w:r>
      <w:r>
        <w:rPr>
          <w:spacing w:val="-2"/>
          <w:sz w:val="24"/>
        </w:rPr>
        <w:t>Федерации».</w:t>
      </w:r>
    </w:p>
    <w:p w14:paraId="71B9E381">
      <w:pPr>
        <w:pStyle w:val="11"/>
        <w:numPr>
          <w:ilvl w:val="1"/>
          <w:numId w:val="1"/>
        </w:numPr>
        <w:tabs>
          <w:tab w:val="left" w:pos="282"/>
          <w:tab w:val="left" w:pos="1003"/>
        </w:tabs>
        <w:spacing w:before="14" w:after="0" w:line="276" w:lineRule="auto"/>
        <w:ind w:left="230" w:leftChars="0" w:right="326" w:hanging="10" w:firstLineChars="0"/>
        <w:jc w:val="left"/>
        <w:rPr>
          <w:sz w:val="24"/>
        </w:rPr>
      </w:pPr>
      <w:r>
        <w:rPr>
          <w:sz w:val="24"/>
        </w:rPr>
        <w:t>ФГОС</w:t>
      </w:r>
      <w:r>
        <w:rPr>
          <w:spacing w:val="40"/>
          <w:sz w:val="24"/>
        </w:rPr>
        <w:t xml:space="preserve"> </w:t>
      </w:r>
      <w:r>
        <w:rPr>
          <w:sz w:val="24"/>
        </w:rPr>
        <w:t>дошкольного,</w:t>
      </w:r>
      <w:r>
        <w:rPr>
          <w:spacing w:val="40"/>
          <w:sz w:val="24"/>
        </w:rPr>
        <w:t xml:space="preserve"> </w:t>
      </w:r>
      <w:r>
        <w:rPr>
          <w:sz w:val="24"/>
        </w:rPr>
        <w:t>начального</w:t>
      </w:r>
      <w:r>
        <w:rPr>
          <w:spacing w:val="40"/>
          <w:sz w:val="24"/>
        </w:rPr>
        <w:t xml:space="preserve"> </w:t>
      </w:r>
      <w:r>
        <w:rPr>
          <w:sz w:val="24"/>
        </w:rPr>
        <w:t>общего,</w:t>
      </w:r>
      <w:r>
        <w:rPr>
          <w:spacing w:val="40"/>
          <w:sz w:val="24"/>
        </w:rPr>
        <w:t xml:space="preserve"> </w:t>
      </w:r>
      <w:r>
        <w:rPr>
          <w:sz w:val="24"/>
        </w:rPr>
        <w:t>основного</w:t>
      </w:r>
      <w:r>
        <w:rPr>
          <w:spacing w:val="40"/>
          <w:sz w:val="24"/>
        </w:rPr>
        <w:t xml:space="preserve"> </w:t>
      </w:r>
      <w:r>
        <w:rPr>
          <w:sz w:val="24"/>
        </w:rPr>
        <w:t>общего</w:t>
      </w:r>
      <w:r>
        <w:rPr>
          <w:spacing w:val="40"/>
          <w:sz w:val="24"/>
        </w:rPr>
        <w:t xml:space="preserve"> </w:t>
      </w:r>
      <w:r>
        <w:rPr>
          <w:sz w:val="24"/>
        </w:rPr>
        <w:t>и</w:t>
      </w:r>
      <w:r>
        <w:rPr>
          <w:spacing w:val="40"/>
          <w:sz w:val="24"/>
        </w:rPr>
        <w:t xml:space="preserve"> </w:t>
      </w:r>
      <w:r>
        <w:rPr>
          <w:sz w:val="24"/>
        </w:rPr>
        <w:t>среднего</w:t>
      </w:r>
      <w:r>
        <w:rPr>
          <w:spacing w:val="40"/>
          <w:sz w:val="24"/>
        </w:rPr>
        <w:t xml:space="preserve"> </w:t>
      </w:r>
      <w:r>
        <w:rPr>
          <w:sz w:val="24"/>
        </w:rPr>
        <w:t xml:space="preserve">общего </w:t>
      </w:r>
      <w:r>
        <w:rPr>
          <w:spacing w:val="-2"/>
          <w:sz w:val="24"/>
        </w:rPr>
        <w:t>образования.</w:t>
      </w:r>
    </w:p>
    <w:p w14:paraId="19A24B8F">
      <w:pPr>
        <w:pStyle w:val="11"/>
        <w:numPr>
          <w:ilvl w:val="1"/>
          <w:numId w:val="1"/>
        </w:numPr>
        <w:tabs>
          <w:tab w:val="left" w:pos="282"/>
          <w:tab w:val="left" w:pos="1003"/>
        </w:tabs>
        <w:spacing w:before="9" w:after="0" w:line="276" w:lineRule="auto"/>
        <w:ind w:left="230" w:leftChars="0" w:right="319" w:hanging="10" w:firstLineChars="0"/>
        <w:jc w:val="left"/>
        <w:rPr>
          <w:sz w:val="24"/>
          <w:highlight w:val="none"/>
        </w:rPr>
      </w:pPr>
      <w:r>
        <w:rPr>
          <w:sz w:val="24"/>
          <w:highlight w:val="none"/>
        </w:rPr>
        <w:t>СП</w:t>
      </w:r>
      <w:r>
        <w:rPr>
          <w:spacing w:val="80"/>
          <w:sz w:val="24"/>
          <w:highlight w:val="none"/>
        </w:rPr>
        <w:t xml:space="preserve"> </w:t>
      </w:r>
      <w:r>
        <w:rPr>
          <w:sz w:val="24"/>
          <w:highlight w:val="none"/>
        </w:rPr>
        <w:t>2.4.3648-20</w:t>
      </w:r>
      <w:r>
        <w:rPr>
          <w:spacing w:val="80"/>
          <w:sz w:val="24"/>
          <w:highlight w:val="none"/>
        </w:rPr>
        <w:t xml:space="preserve"> </w:t>
      </w:r>
      <w:r>
        <w:rPr>
          <w:sz w:val="24"/>
          <w:highlight w:val="none"/>
        </w:rPr>
        <w:t>«Санитарно-эпидемиологические</w:t>
      </w:r>
      <w:r>
        <w:rPr>
          <w:spacing w:val="80"/>
          <w:sz w:val="24"/>
          <w:highlight w:val="none"/>
        </w:rPr>
        <w:t xml:space="preserve"> </w:t>
      </w:r>
      <w:r>
        <w:rPr>
          <w:sz w:val="24"/>
          <w:highlight w:val="none"/>
        </w:rPr>
        <w:t>требования</w:t>
      </w:r>
      <w:r>
        <w:rPr>
          <w:spacing w:val="80"/>
          <w:sz w:val="24"/>
          <w:highlight w:val="none"/>
        </w:rPr>
        <w:t xml:space="preserve"> </w:t>
      </w:r>
      <w:r>
        <w:rPr>
          <w:sz w:val="24"/>
          <w:highlight w:val="none"/>
        </w:rPr>
        <w:t>к</w:t>
      </w:r>
      <w:r>
        <w:rPr>
          <w:spacing w:val="80"/>
          <w:sz w:val="24"/>
          <w:highlight w:val="none"/>
        </w:rPr>
        <w:t xml:space="preserve"> </w:t>
      </w:r>
      <w:r>
        <w:rPr>
          <w:sz w:val="24"/>
          <w:highlight w:val="none"/>
        </w:rPr>
        <w:t>организациям</w:t>
      </w:r>
      <w:r>
        <w:rPr>
          <w:spacing w:val="40"/>
          <w:sz w:val="24"/>
          <w:highlight w:val="none"/>
        </w:rPr>
        <w:t xml:space="preserve"> </w:t>
      </w:r>
      <w:r>
        <w:rPr>
          <w:sz w:val="24"/>
          <w:highlight w:val="none"/>
        </w:rPr>
        <w:t>воспитания и обучения, отдыха и оздоровления детей и молодежи»</w:t>
      </w:r>
    </w:p>
    <w:p w14:paraId="25652F48">
      <w:pPr>
        <w:pStyle w:val="11"/>
        <w:numPr>
          <w:ilvl w:val="1"/>
          <w:numId w:val="1"/>
        </w:numPr>
        <w:tabs>
          <w:tab w:val="left" w:pos="1003"/>
          <w:tab w:val="left" w:pos="4577"/>
          <w:tab w:val="left" w:pos="5650"/>
          <w:tab w:val="left" w:pos="6024"/>
          <w:tab w:val="left" w:pos="6959"/>
          <w:tab w:val="left" w:pos="8077"/>
        </w:tabs>
        <w:spacing w:before="8" w:after="0" w:line="240" w:lineRule="auto"/>
        <w:ind w:left="951" w:leftChars="0" w:right="0" w:hanging="730" w:firstLineChars="0"/>
        <w:jc w:val="left"/>
        <w:rPr>
          <w:sz w:val="24"/>
          <w:highlight w:val="none"/>
        </w:rPr>
      </w:pPr>
      <w:r>
        <w:rPr>
          <w:spacing w:val="-2"/>
          <w:sz w:val="24"/>
          <w:highlight w:val="none"/>
        </w:rPr>
        <w:t>Санитарно-эпидемиологические</w:t>
      </w:r>
      <w:r>
        <w:rPr>
          <w:sz w:val="24"/>
          <w:highlight w:val="none"/>
        </w:rPr>
        <w:tab/>
      </w:r>
      <w:r>
        <w:rPr>
          <w:spacing w:val="-2"/>
          <w:sz w:val="24"/>
          <w:highlight w:val="none"/>
        </w:rPr>
        <w:t>правила</w:t>
      </w:r>
      <w:r>
        <w:rPr>
          <w:sz w:val="24"/>
          <w:highlight w:val="none"/>
        </w:rPr>
        <w:tab/>
      </w:r>
      <w:r>
        <w:rPr>
          <w:spacing w:val="-10"/>
          <w:sz w:val="24"/>
          <w:highlight w:val="none"/>
        </w:rPr>
        <w:t>и</w:t>
      </w:r>
      <w:r>
        <w:rPr>
          <w:sz w:val="24"/>
          <w:highlight w:val="none"/>
        </w:rPr>
        <w:tab/>
      </w:r>
      <w:r>
        <w:rPr>
          <w:spacing w:val="-2"/>
          <w:sz w:val="24"/>
          <w:highlight w:val="none"/>
        </w:rPr>
        <w:t>нормы</w:t>
      </w:r>
      <w:r>
        <w:rPr>
          <w:sz w:val="24"/>
          <w:highlight w:val="none"/>
        </w:rPr>
        <w:tab/>
      </w:r>
      <w:r>
        <w:rPr>
          <w:spacing w:val="-2"/>
          <w:sz w:val="24"/>
          <w:highlight w:val="none"/>
        </w:rPr>
        <w:t>СанПиН</w:t>
      </w:r>
      <w:r>
        <w:rPr>
          <w:sz w:val="24"/>
          <w:highlight w:val="none"/>
        </w:rPr>
        <w:tab/>
      </w:r>
      <w:r>
        <w:rPr>
          <w:sz w:val="24"/>
          <w:highlight w:val="none"/>
        </w:rPr>
        <w:t>2.3/2.4.3590-</w:t>
      </w:r>
      <w:r>
        <w:rPr>
          <w:spacing w:val="-5"/>
          <w:sz w:val="24"/>
          <w:highlight w:val="none"/>
        </w:rPr>
        <w:t>20</w:t>
      </w:r>
    </w:p>
    <w:p w14:paraId="6D96CF96">
      <w:pPr>
        <w:pStyle w:val="8"/>
        <w:spacing w:before="41"/>
        <w:jc w:val="left"/>
        <w:rPr>
          <w:highlight w:val="none"/>
        </w:rPr>
      </w:pPr>
      <w:r>
        <w:rPr>
          <w:highlight w:val="none"/>
        </w:rPr>
        <w:t>«Санитарно-эпидемиологические</w:t>
      </w:r>
      <w:r>
        <w:rPr>
          <w:spacing w:val="-6"/>
          <w:highlight w:val="none"/>
        </w:rPr>
        <w:t xml:space="preserve"> </w:t>
      </w:r>
      <w:r>
        <w:rPr>
          <w:highlight w:val="none"/>
        </w:rPr>
        <w:t>требования</w:t>
      </w:r>
      <w:r>
        <w:rPr>
          <w:spacing w:val="-9"/>
          <w:highlight w:val="none"/>
        </w:rPr>
        <w:t xml:space="preserve"> </w:t>
      </w:r>
      <w:r>
        <w:rPr>
          <w:highlight w:val="none"/>
        </w:rPr>
        <w:t>к</w:t>
      </w:r>
      <w:r>
        <w:rPr>
          <w:spacing w:val="-9"/>
          <w:highlight w:val="none"/>
        </w:rPr>
        <w:t xml:space="preserve"> </w:t>
      </w:r>
      <w:r>
        <w:rPr>
          <w:highlight w:val="none"/>
        </w:rPr>
        <w:t>организации</w:t>
      </w:r>
      <w:r>
        <w:rPr>
          <w:spacing w:val="-8"/>
          <w:highlight w:val="none"/>
        </w:rPr>
        <w:t xml:space="preserve"> </w:t>
      </w:r>
      <w:r>
        <w:rPr>
          <w:highlight w:val="none"/>
        </w:rPr>
        <w:t>общественного</w:t>
      </w:r>
      <w:r>
        <w:rPr>
          <w:spacing w:val="-4"/>
          <w:highlight w:val="none"/>
        </w:rPr>
        <w:t xml:space="preserve"> </w:t>
      </w:r>
      <w:r>
        <w:rPr>
          <w:spacing w:val="-2"/>
          <w:highlight w:val="none"/>
        </w:rPr>
        <w:t>питания»</w:t>
      </w:r>
    </w:p>
    <w:p w14:paraId="0665DFCB">
      <w:pPr>
        <w:pStyle w:val="11"/>
        <w:numPr>
          <w:ilvl w:val="1"/>
          <w:numId w:val="1"/>
        </w:numPr>
        <w:tabs>
          <w:tab w:val="left" w:pos="1003"/>
        </w:tabs>
        <w:spacing w:before="55" w:after="0" w:line="240" w:lineRule="auto"/>
        <w:ind w:left="951" w:leftChars="0" w:right="0" w:hanging="730" w:firstLineChars="0"/>
        <w:jc w:val="left"/>
        <w:rPr>
          <w:sz w:val="24"/>
        </w:rPr>
      </w:pPr>
      <w:r>
        <w:rPr>
          <w:sz w:val="24"/>
        </w:rPr>
        <w:t>Устав</w:t>
      </w:r>
      <w:r>
        <w:rPr>
          <w:spacing w:val="-4"/>
          <w:sz w:val="24"/>
        </w:rPr>
        <w:t xml:space="preserve"> </w:t>
      </w:r>
      <w:r>
        <w:rPr>
          <w:sz w:val="24"/>
        </w:rPr>
        <w:t>образовательной</w:t>
      </w:r>
      <w:r>
        <w:rPr>
          <w:spacing w:val="-7"/>
          <w:sz w:val="24"/>
        </w:rPr>
        <w:t xml:space="preserve"> </w:t>
      </w:r>
      <w:r>
        <w:rPr>
          <w:spacing w:val="-2"/>
          <w:sz w:val="24"/>
        </w:rPr>
        <w:t>организации</w:t>
      </w:r>
    </w:p>
    <w:p w14:paraId="0EF7AFB9">
      <w:pPr>
        <w:pStyle w:val="11"/>
        <w:numPr>
          <w:ilvl w:val="1"/>
          <w:numId w:val="1"/>
        </w:numPr>
        <w:tabs>
          <w:tab w:val="left" w:pos="1003"/>
        </w:tabs>
        <w:spacing w:before="51" w:after="0" w:line="240" w:lineRule="auto"/>
        <w:ind w:left="951" w:leftChars="0" w:right="0" w:hanging="730" w:firstLineChars="0"/>
        <w:jc w:val="left"/>
        <w:rPr>
          <w:sz w:val="24"/>
        </w:rPr>
      </w:pPr>
      <w:r>
        <w:rPr>
          <w:sz w:val="24"/>
        </w:rPr>
        <w:t>Учебный</w:t>
      </w:r>
      <w:r>
        <w:rPr>
          <w:spacing w:val="-5"/>
          <w:sz w:val="24"/>
        </w:rPr>
        <w:t xml:space="preserve"> </w:t>
      </w:r>
      <w:r>
        <w:rPr>
          <w:spacing w:val="-2"/>
          <w:sz w:val="24"/>
        </w:rPr>
        <w:t>план.</w:t>
      </w:r>
    </w:p>
    <w:p w14:paraId="2CCFE1A8">
      <w:pPr>
        <w:pStyle w:val="11"/>
        <w:numPr>
          <w:ilvl w:val="1"/>
          <w:numId w:val="1"/>
        </w:numPr>
        <w:tabs>
          <w:tab w:val="left" w:pos="1003"/>
        </w:tabs>
        <w:spacing w:before="50" w:after="0" w:line="240" w:lineRule="auto"/>
        <w:ind w:left="951" w:leftChars="0" w:right="0" w:hanging="721" w:firstLineChars="0"/>
        <w:jc w:val="left"/>
        <w:rPr>
          <w:sz w:val="24"/>
        </w:rPr>
      </w:pPr>
      <w:r>
        <w:rPr>
          <w:sz w:val="24"/>
        </w:rPr>
        <w:t>Расписание</w:t>
      </w:r>
      <w:r>
        <w:rPr>
          <w:spacing w:val="-7"/>
          <w:sz w:val="24"/>
        </w:rPr>
        <w:t xml:space="preserve"> </w:t>
      </w:r>
      <w:r>
        <w:rPr>
          <w:sz w:val="24"/>
        </w:rPr>
        <w:t>учебных</w:t>
      </w:r>
      <w:r>
        <w:rPr>
          <w:spacing w:val="-9"/>
          <w:sz w:val="24"/>
        </w:rPr>
        <w:t xml:space="preserve"> </w:t>
      </w:r>
      <w:r>
        <w:rPr>
          <w:spacing w:val="-2"/>
          <w:sz w:val="24"/>
        </w:rPr>
        <w:t>занятий.</w:t>
      </w:r>
    </w:p>
    <w:p w14:paraId="4D912A3B">
      <w:pPr>
        <w:pStyle w:val="11"/>
        <w:numPr>
          <w:ilvl w:val="1"/>
          <w:numId w:val="1"/>
        </w:numPr>
        <w:tabs>
          <w:tab w:val="left" w:pos="1003"/>
        </w:tabs>
        <w:spacing w:before="51" w:after="0" w:line="240" w:lineRule="auto"/>
        <w:ind w:left="951" w:leftChars="0" w:right="0" w:hanging="721" w:firstLineChars="0"/>
        <w:jc w:val="left"/>
        <w:rPr>
          <w:sz w:val="24"/>
        </w:rPr>
      </w:pPr>
      <w:r>
        <w:rPr>
          <w:sz w:val="24"/>
        </w:rPr>
        <w:t>Календарный</w:t>
      </w:r>
      <w:r>
        <w:rPr>
          <w:spacing w:val="-5"/>
          <w:sz w:val="24"/>
        </w:rPr>
        <w:t xml:space="preserve"> </w:t>
      </w:r>
      <w:r>
        <w:rPr>
          <w:sz w:val="24"/>
        </w:rPr>
        <w:t>учебный</w:t>
      </w:r>
      <w:r>
        <w:rPr>
          <w:spacing w:val="-7"/>
          <w:sz w:val="24"/>
        </w:rPr>
        <w:t xml:space="preserve"> </w:t>
      </w:r>
      <w:r>
        <w:rPr>
          <w:spacing w:val="-2"/>
          <w:sz w:val="24"/>
        </w:rPr>
        <w:t>график.</w:t>
      </w:r>
    </w:p>
    <w:p w14:paraId="4C9F13FB">
      <w:pPr>
        <w:pStyle w:val="8"/>
        <w:spacing w:before="50" w:line="276" w:lineRule="auto"/>
        <w:ind w:right="313" w:hanging="10"/>
      </w:pPr>
      <w:r>
        <w:t>На конец 202</w:t>
      </w:r>
      <w:r>
        <w:rPr>
          <w:rFonts w:hint="default"/>
          <w:lang w:val="ru-RU"/>
        </w:rPr>
        <w:t>4</w:t>
      </w:r>
      <w:r>
        <w:t xml:space="preserve"> года в образовательной организации воспитывается </w:t>
      </w:r>
      <w:r>
        <w:rPr>
          <w:rFonts w:hint="default"/>
          <w:lang w:val="ru-RU"/>
        </w:rPr>
        <w:t>4</w:t>
      </w:r>
      <w:r>
        <w:t xml:space="preserve"> дошкольника, обучается</w:t>
      </w:r>
      <w:r>
        <w:rPr>
          <w:highlight w:val="none"/>
        </w:rPr>
        <w:t xml:space="preserve"> </w:t>
      </w:r>
      <w:r>
        <w:rPr>
          <w:rFonts w:hint="default"/>
          <w:highlight w:val="none"/>
          <w:lang w:val="ru-RU"/>
        </w:rPr>
        <w:t>41</w:t>
      </w:r>
      <w:r>
        <w:t xml:space="preserve"> учащи</w:t>
      </w:r>
      <w:r>
        <w:rPr>
          <w:lang w:val="ru-RU"/>
        </w:rPr>
        <w:t>й</w:t>
      </w:r>
      <w:r>
        <w:t>ся.</w:t>
      </w:r>
    </w:p>
    <w:p w14:paraId="2D6850EE">
      <w:pPr>
        <w:pStyle w:val="8"/>
        <w:spacing w:before="14"/>
        <w:ind w:left="273"/>
      </w:pPr>
      <w:r>
        <w:t>Обучение</w:t>
      </w:r>
      <w:r>
        <w:rPr>
          <w:spacing w:val="-2"/>
        </w:rPr>
        <w:t xml:space="preserve"> </w:t>
      </w:r>
      <w:r>
        <w:t>проводится</w:t>
      </w:r>
      <w:r>
        <w:rPr>
          <w:spacing w:val="-1"/>
        </w:rPr>
        <w:t xml:space="preserve"> </w:t>
      </w:r>
      <w:r>
        <w:t>в</w:t>
      </w:r>
      <w:r>
        <w:rPr>
          <w:spacing w:val="-8"/>
        </w:rPr>
        <w:t xml:space="preserve"> </w:t>
      </w:r>
      <w:r>
        <w:t>одну</w:t>
      </w:r>
      <w:r>
        <w:rPr>
          <w:spacing w:val="-10"/>
        </w:rPr>
        <w:t xml:space="preserve"> </w:t>
      </w:r>
      <w:r>
        <w:rPr>
          <w:spacing w:val="-2"/>
        </w:rPr>
        <w:t>смену.</w:t>
      </w:r>
    </w:p>
    <w:p w14:paraId="27BCC534">
      <w:pPr>
        <w:pStyle w:val="8"/>
        <w:spacing w:before="51" w:line="276" w:lineRule="auto"/>
        <w:ind w:right="326" w:hanging="10"/>
      </w:pPr>
      <w:r>
        <w:t>Обучение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дистанционной с применением электронных форм обучения.</w:t>
      </w:r>
    </w:p>
    <w:p w14:paraId="39DED9EE">
      <w:pPr>
        <w:pStyle w:val="8"/>
        <w:spacing w:before="48"/>
        <w:ind w:left="0"/>
        <w:jc w:val="left"/>
      </w:pPr>
    </w:p>
    <w:p w14:paraId="53ED62C6">
      <w:pPr>
        <w:pStyle w:val="2"/>
        <w:tabs>
          <w:tab w:val="left" w:pos="1261"/>
          <w:tab w:val="left" w:pos="2467"/>
          <w:tab w:val="left" w:pos="3484"/>
          <w:tab w:val="left" w:pos="4952"/>
          <w:tab w:val="left" w:pos="5967"/>
          <w:tab w:val="left" w:pos="7728"/>
        </w:tabs>
        <w:spacing w:line="276" w:lineRule="auto"/>
        <w:ind w:left="282" w:right="299" w:hanging="10"/>
      </w:pPr>
      <w:r>
        <w:rPr>
          <w:spacing w:val="-2"/>
        </w:rPr>
        <w:t>Таким</w:t>
      </w:r>
      <w:r>
        <w:tab/>
      </w:r>
      <w:r>
        <w:rPr>
          <w:spacing w:val="-2"/>
        </w:rPr>
        <w:t>образом,</w:t>
      </w:r>
      <w:r>
        <w:tab/>
      </w:r>
      <w:r>
        <w:t xml:space="preserve">МБОУ «Троицкая </w:t>
      </w:r>
      <w:r>
        <w:rPr>
          <w:lang w:val="ru-RU"/>
        </w:rPr>
        <w:t>С</w:t>
      </w:r>
      <w:r>
        <w:t>ОШ»</w:t>
      </w:r>
      <w:r>
        <w:tab/>
      </w:r>
      <w:r>
        <w:rPr>
          <w:spacing w:val="-2"/>
        </w:rPr>
        <w:t>осуществляет</w:t>
      </w:r>
      <w:r>
        <w:tab/>
      </w:r>
      <w:r>
        <w:rPr>
          <w:spacing w:val="-2"/>
        </w:rPr>
        <w:t xml:space="preserve">образовательную </w:t>
      </w:r>
      <w:r>
        <w:t>деятельность в соответствии с действующим законодательством.</w:t>
      </w:r>
    </w:p>
    <w:p w14:paraId="2A755BCA">
      <w:pPr>
        <w:spacing w:before="4" w:line="280" w:lineRule="auto"/>
        <w:ind w:left="273" w:right="536" w:firstLine="0"/>
        <w:jc w:val="left"/>
        <w:rPr>
          <w:b/>
          <w:sz w:val="24"/>
        </w:rPr>
      </w:pPr>
      <w:r>
        <w:rPr>
          <w:b/>
          <w:sz w:val="24"/>
        </w:rPr>
        <w:t>Анализ</w:t>
      </w:r>
      <w:r>
        <w:rPr>
          <w:b/>
          <w:spacing w:val="-5"/>
          <w:sz w:val="24"/>
        </w:rPr>
        <w:t xml:space="preserve"> </w:t>
      </w:r>
      <w:r>
        <w:rPr>
          <w:b/>
          <w:sz w:val="24"/>
        </w:rPr>
        <w:t>состояния</w:t>
      </w:r>
      <w:r>
        <w:rPr>
          <w:b/>
          <w:spacing w:val="-8"/>
          <w:sz w:val="24"/>
        </w:rPr>
        <w:t xml:space="preserve"> </w:t>
      </w:r>
      <w:r>
        <w:rPr>
          <w:b/>
          <w:sz w:val="24"/>
        </w:rPr>
        <w:t>преподавания,</w:t>
      </w:r>
      <w:r>
        <w:rPr>
          <w:b/>
          <w:spacing w:val="40"/>
          <w:sz w:val="24"/>
        </w:rPr>
        <w:t xml:space="preserve"> </w:t>
      </w:r>
      <w:r>
        <w:rPr>
          <w:b/>
          <w:sz w:val="24"/>
        </w:rPr>
        <w:t>качества</w:t>
      </w:r>
      <w:r>
        <w:rPr>
          <w:b/>
          <w:spacing w:val="-4"/>
          <w:sz w:val="24"/>
        </w:rPr>
        <w:t xml:space="preserve"> </w:t>
      </w:r>
      <w:r>
        <w:rPr>
          <w:b/>
          <w:sz w:val="24"/>
        </w:rPr>
        <w:t>знаний</w:t>
      </w:r>
      <w:r>
        <w:rPr>
          <w:b/>
          <w:spacing w:val="-4"/>
          <w:sz w:val="24"/>
        </w:rPr>
        <w:t xml:space="preserve"> </w:t>
      </w:r>
      <w:r>
        <w:rPr>
          <w:b/>
          <w:sz w:val="24"/>
        </w:rPr>
        <w:t>и</w:t>
      </w:r>
      <w:r>
        <w:rPr>
          <w:b/>
          <w:spacing w:val="-8"/>
          <w:sz w:val="24"/>
        </w:rPr>
        <w:t xml:space="preserve"> </w:t>
      </w:r>
      <w:r>
        <w:rPr>
          <w:b/>
          <w:sz w:val="24"/>
        </w:rPr>
        <w:t>успеваемости</w:t>
      </w:r>
      <w:r>
        <w:rPr>
          <w:b/>
          <w:spacing w:val="-8"/>
          <w:sz w:val="24"/>
        </w:rPr>
        <w:t xml:space="preserve"> </w:t>
      </w:r>
      <w:r>
        <w:rPr>
          <w:b/>
          <w:sz w:val="24"/>
        </w:rPr>
        <w:t>учащихся. Общие сведения о результатах обучения.</w:t>
      </w:r>
    </w:p>
    <w:p w14:paraId="28B9AE16">
      <w:pPr>
        <w:pStyle w:val="8"/>
        <w:spacing w:line="276" w:lineRule="auto"/>
        <w:ind w:hanging="10"/>
        <w:jc w:val="left"/>
      </w:pPr>
      <w:r>
        <w:t>На</w:t>
      </w:r>
      <w:r>
        <w:rPr>
          <w:spacing w:val="40"/>
        </w:rPr>
        <w:t xml:space="preserve"> </w:t>
      </w:r>
      <w:r>
        <w:t>начало</w:t>
      </w:r>
      <w:r>
        <w:rPr>
          <w:spacing w:val="40"/>
        </w:rPr>
        <w:t xml:space="preserve"> </w:t>
      </w:r>
      <w:r>
        <w:t>учебного</w:t>
      </w:r>
      <w:r>
        <w:rPr>
          <w:spacing w:val="40"/>
        </w:rPr>
        <w:t xml:space="preserve"> </w:t>
      </w:r>
      <w:r>
        <w:t>года</w:t>
      </w:r>
      <w:r>
        <w:rPr>
          <w:spacing w:val="40"/>
        </w:rPr>
        <w:t xml:space="preserve"> </w:t>
      </w:r>
      <w:r>
        <w:t>в</w:t>
      </w:r>
      <w:r>
        <w:rPr>
          <w:spacing w:val="40"/>
        </w:rPr>
        <w:t xml:space="preserve"> </w:t>
      </w:r>
      <w:r>
        <w:t>школе</w:t>
      </w:r>
      <w:r>
        <w:rPr>
          <w:spacing w:val="40"/>
        </w:rPr>
        <w:t xml:space="preserve"> </w:t>
      </w:r>
      <w:r>
        <w:t>обучалось</w:t>
      </w:r>
      <w:r>
        <w:rPr>
          <w:spacing w:val="40"/>
        </w:rPr>
        <w:t xml:space="preserve"> </w:t>
      </w:r>
      <w:r>
        <w:rPr>
          <w:highlight w:val="none"/>
        </w:rPr>
        <w:t>4</w:t>
      </w:r>
      <w:r>
        <w:rPr>
          <w:rFonts w:hint="default"/>
          <w:highlight w:val="none"/>
          <w:lang w:val="ru-RU"/>
        </w:rPr>
        <w:t>7</w:t>
      </w:r>
      <w:r>
        <w:rPr>
          <w:spacing w:val="40"/>
        </w:rPr>
        <w:t xml:space="preserve"> </w:t>
      </w:r>
      <w:r>
        <w:t>учащихся,</w:t>
      </w:r>
      <w:r>
        <w:rPr>
          <w:spacing w:val="40"/>
        </w:rPr>
        <w:t xml:space="preserve"> </w:t>
      </w:r>
      <w:r>
        <w:t>на</w:t>
      </w:r>
      <w:r>
        <w:rPr>
          <w:spacing w:val="40"/>
        </w:rPr>
        <w:t xml:space="preserve"> </w:t>
      </w:r>
      <w:r>
        <w:t>конец</w:t>
      </w:r>
      <w:r>
        <w:rPr>
          <w:spacing w:val="40"/>
        </w:rPr>
        <w:t xml:space="preserve"> </w:t>
      </w:r>
      <w:r>
        <w:t>года</w:t>
      </w:r>
      <w:r>
        <w:rPr>
          <w:spacing w:val="40"/>
        </w:rPr>
        <w:t xml:space="preserve"> </w:t>
      </w:r>
      <w:r>
        <w:t>-</w:t>
      </w:r>
      <w:r>
        <w:rPr>
          <w:spacing w:val="40"/>
        </w:rPr>
        <w:t xml:space="preserve"> </w:t>
      </w:r>
      <w:r>
        <w:rPr>
          <w:rFonts w:hint="default"/>
          <w:spacing w:val="40"/>
          <w:lang w:val="ru-RU"/>
        </w:rPr>
        <w:t>50</w:t>
      </w:r>
      <w:r>
        <w:t>.</w:t>
      </w:r>
      <w:r>
        <w:rPr>
          <w:spacing w:val="40"/>
        </w:rPr>
        <w:t xml:space="preserve"> </w:t>
      </w:r>
      <w:r>
        <w:t>Было</w:t>
      </w:r>
      <w:r>
        <w:rPr>
          <w:spacing w:val="40"/>
        </w:rPr>
        <w:t xml:space="preserve"> </w:t>
      </w:r>
      <w:r>
        <w:t>сформировано</w:t>
      </w:r>
      <w:r>
        <w:rPr>
          <w:spacing w:val="-14"/>
        </w:rPr>
        <w:t xml:space="preserve"> </w:t>
      </w:r>
      <w:r>
        <w:t>5</w:t>
      </w:r>
      <w:r>
        <w:rPr>
          <w:spacing w:val="-15"/>
        </w:rPr>
        <w:t xml:space="preserve"> </w:t>
      </w:r>
      <w:r>
        <w:t>общеобразовательных</w:t>
      </w:r>
      <w:r>
        <w:rPr>
          <w:spacing w:val="-14"/>
        </w:rPr>
        <w:t xml:space="preserve"> </w:t>
      </w:r>
      <w:r>
        <w:t>классов-комплектов.</w:t>
      </w:r>
      <w:r>
        <w:rPr>
          <w:spacing w:val="-11"/>
        </w:rPr>
        <w:t xml:space="preserve"> </w:t>
      </w:r>
      <w:r>
        <w:t>Выбыл</w:t>
      </w:r>
      <w:r>
        <w:rPr>
          <w:spacing w:val="-9"/>
        </w:rPr>
        <w:t xml:space="preserve"> </w:t>
      </w:r>
      <w:r>
        <w:rPr>
          <w:rFonts w:hint="default"/>
          <w:highlight w:val="none"/>
          <w:lang w:val="ru-RU"/>
        </w:rPr>
        <w:t xml:space="preserve">5 </w:t>
      </w:r>
      <w:r>
        <w:t>учащи</w:t>
      </w:r>
      <w:r>
        <w:rPr>
          <w:lang w:val="ru-RU"/>
        </w:rPr>
        <w:t>хся</w:t>
      </w:r>
      <w:r>
        <w:t>,</w:t>
      </w:r>
      <w:r>
        <w:rPr>
          <w:spacing w:val="-8"/>
        </w:rPr>
        <w:t xml:space="preserve"> </w:t>
      </w:r>
      <w:r>
        <w:rPr>
          <w:spacing w:val="-2"/>
        </w:rPr>
        <w:t>прибыло</w:t>
      </w:r>
    </w:p>
    <w:p w14:paraId="2A8BCB65">
      <w:pPr>
        <w:pStyle w:val="8"/>
        <w:spacing w:line="275" w:lineRule="exact"/>
        <w:jc w:val="left"/>
      </w:pPr>
      <w:r>
        <w:t>-</w:t>
      </w:r>
      <w:r>
        <w:rPr>
          <w:spacing w:val="4"/>
        </w:rPr>
        <w:t xml:space="preserve"> </w:t>
      </w:r>
      <w:r>
        <w:rPr>
          <w:spacing w:val="-5"/>
        </w:rPr>
        <w:t>0.</w:t>
      </w:r>
    </w:p>
    <w:p w14:paraId="1E8903AF">
      <w:pPr>
        <w:pStyle w:val="8"/>
        <w:spacing w:before="48" w:line="276" w:lineRule="auto"/>
        <w:ind w:right="315" w:hanging="10"/>
        <w:rPr>
          <w:highlight w:val="none"/>
        </w:rPr>
      </w:pPr>
      <w:r>
        <w:rPr>
          <w:rFonts w:hint="default"/>
          <w:highlight w:val="none"/>
          <w:lang w:val="ru-RU"/>
        </w:rPr>
        <w:t xml:space="preserve">6 </w:t>
      </w:r>
      <w:r>
        <w:rPr>
          <w:highlight w:val="none"/>
        </w:rPr>
        <w:t xml:space="preserve">первоклассников обучалось без оценок, на основе качественной критериальной оценки учителем выполнения заданий учащимися, уровень подготовки учащихся определялся на основе мониторинговых исследований. По результатам обучения </w:t>
      </w:r>
      <w:r>
        <w:rPr>
          <w:rFonts w:hint="default"/>
          <w:highlight w:val="none"/>
          <w:lang w:val="ru-RU"/>
        </w:rPr>
        <w:t>6</w:t>
      </w:r>
      <w:r>
        <w:rPr>
          <w:highlight w:val="none"/>
        </w:rPr>
        <w:t xml:space="preserve"> первоклассников переведены во 2 класс.</w:t>
      </w:r>
    </w:p>
    <w:p w14:paraId="12B6E32B">
      <w:pPr>
        <w:pStyle w:val="8"/>
        <w:spacing w:before="8" w:line="276" w:lineRule="auto"/>
        <w:ind w:right="325" w:hanging="10"/>
        <w:rPr>
          <w:highlight w:val="none"/>
        </w:rPr>
      </w:pPr>
      <w:r>
        <w:rPr>
          <w:rFonts w:hint="default"/>
          <w:highlight w:val="none"/>
          <w:lang w:val="ru-RU"/>
        </w:rPr>
        <w:t>6</w:t>
      </w:r>
      <w:r>
        <w:rPr>
          <w:highlight w:val="none"/>
        </w:rPr>
        <w:t xml:space="preserve"> учащихся 9 класса по итогам освоения образовательной программы получили соответствующий документ об образовании.</w:t>
      </w:r>
    </w:p>
    <w:p w14:paraId="7F7B1A2B">
      <w:pPr>
        <w:pStyle w:val="8"/>
        <w:spacing w:before="9" w:line="280" w:lineRule="auto"/>
        <w:ind w:right="313" w:hanging="10"/>
      </w:pPr>
      <w:r>
        <w:t xml:space="preserve">Итоги успеваемости и качества знаний учащихся по классам МБОУ «Троицкая </w:t>
      </w:r>
      <w:r>
        <w:rPr>
          <w:lang w:val="ru-RU"/>
        </w:rPr>
        <w:t>С</w:t>
      </w:r>
      <w:r>
        <w:t>ОШ» в 202</w:t>
      </w:r>
      <w:r>
        <w:rPr>
          <w:rFonts w:hint="default"/>
          <w:lang w:val="ru-RU"/>
        </w:rPr>
        <w:t>3</w:t>
      </w:r>
      <w:r>
        <w:t>-202</w:t>
      </w:r>
      <w:r>
        <w:rPr>
          <w:rFonts w:hint="default"/>
          <w:lang w:val="ru-RU"/>
        </w:rPr>
        <w:t>4</w:t>
      </w:r>
      <w:r>
        <w:t xml:space="preserve"> учебном году представлены в таблице.</w:t>
      </w:r>
    </w:p>
    <w:p w14:paraId="5C137C26">
      <w:pPr>
        <w:spacing w:before="7" w:after="49"/>
        <w:ind w:left="273" w:right="0" w:firstLine="0"/>
        <w:jc w:val="both"/>
        <w:rPr>
          <w:b/>
          <w:sz w:val="24"/>
        </w:rPr>
      </w:pPr>
      <w:r>
        <w:rPr>
          <w:b/>
          <w:sz w:val="24"/>
        </w:rPr>
        <w:t>Начальное</w:t>
      </w:r>
      <w:r>
        <w:rPr>
          <w:b/>
          <w:spacing w:val="-3"/>
          <w:sz w:val="24"/>
        </w:rPr>
        <w:t xml:space="preserve"> </w:t>
      </w:r>
      <w:r>
        <w:rPr>
          <w:b/>
          <w:sz w:val="24"/>
        </w:rPr>
        <w:t>общее</w:t>
      </w:r>
      <w:r>
        <w:rPr>
          <w:b/>
          <w:spacing w:val="-3"/>
          <w:sz w:val="24"/>
        </w:rPr>
        <w:t xml:space="preserve"> </w:t>
      </w:r>
      <w:r>
        <w:rPr>
          <w:b/>
          <w:spacing w:val="-2"/>
          <w:sz w:val="24"/>
        </w:rPr>
        <w:t>образование</w:t>
      </w: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32"/>
        <w:gridCol w:w="4182"/>
      </w:tblGrid>
      <w:tr w14:paraId="2660A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032" w:type="dxa"/>
          </w:tcPr>
          <w:p w14:paraId="0B2003A5">
            <w:pPr>
              <w:pStyle w:val="12"/>
              <w:spacing w:before="21"/>
              <w:ind w:left="105"/>
              <w:rPr>
                <w:b/>
                <w:sz w:val="24"/>
              </w:rPr>
            </w:pPr>
            <w:r>
              <w:rPr>
                <w:b/>
                <w:sz w:val="24"/>
              </w:rPr>
              <w:t>Учебный</w:t>
            </w:r>
            <w:r>
              <w:rPr>
                <w:b/>
                <w:spacing w:val="-1"/>
                <w:sz w:val="24"/>
              </w:rPr>
              <w:t xml:space="preserve"> </w:t>
            </w:r>
            <w:r>
              <w:rPr>
                <w:b/>
                <w:spacing w:val="-5"/>
                <w:sz w:val="24"/>
              </w:rPr>
              <w:t>год</w:t>
            </w:r>
          </w:p>
        </w:tc>
        <w:tc>
          <w:tcPr>
            <w:tcW w:w="4182" w:type="dxa"/>
          </w:tcPr>
          <w:p w14:paraId="24FF21CA">
            <w:pPr>
              <w:pStyle w:val="12"/>
              <w:spacing w:before="21"/>
              <w:ind w:left="110"/>
              <w:rPr>
                <w:rFonts w:hint="default"/>
                <w:b/>
                <w:sz w:val="24"/>
                <w:lang w:val="ru-RU"/>
              </w:rPr>
            </w:pPr>
            <w:r>
              <w:rPr>
                <w:b/>
                <w:sz w:val="24"/>
              </w:rPr>
              <w:t>202</w:t>
            </w:r>
            <w:r>
              <w:rPr>
                <w:rFonts w:hint="default"/>
                <w:b/>
                <w:sz w:val="24"/>
                <w:lang w:val="ru-RU"/>
              </w:rPr>
              <w:t>3</w:t>
            </w:r>
            <w:r>
              <w:rPr>
                <w:b/>
                <w:sz w:val="24"/>
              </w:rPr>
              <w:t>-</w:t>
            </w:r>
            <w:r>
              <w:rPr>
                <w:b/>
                <w:spacing w:val="-4"/>
                <w:sz w:val="24"/>
              </w:rPr>
              <w:t>202</w:t>
            </w:r>
            <w:r>
              <w:rPr>
                <w:rFonts w:hint="default"/>
                <w:b/>
                <w:spacing w:val="-4"/>
                <w:sz w:val="24"/>
                <w:lang w:val="ru-RU"/>
              </w:rPr>
              <w:t>4</w:t>
            </w:r>
          </w:p>
        </w:tc>
      </w:tr>
      <w:tr w14:paraId="596CC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5032" w:type="dxa"/>
          </w:tcPr>
          <w:p w14:paraId="050131E1">
            <w:pPr>
              <w:pStyle w:val="12"/>
              <w:spacing w:before="159"/>
              <w:ind w:left="105"/>
              <w:rPr>
                <w:b/>
                <w:sz w:val="24"/>
              </w:rPr>
            </w:pPr>
            <w:r>
              <w:rPr>
                <w:b/>
                <w:spacing w:val="-2"/>
                <w:sz w:val="24"/>
              </w:rPr>
              <w:t>Аттестовано</w:t>
            </w:r>
          </w:p>
        </w:tc>
        <w:tc>
          <w:tcPr>
            <w:tcW w:w="4182" w:type="dxa"/>
          </w:tcPr>
          <w:p w14:paraId="441E7A54">
            <w:pPr>
              <w:pStyle w:val="12"/>
              <w:spacing w:before="155"/>
              <w:ind w:left="110"/>
              <w:rPr>
                <w:rFonts w:hint="default"/>
                <w:sz w:val="24"/>
                <w:highlight w:val="yellow"/>
                <w:lang w:val="ru-RU"/>
              </w:rPr>
            </w:pPr>
            <w:r>
              <w:rPr>
                <w:rFonts w:hint="default"/>
                <w:spacing w:val="-5"/>
                <w:sz w:val="24"/>
                <w:highlight w:val="none"/>
                <w:lang w:val="ru-RU"/>
              </w:rPr>
              <w:t>21</w:t>
            </w:r>
          </w:p>
        </w:tc>
      </w:tr>
      <w:tr w14:paraId="6A3ED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5032" w:type="dxa"/>
          </w:tcPr>
          <w:p w14:paraId="6DD3438F">
            <w:pPr>
              <w:pStyle w:val="12"/>
              <w:spacing w:before="116"/>
              <w:ind w:left="105"/>
              <w:rPr>
                <w:b/>
                <w:sz w:val="24"/>
              </w:rPr>
            </w:pPr>
            <w:r>
              <w:rPr>
                <w:b/>
                <w:spacing w:val="-2"/>
                <w:sz w:val="24"/>
              </w:rPr>
              <w:t>Отличников</w:t>
            </w:r>
          </w:p>
        </w:tc>
        <w:tc>
          <w:tcPr>
            <w:tcW w:w="4182" w:type="dxa"/>
          </w:tcPr>
          <w:p w14:paraId="61B580AF">
            <w:pPr>
              <w:pStyle w:val="12"/>
              <w:spacing w:before="15"/>
              <w:ind w:left="110"/>
              <w:rPr>
                <w:rFonts w:hint="default"/>
                <w:sz w:val="24"/>
                <w:highlight w:val="yellow"/>
                <w:lang w:val="ru-RU"/>
              </w:rPr>
            </w:pPr>
            <w:r>
              <w:rPr>
                <w:rFonts w:hint="default"/>
                <w:spacing w:val="-10"/>
                <w:sz w:val="24"/>
                <w:highlight w:val="none"/>
                <w:lang w:val="ru-RU"/>
              </w:rPr>
              <w:t>1</w:t>
            </w:r>
          </w:p>
        </w:tc>
      </w:tr>
      <w:tr w14:paraId="6C949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032" w:type="dxa"/>
          </w:tcPr>
          <w:p w14:paraId="1AACABFC">
            <w:pPr>
              <w:pStyle w:val="12"/>
              <w:spacing w:before="155"/>
              <w:ind w:left="105"/>
              <w:rPr>
                <w:b/>
                <w:sz w:val="24"/>
              </w:rPr>
            </w:pPr>
            <w:r>
              <w:rPr>
                <w:b/>
                <w:spacing w:val="-2"/>
                <w:sz w:val="24"/>
              </w:rPr>
              <w:t>Неуспевающих</w:t>
            </w:r>
          </w:p>
        </w:tc>
        <w:tc>
          <w:tcPr>
            <w:tcW w:w="4182" w:type="dxa"/>
          </w:tcPr>
          <w:p w14:paraId="12F01297">
            <w:pPr>
              <w:pStyle w:val="12"/>
              <w:spacing w:before="150"/>
              <w:ind w:left="110"/>
              <w:rPr>
                <w:sz w:val="24"/>
                <w:highlight w:val="yellow"/>
              </w:rPr>
            </w:pPr>
            <w:r>
              <w:rPr>
                <w:spacing w:val="-10"/>
                <w:sz w:val="24"/>
                <w:highlight w:val="none"/>
              </w:rPr>
              <w:t>0</w:t>
            </w:r>
          </w:p>
        </w:tc>
      </w:tr>
      <w:tr w14:paraId="2EB83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5032" w:type="dxa"/>
          </w:tcPr>
          <w:p w14:paraId="1BB89BFA">
            <w:pPr>
              <w:pStyle w:val="12"/>
              <w:spacing w:before="150"/>
              <w:ind w:left="105"/>
              <w:rPr>
                <w:b/>
                <w:sz w:val="24"/>
              </w:rPr>
            </w:pPr>
            <w:r>
              <w:rPr>
                <w:b/>
                <w:spacing w:val="-2"/>
                <w:sz w:val="24"/>
              </w:rPr>
              <w:t>Хорошистов</w:t>
            </w:r>
          </w:p>
        </w:tc>
        <w:tc>
          <w:tcPr>
            <w:tcW w:w="4182" w:type="dxa"/>
          </w:tcPr>
          <w:p w14:paraId="3376417C">
            <w:pPr>
              <w:pStyle w:val="12"/>
              <w:spacing w:before="145"/>
              <w:ind w:left="110"/>
              <w:rPr>
                <w:rFonts w:hint="default"/>
                <w:sz w:val="24"/>
                <w:highlight w:val="yellow"/>
                <w:lang w:val="ru-RU"/>
              </w:rPr>
            </w:pPr>
            <w:r>
              <w:rPr>
                <w:rFonts w:hint="default"/>
                <w:spacing w:val="-10"/>
                <w:sz w:val="24"/>
                <w:highlight w:val="none"/>
                <w:lang w:val="ru-RU"/>
              </w:rPr>
              <w:t>4</w:t>
            </w:r>
          </w:p>
        </w:tc>
      </w:tr>
    </w:tbl>
    <w:p w14:paraId="7FE327A4">
      <w:pPr>
        <w:pStyle w:val="12"/>
        <w:spacing w:after="0"/>
        <w:rPr>
          <w:sz w:val="24"/>
        </w:rPr>
        <w:sectPr>
          <w:pgSz w:w="11910" w:h="16840"/>
          <w:pgMar w:top="1040" w:right="566" w:bottom="1362" w:left="1417" w:header="720" w:footer="720" w:gutter="0"/>
          <w:cols w:space="720" w:num="1"/>
        </w:sectPr>
      </w:pP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32"/>
        <w:gridCol w:w="4182"/>
      </w:tblGrid>
      <w:tr w14:paraId="2C4EB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5032" w:type="dxa"/>
          </w:tcPr>
          <w:p w14:paraId="1A2231A5">
            <w:pPr>
              <w:pStyle w:val="12"/>
              <w:spacing w:before="150"/>
              <w:ind w:left="105"/>
              <w:rPr>
                <w:b/>
                <w:sz w:val="24"/>
              </w:rPr>
            </w:pPr>
            <w:r>
              <w:rPr>
                <w:b/>
                <w:spacing w:val="-2"/>
                <w:sz w:val="24"/>
              </w:rPr>
              <w:t>Успеваемость</w:t>
            </w:r>
          </w:p>
        </w:tc>
        <w:tc>
          <w:tcPr>
            <w:tcW w:w="4182" w:type="dxa"/>
          </w:tcPr>
          <w:p w14:paraId="5BD23E44">
            <w:pPr>
              <w:pStyle w:val="12"/>
              <w:spacing w:before="145"/>
              <w:ind w:left="110"/>
              <w:rPr>
                <w:sz w:val="24"/>
                <w:highlight w:val="yellow"/>
              </w:rPr>
            </w:pPr>
            <w:r>
              <w:rPr>
                <w:sz w:val="24"/>
                <w:highlight w:val="none"/>
              </w:rPr>
              <w:t>100</w:t>
            </w:r>
            <w:r>
              <w:rPr>
                <w:spacing w:val="2"/>
                <w:sz w:val="24"/>
                <w:highlight w:val="none"/>
              </w:rPr>
              <w:t xml:space="preserve"> </w:t>
            </w:r>
            <w:r>
              <w:rPr>
                <w:spacing w:val="-10"/>
                <w:sz w:val="24"/>
                <w:highlight w:val="none"/>
              </w:rPr>
              <w:t>%</w:t>
            </w:r>
          </w:p>
        </w:tc>
      </w:tr>
      <w:tr w14:paraId="06C2C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5032" w:type="dxa"/>
          </w:tcPr>
          <w:p w14:paraId="46B43A76">
            <w:pPr>
              <w:pStyle w:val="12"/>
              <w:spacing w:before="150"/>
              <w:ind w:left="105"/>
              <w:rPr>
                <w:b/>
                <w:sz w:val="24"/>
              </w:rPr>
            </w:pPr>
            <w:r>
              <w:rPr>
                <w:b/>
                <w:sz w:val="24"/>
              </w:rPr>
              <w:t>Качество</w:t>
            </w:r>
            <w:r>
              <w:rPr>
                <w:b/>
                <w:spacing w:val="-2"/>
                <w:sz w:val="24"/>
              </w:rPr>
              <w:t xml:space="preserve"> знаний</w:t>
            </w:r>
          </w:p>
        </w:tc>
        <w:tc>
          <w:tcPr>
            <w:tcW w:w="4182" w:type="dxa"/>
          </w:tcPr>
          <w:p w14:paraId="3046156F">
            <w:pPr>
              <w:pStyle w:val="12"/>
              <w:spacing w:before="145"/>
              <w:ind w:left="110"/>
              <w:rPr>
                <w:sz w:val="24"/>
                <w:highlight w:val="yellow"/>
              </w:rPr>
            </w:pPr>
            <w:r>
              <w:rPr>
                <w:rFonts w:hint="default"/>
                <w:spacing w:val="2"/>
                <w:sz w:val="24"/>
                <w:highlight w:val="none"/>
                <w:lang w:val="ru-RU"/>
              </w:rPr>
              <w:t>24</w:t>
            </w:r>
            <w:r>
              <w:rPr>
                <w:spacing w:val="2"/>
                <w:sz w:val="24"/>
                <w:highlight w:val="none"/>
              </w:rPr>
              <w:t xml:space="preserve"> </w:t>
            </w:r>
            <w:r>
              <w:rPr>
                <w:spacing w:val="-10"/>
                <w:sz w:val="24"/>
                <w:highlight w:val="none"/>
              </w:rPr>
              <w:t>%</w:t>
            </w:r>
          </w:p>
        </w:tc>
      </w:tr>
    </w:tbl>
    <w:p w14:paraId="7DF0B2A9">
      <w:pPr>
        <w:spacing w:before="13" w:after="49"/>
        <w:ind w:left="273" w:right="0" w:firstLine="0"/>
        <w:jc w:val="left"/>
        <w:rPr>
          <w:b/>
          <w:sz w:val="24"/>
        </w:rPr>
      </w:pPr>
      <w:r>
        <w:rPr>
          <w:b/>
          <w:sz w:val="24"/>
        </w:rPr>
        <w:t>Основное</w:t>
      </w:r>
      <w:r>
        <w:rPr>
          <w:b/>
          <w:spacing w:val="-6"/>
          <w:sz w:val="24"/>
        </w:rPr>
        <w:t xml:space="preserve"> </w:t>
      </w:r>
      <w:r>
        <w:rPr>
          <w:b/>
          <w:sz w:val="24"/>
        </w:rPr>
        <w:t>общее</w:t>
      </w:r>
      <w:r>
        <w:rPr>
          <w:b/>
          <w:spacing w:val="-5"/>
          <w:sz w:val="24"/>
        </w:rPr>
        <w:t xml:space="preserve"> </w:t>
      </w:r>
      <w:r>
        <w:rPr>
          <w:b/>
          <w:spacing w:val="-2"/>
          <w:sz w:val="24"/>
        </w:rPr>
        <w:t>образование</w:t>
      </w:r>
    </w:p>
    <w:tbl>
      <w:tblPr>
        <w:tblStyle w:val="5"/>
        <w:tblW w:w="0" w:type="auto"/>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5"/>
        <w:gridCol w:w="4125"/>
      </w:tblGrid>
      <w:tr w14:paraId="412BF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095" w:type="dxa"/>
          </w:tcPr>
          <w:p w14:paraId="43201195">
            <w:pPr>
              <w:pStyle w:val="12"/>
              <w:spacing w:before="0" w:line="273" w:lineRule="exact"/>
              <w:ind w:left="110"/>
              <w:rPr>
                <w:b/>
                <w:sz w:val="24"/>
              </w:rPr>
            </w:pPr>
            <w:r>
              <w:rPr>
                <w:b/>
                <w:sz w:val="24"/>
              </w:rPr>
              <w:t>Учебный</w:t>
            </w:r>
            <w:r>
              <w:rPr>
                <w:b/>
                <w:spacing w:val="-1"/>
                <w:sz w:val="24"/>
              </w:rPr>
              <w:t xml:space="preserve"> </w:t>
            </w:r>
            <w:r>
              <w:rPr>
                <w:b/>
                <w:spacing w:val="-5"/>
                <w:sz w:val="24"/>
              </w:rPr>
              <w:t>год</w:t>
            </w:r>
          </w:p>
        </w:tc>
        <w:tc>
          <w:tcPr>
            <w:tcW w:w="4125" w:type="dxa"/>
          </w:tcPr>
          <w:p w14:paraId="32B9D640">
            <w:pPr>
              <w:pStyle w:val="12"/>
              <w:spacing w:before="0" w:line="273" w:lineRule="exact"/>
              <w:ind w:left="110"/>
              <w:rPr>
                <w:rFonts w:hint="default"/>
                <w:b/>
                <w:sz w:val="24"/>
                <w:lang w:val="ru-RU"/>
              </w:rPr>
            </w:pPr>
            <w:r>
              <w:rPr>
                <w:b/>
                <w:sz w:val="24"/>
              </w:rPr>
              <w:t>202</w:t>
            </w:r>
            <w:r>
              <w:rPr>
                <w:rFonts w:hint="default"/>
                <w:b/>
                <w:sz w:val="24"/>
                <w:lang w:val="ru-RU"/>
              </w:rPr>
              <w:t>3</w:t>
            </w:r>
            <w:r>
              <w:rPr>
                <w:b/>
                <w:sz w:val="24"/>
              </w:rPr>
              <w:t>-</w:t>
            </w:r>
            <w:r>
              <w:rPr>
                <w:b/>
                <w:spacing w:val="-4"/>
                <w:sz w:val="24"/>
              </w:rPr>
              <w:t>202</w:t>
            </w:r>
            <w:r>
              <w:rPr>
                <w:rFonts w:hint="default"/>
                <w:b/>
                <w:spacing w:val="-4"/>
                <w:sz w:val="24"/>
                <w:lang w:val="ru-RU"/>
              </w:rPr>
              <w:t>4</w:t>
            </w:r>
          </w:p>
        </w:tc>
      </w:tr>
      <w:tr w14:paraId="0B536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095" w:type="dxa"/>
          </w:tcPr>
          <w:p w14:paraId="2A64B67B">
            <w:pPr>
              <w:pStyle w:val="12"/>
              <w:spacing w:before="116"/>
              <w:ind w:left="110"/>
              <w:rPr>
                <w:b/>
                <w:sz w:val="24"/>
              </w:rPr>
            </w:pPr>
            <w:r>
              <w:rPr>
                <w:b/>
                <w:spacing w:val="-2"/>
                <w:sz w:val="24"/>
              </w:rPr>
              <w:t>Аттестовано</w:t>
            </w:r>
          </w:p>
        </w:tc>
        <w:tc>
          <w:tcPr>
            <w:tcW w:w="4125" w:type="dxa"/>
          </w:tcPr>
          <w:p w14:paraId="48C13946">
            <w:pPr>
              <w:pStyle w:val="12"/>
              <w:spacing w:before="111"/>
              <w:ind w:left="110"/>
              <w:rPr>
                <w:rFonts w:hint="default"/>
                <w:sz w:val="24"/>
                <w:highlight w:val="yellow"/>
                <w:lang w:val="ru-RU"/>
              </w:rPr>
            </w:pPr>
            <w:r>
              <w:rPr>
                <w:spacing w:val="-5"/>
                <w:sz w:val="24"/>
                <w:highlight w:val="none"/>
              </w:rPr>
              <w:t>2</w:t>
            </w:r>
            <w:r>
              <w:rPr>
                <w:rFonts w:hint="default"/>
                <w:spacing w:val="-5"/>
                <w:sz w:val="24"/>
                <w:highlight w:val="none"/>
                <w:lang w:val="ru-RU"/>
              </w:rPr>
              <w:t>9</w:t>
            </w:r>
          </w:p>
        </w:tc>
      </w:tr>
      <w:tr w14:paraId="3FDE4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095" w:type="dxa"/>
          </w:tcPr>
          <w:p w14:paraId="469C848F">
            <w:pPr>
              <w:pStyle w:val="12"/>
              <w:spacing w:before="0" w:line="273" w:lineRule="exact"/>
              <w:ind w:left="110"/>
              <w:rPr>
                <w:b/>
                <w:sz w:val="24"/>
              </w:rPr>
            </w:pPr>
            <w:r>
              <w:rPr>
                <w:b/>
                <w:spacing w:val="-2"/>
                <w:sz w:val="24"/>
              </w:rPr>
              <w:t>Отличников</w:t>
            </w:r>
          </w:p>
        </w:tc>
        <w:tc>
          <w:tcPr>
            <w:tcW w:w="4125" w:type="dxa"/>
          </w:tcPr>
          <w:p w14:paraId="46230A39">
            <w:pPr>
              <w:pStyle w:val="12"/>
              <w:spacing w:before="0" w:line="268" w:lineRule="exact"/>
              <w:ind w:left="110"/>
              <w:rPr>
                <w:sz w:val="24"/>
                <w:highlight w:val="yellow"/>
              </w:rPr>
            </w:pPr>
            <w:r>
              <w:rPr>
                <w:spacing w:val="-10"/>
                <w:sz w:val="24"/>
                <w:highlight w:val="none"/>
              </w:rPr>
              <w:t>2</w:t>
            </w:r>
          </w:p>
        </w:tc>
      </w:tr>
      <w:tr w14:paraId="531AC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5095" w:type="dxa"/>
          </w:tcPr>
          <w:p w14:paraId="6ECDA277">
            <w:pPr>
              <w:pStyle w:val="12"/>
              <w:spacing w:before="141"/>
              <w:ind w:left="110"/>
              <w:rPr>
                <w:b/>
                <w:sz w:val="24"/>
              </w:rPr>
            </w:pPr>
            <w:r>
              <w:rPr>
                <w:b/>
                <w:spacing w:val="-2"/>
                <w:sz w:val="24"/>
              </w:rPr>
              <w:t>Неуспевающих</w:t>
            </w:r>
          </w:p>
        </w:tc>
        <w:tc>
          <w:tcPr>
            <w:tcW w:w="4125" w:type="dxa"/>
          </w:tcPr>
          <w:p w14:paraId="1D82E58B">
            <w:pPr>
              <w:pStyle w:val="12"/>
              <w:spacing w:before="136"/>
              <w:ind w:left="110"/>
              <w:rPr>
                <w:sz w:val="24"/>
                <w:highlight w:val="yellow"/>
              </w:rPr>
            </w:pPr>
            <w:r>
              <w:rPr>
                <w:spacing w:val="-10"/>
                <w:sz w:val="24"/>
                <w:highlight w:val="none"/>
              </w:rPr>
              <w:t>0</w:t>
            </w:r>
          </w:p>
        </w:tc>
      </w:tr>
      <w:tr w14:paraId="6F396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095" w:type="dxa"/>
          </w:tcPr>
          <w:p w14:paraId="5AB785C3">
            <w:pPr>
              <w:pStyle w:val="12"/>
              <w:spacing w:before="107"/>
              <w:ind w:left="110"/>
              <w:rPr>
                <w:b/>
                <w:sz w:val="24"/>
              </w:rPr>
            </w:pPr>
            <w:r>
              <w:rPr>
                <w:b/>
                <w:spacing w:val="-2"/>
                <w:sz w:val="24"/>
              </w:rPr>
              <w:t>Хорошистов</w:t>
            </w:r>
          </w:p>
        </w:tc>
        <w:tc>
          <w:tcPr>
            <w:tcW w:w="4125" w:type="dxa"/>
          </w:tcPr>
          <w:p w14:paraId="60ECC1CB">
            <w:pPr>
              <w:pStyle w:val="12"/>
              <w:spacing w:before="102"/>
              <w:ind w:left="110"/>
              <w:rPr>
                <w:rFonts w:hint="default"/>
                <w:sz w:val="24"/>
                <w:highlight w:val="yellow"/>
                <w:lang w:val="ru-RU"/>
              </w:rPr>
            </w:pPr>
            <w:r>
              <w:rPr>
                <w:rFonts w:hint="default"/>
                <w:spacing w:val="-10"/>
                <w:sz w:val="24"/>
                <w:highlight w:val="none"/>
                <w:lang w:val="ru-RU"/>
              </w:rPr>
              <w:t>11</w:t>
            </w:r>
          </w:p>
        </w:tc>
      </w:tr>
      <w:tr w14:paraId="27022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095" w:type="dxa"/>
          </w:tcPr>
          <w:p w14:paraId="6246590D">
            <w:pPr>
              <w:pStyle w:val="12"/>
              <w:spacing w:before="107"/>
              <w:ind w:left="110"/>
              <w:rPr>
                <w:b/>
                <w:sz w:val="24"/>
              </w:rPr>
            </w:pPr>
            <w:r>
              <w:rPr>
                <w:b/>
                <w:spacing w:val="-2"/>
                <w:sz w:val="24"/>
              </w:rPr>
              <w:t>Успеваемость</w:t>
            </w:r>
          </w:p>
        </w:tc>
        <w:tc>
          <w:tcPr>
            <w:tcW w:w="4125" w:type="dxa"/>
          </w:tcPr>
          <w:p w14:paraId="437065B2">
            <w:pPr>
              <w:pStyle w:val="12"/>
              <w:spacing w:before="102"/>
              <w:ind w:left="110"/>
              <w:rPr>
                <w:sz w:val="24"/>
                <w:highlight w:val="yellow"/>
              </w:rPr>
            </w:pPr>
            <w:r>
              <w:rPr>
                <w:sz w:val="24"/>
                <w:highlight w:val="none"/>
              </w:rPr>
              <w:t>100</w:t>
            </w:r>
            <w:r>
              <w:rPr>
                <w:spacing w:val="2"/>
                <w:sz w:val="24"/>
                <w:highlight w:val="none"/>
              </w:rPr>
              <w:t xml:space="preserve"> </w:t>
            </w:r>
            <w:r>
              <w:rPr>
                <w:spacing w:val="-10"/>
                <w:sz w:val="24"/>
                <w:highlight w:val="none"/>
              </w:rPr>
              <w:t>%</w:t>
            </w:r>
          </w:p>
        </w:tc>
      </w:tr>
      <w:tr w14:paraId="0F560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5095" w:type="dxa"/>
          </w:tcPr>
          <w:p w14:paraId="74E6E4BE">
            <w:pPr>
              <w:pStyle w:val="12"/>
              <w:spacing w:before="102"/>
              <w:ind w:left="110"/>
              <w:rPr>
                <w:b/>
                <w:sz w:val="24"/>
              </w:rPr>
            </w:pPr>
            <w:r>
              <w:rPr>
                <w:b/>
                <w:sz w:val="24"/>
              </w:rPr>
              <w:t>Качество</w:t>
            </w:r>
            <w:r>
              <w:rPr>
                <w:b/>
                <w:spacing w:val="-2"/>
                <w:sz w:val="24"/>
              </w:rPr>
              <w:t xml:space="preserve"> знаний</w:t>
            </w:r>
          </w:p>
        </w:tc>
        <w:tc>
          <w:tcPr>
            <w:tcW w:w="4125" w:type="dxa"/>
          </w:tcPr>
          <w:p w14:paraId="5A3A59B4">
            <w:pPr>
              <w:pStyle w:val="12"/>
              <w:spacing w:before="98"/>
              <w:ind w:left="110"/>
              <w:rPr>
                <w:sz w:val="24"/>
                <w:highlight w:val="yellow"/>
              </w:rPr>
            </w:pPr>
            <w:r>
              <w:rPr>
                <w:sz w:val="24"/>
                <w:highlight w:val="none"/>
              </w:rPr>
              <w:t>4</w:t>
            </w:r>
            <w:r>
              <w:rPr>
                <w:rFonts w:hint="default"/>
                <w:sz w:val="24"/>
                <w:highlight w:val="none"/>
                <w:lang w:val="ru-RU"/>
              </w:rPr>
              <w:t>5</w:t>
            </w:r>
            <w:r>
              <w:rPr>
                <w:spacing w:val="2"/>
                <w:sz w:val="24"/>
                <w:highlight w:val="none"/>
              </w:rPr>
              <w:t xml:space="preserve"> </w:t>
            </w:r>
            <w:r>
              <w:rPr>
                <w:spacing w:val="-10"/>
                <w:sz w:val="24"/>
                <w:highlight w:val="none"/>
              </w:rPr>
              <w:t>%</w:t>
            </w:r>
          </w:p>
        </w:tc>
      </w:tr>
    </w:tbl>
    <w:p w14:paraId="6ED05BC8">
      <w:pPr>
        <w:pStyle w:val="8"/>
        <w:spacing w:before="64"/>
        <w:ind w:left="0"/>
        <w:jc w:val="left"/>
        <w:rPr>
          <w:b/>
        </w:rPr>
      </w:pPr>
    </w:p>
    <w:p w14:paraId="4E550319">
      <w:pPr>
        <w:spacing w:before="1" w:after="4" w:line="559" w:lineRule="auto"/>
        <w:ind w:left="273" w:right="-1540" w:rightChars="0" w:firstLine="0"/>
        <w:jc w:val="left"/>
        <w:rPr>
          <w:b/>
          <w:sz w:val="24"/>
          <w:highlight w:val="yellow"/>
        </w:rPr>
      </w:pPr>
      <w:r>
        <w:rPr>
          <w:b/>
          <w:sz w:val="24"/>
        </w:rPr>
        <w:t>Итоги</w:t>
      </w:r>
      <w:r>
        <w:rPr>
          <w:rFonts w:hint="default"/>
          <w:b/>
          <w:sz w:val="24"/>
          <w:lang w:val="ru-RU"/>
        </w:rPr>
        <w:t xml:space="preserve"> </w:t>
      </w:r>
      <w:r>
        <w:rPr>
          <w:b/>
          <w:sz w:val="24"/>
        </w:rPr>
        <w:t>промежуточной</w:t>
      </w:r>
      <w:r>
        <w:rPr>
          <w:b/>
          <w:spacing w:val="-15"/>
          <w:sz w:val="24"/>
        </w:rPr>
        <w:t xml:space="preserve"> </w:t>
      </w:r>
      <w:r>
        <w:rPr>
          <w:b/>
          <w:sz w:val="24"/>
        </w:rPr>
        <w:t xml:space="preserve">аттестации </w:t>
      </w:r>
      <w:r>
        <w:rPr>
          <w:b/>
          <w:sz w:val="24"/>
          <w:highlight w:val="none"/>
        </w:rPr>
        <w:t>2-4 классы:</w:t>
      </w:r>
    </w:p>
    <w:tbl>
      <w:tblPr>
        <w:tblStyle w:val="5"/>
        <w:tblW w:w="9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6"/>
        <w:gridCol w:w="1452"/>
        <w:gridCol w:w="1212"/>
        <w:gridCol w:w="1464"/>
        <w:gridCol w:w="1308"/>
        <w:gridCol w:w="1272"/>
        <w:gridCol w:w="1284"/>
      </w:tblGrid>
      <w:tr w14:paraId="06154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976" w:type="dxa"/>
            <w:vMerge w:val="restart"/>
          </w:tcPr>
          <w:p w14:paraId="421C6CC2">
            <w:pPr>
              <w:tabs>
                <w:tab w:val="left" w:pos="3312"/>
              </w:tabs>
              <w:spacing w:before="0" w:beforeAutospacing="0" w:after="0" w:afterAutospacing="0" w:line="276" w:lineRule="auto"/>
              <w:jc w:val="center"/>
              <w:rPr>
                <w:rFonts w:ascii="Times New Roman" w:hAnsi="Times New Roman" w:cs="Times New Roman"/>
                <w:b/>
                <w:sz w:val="24"/>
                <w:szCs w:val="24"/>
              </w:rPr>
            </w:pPr>
            <w:r>
              <w:rPr>
                <w:rFonts w:ascii="Times New Roman" w:hAnsi="Times New Roman" w:cs="Times New Roman"/>
                <w:b/>
                <w:sz w:val="24"/>
                <w:szCs w:val="24"/>
              </w:rPr>
              <w:t>Предметы по учебному плану</w:t>
            </w:r>
          </w:p>
        </w:tc>
        <w:tc>
          <w:tcPr>
            <w:tcW w:w="2664" w:type="dxa"/>
            <w:gridSpan w:val="2"/>
          </w:tcPr>
          <w:p w14:paraId="47B36E1A">
            <w:pPr>
              <w:pStyle w:val="11"/>
              <w:spacing w:after="0"/>
              <w:ind w:left="0"/>
              <w:jc w:val="center"/>
              <w:rPr>
                <w:rFonts w:ascii="Times New Roman" w:hAnsi="Times New Roman"/>
                <w:b/>
                <w:sz w:val="24"/>
                <w:szCs w:val="24"/>
              </w:rPr>
            </w:pPr>
            <w:r>
              <w:rPr>
                <w:rFonts w:ascii="Times New Roman" w:hAnsi="Times New Roman"/>
                <w:b/>
                <w:sz w:val="24"/>
                <w:szCs w:val="24"/>
              </w:rPr>
              <w:t>2 класс</w:t>
            </w:r>
          </w:p>
        </w:tc>
        <w:tc>
          <w:tcPr>
            <w:tcW w:w="2772" w:type="dxa"/>
            <w:gridSpan w:val="2"/>
          </w:tcPr>
          <w:p w14:paraId="4F7FF75F">
            <w:pPr>
              <w:pStyle w:val="11"/>
              <w:spacing w:after="0"/>
              <w:ind w:left="0"/>
              <w:jc w:val="center"/>
              <w:rPr>
                <w:rFonts w:ascii="Times New Roman" w:hAnsi="Times New Roman"/>
                <w:b/>
                <w:sz w:val="24"/>
                <w:szCs w:val="24"/>
              </w:rPr>
            </w:pPr>
            <w:r>
              <w:rPr>
                <w:rFonts w:ascii="Times New Roman" w:hAnsi="Times New Roman"/>
                <w:b/>
                <w:sz w:val="24"/>
                <w:szCs w:val="24"/>
              </w:rPr>
              <w:t>3 класс</w:t>
            </w:r>
          </w:p>
        </w:tc>
        <w:tc>
          <w:tcPr>
            <w:tcW w:w="2556" w:type="dxa"/>
            <w:gridSpan w:val="2"/>
          </w:tcPr>
          <w:p w14:paraId="45FF5E9B">
            <w:pPr>
              <w:pStyle w:val="11"/>
              <w:spacing w:after="0"/>
              <w:ind w:left="0"/>
              <w:jc w:val="center"/>
              <w:rPr>
                <w:rFonts w:ascii="Times New Roman" w:hAnsi="Times New Roman"/>
                <w:b/>
                <w:sz w:val="24"/>
                <w:szCs w:val="24"/>
              </w:rPr>
            </w:pPr>
            <w:r>
              <w:rPr>
                <w:rFonts w:ascii="Times New Roman" w:hAnsi="Times New Roman"/>
                <w:b/>
                <w:sz w:val="24"/>
                <w:szCs w:val="24"/>
              </w:rPr>
              <w:t>4 класс</w:t>
            </w:r>
          </w:p>
        </w:tc>
      </w:tr>
      <w:tr w14:paraId="59F89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976" w:type="dxa"/>
            <w:vMerge w:val="continue"/>
          </w:tcPr>
          <w:p w14:paraId="44E82A9E">
            <w:pPr>
              <w:pStyle w:val="11"/>
              <w:spacing w:after="0"/>
              <w:ind w:left="0"/>
              <w:jc w:val="center"/>
              <w:rPr>
                <w:rFonts w:ascii="Times New Roman" w:hAnsi="Times New Roman"/>
                <w:b/>
                <w:sz w:val="24"/>
                <w:szCs w:val="24"/>
              </w:rPr>
            </w:pPr>
          </w:p>
        </w:tc>
        <w:tc>
          <w:tcPr>
            <w:tcW w:w="1452" w:type="dxa"/>
          </w:tcPr>
          <w:p w14:paraId="1A091FA8">
            <w:pPr>
              <w:spacing w:before="0" w:beforeAutospacing="0" w:after="0" w:afterAutospacing="0" w:line="276" w:lineRule="auto"/>
              <w:jc w:val="center"/>
              <w:rPr>
                <w:rFonts w:ascii="Times New Roman" w:hAnsi="Times New Roman" w:cs="Times New Roman"/>
                <w:b/>
                <w:sz w:val="24"/>
                <w:szCs w:val="24"/>
                <w:lang w:val="ru-RU"/>
              </w:rPr>
            </w:pPr>
            <w:r>
              <w:rPr>
                <w:rFonts w:ascii="Times New Roman" w:hAnsi="Times New Roman" w:cs="Times New Roman"/>
                <w:b/>
                <w:sz w:val="24"/>
                <w:szCs w:val="24"/>
              </w:rPr>
              <w:t>усп</w:t>
            </w:r>
            <w:r>
              <w:rPr>
                <w:rFonts w:ascii="Times New Roman" w:hAnsi="Times New Roman" w:cs="Times New Roman"/>
                <w:b/>
                <w:sz w:val="24"/>
                <w:szCs w:val="24"/>
                <w:lang w:val="ru-RU"/>
              </w:rPr>
              <w:t>еваемость</w:t>
            </w:r>
          </w:p>
        </w:tc>
        <w:tc>
          <w:tcPr>
            <w:tcW w:w="1212" w:type="dxa"/>
          </w:tcPr>
          <w:p w14:paraId="038EFE97">
            <w:pPr>
              <w:spacing w:before="0" w:beforeAutospacing="0" w:after="0" w:afterAutospacing="0" w:line="276" w:lineRule="auto"/>
              <w:jc w:val="center"/>
              <w:rPr>
                <w:rFonts w:ascii="Times New Roman" w:hAnsi="Times New Roman" w:cs="Times New Roman"/>
                <w:b/>
                <w:sz w:val="24"/>
                <w:szCs w:val="24"/>
                <w:lang w:val="ru-RU"/>
              </w:rPr>
            </w:pPr>
            <w:r>
              <w:rPr>
                <w:rFonts w:ascii="Times New Roman" w:hAnsi="Times New Roman" w:cs="Times New Roman"/>
                <w:b/>
                <w:sz w:val="24"/>
                <w:szCs w:val="24"/>
              </w:rPr>
              <w:t>кач</w:t>
            </w:r>
            <w:r>
              <w:rPr>
                <w:rFonts w:ascii="Times New Roman" w:hAnsi="Times New Roman" w:cs="Times New Roman"/>
                <w:b/>
                <w:sz w:val="24"/>
                <w:szCs w:val="24"/>
                <w:lang w:val="ru-RU"/>
              </w:rPr>
              <w:t>ество знаний</w:t>
            </w:r>
          </w:p>
        </w:tc>
        <w:tc>
          <w:tcPr>
            <w:tcW w:w="1464" w:type="dxa"/>
          </w:tcPr>
          <w:p w14:paraId="141367A7">
            <w:pPr>
              <w:spacing w:before="0" w:beforeAutospacing="0" w:after="0" w:afterAutospacing="0" w:line="276" w:lineRule="auto"/>
              <w:jc w:val="center"/>
              <w:rPr>
                <w:rFonts w:ascii="Times New Roman" w:hAnsi="Times New Roman" w:cs="Times New Roman"/>
                <w:b/>
                <w:sz w:val="24"/>
                <w:szCs w:val="24"/>
                <w:lang w:val="ru-RU"/>
              </w:rPr>
            </w:pPr>
            <w:r>
              <w:rPr>
                <w:rFonts w:ascii="Times New Roman" w:hAnsi="Times New Roman" w:cs="Times New Roman"/>
                <w:b/>
                <w:sz w:val="24"/>
                <w:szCs w:val="24"/>
              </w:rPr>
              <w:t>усп</w:t>
            </w:r>
            <w:r>
              <w:rPr>
                <w:rFonts w:ascii="Times New Roman" w:hAnsi="Times New Roman" w:cs="Times New Roman"/>
                <w:b/>
                <w:sz w:val="24"/>
                <w:szCs w:val="24"/>
                <w:lang w:val="ru-RU"/>
              </w:rPr>
              <w:t>еваемость</w:t>
            </w:r>
          </w:p>
        </w:tc>
        <w:tc>
          <w:tcPr>
            <w:tcW w:w="1308" w:type="dxa"/>
          </w:tcPr>
          <w:p w14:paraId="4A9A9FBA">
            <w:pPr>
              <w:spacing w:before="0" w:beforeAutospacing="0" w:after="0" w:afterAutospacing="0" w:line="276" w:lineRule="auto"/>
              <w:jc w:val="center"/>
              <w:rPr>
                <w:rFonts w:ascii="Times New Roman" w:hAnsi="Times New Roman" w:cs="Times New Roman"/>
                <w:b/>
                <w:sz w:val="24"/>
                <w:szCs w:val="24"/>
                <w:lang w:val="ru-RU"/>
              </w:rPr>
            </w:pPr>
            <w:r>
              <w:rPr>
                <w:rFonts w:ascii="Times New Roman" w:hAnsi="Times New Roman" w:cs="Times New Roman"/>
                <w:b/>
                <w:sz w:val="24"/>
                <w:szCs w:val="24"/>
              </w:rPr>
              <w:t>кач</w:t>
            </w:r>
            <w:r>
              <w:rPr>
                <w:rFonts w:ascii="Times New Roman" w:hAnsi="Times New Roman" w:cs="Times New Roman"/>
                <w:b/>
                <w:sz w:val="24"/>
                <w:szCs w:val="24"/>
                <w:lang w:val="ru-RU"/>
              </w:rPr>
              <w:t>ество знаний</w:t>
            </w:r>
          </w:p>
        </w:tc>
        <w:tc>
          <w:tcPr>
            <w:tcW w:w="1272" w:type="dxa"/>
          </w:tcPr>
          <w:p w14:paraId="6AF89C97">
            <w:pPr>
              <w:spacing w:before="0" w:beforeAutospacing="0" w:after="0" w:afterAutospacing="0" w:line="276" w:lineRule="auto"/>
              <w:jc w:val="center"/>
              <w:rPr>
                <w:rFonts w:ascii="Times New Roman" w:hAnsi="Times New Roman" w:cs="Times New Roman"/>
                <w:b/>
                <w:sz w:val="24"/>
                <w:szCs w:val="24"/>
                <w:lang w:val="ru-RU"/>
              </w:rPr>
            </w:pPr>
            <w:r>
              <w:rPr>
                <w:rFonts w:ascii="Times New Roman" w:hAnsi="Times New Roman" w:cs="Times New Roman"/>
                <w:b/>
                <w:sz w:val="24"/>
                <w:szCs w:val="24"/>
              </w:rPr>
              <w:t>усп</w:t>
            </w:r>
            <w:r>
              <w:rPr>
                <w:rFonts w:ascii="Times New Roman" w:hAnsi="Times New Roman" w:cs="Times New Roman"/>
                <w:b/>
                <w:sz w:val="24"/>
                <w:szCs w:val="24"/>
                <w:lang w:val="ru-RU"/>
              </w:rPr>
              <w:t>еваемость</w:t>
            </w:r>
          </w:p>
        </w:tc>
        <w:tc>
          <w:tcPr>
            <w:tcW w:w="1284" w:type="dxa"/>
          </w:tcPr>
          <w:p w14:paraId="5982D409">
            <w:pPr>
              <w:spacing w:before="0" w:beforeAutospacing="0" w:after="0" w:afterAutospacing="0" w:line="276" w:lineRule="auto"/>
              <w:jc w:val="center"/>
              <w:rPr>
                <w:rFonts w:ascii="Times New Roman" w:hAnsi="Times New Roman" w:cs="Times New Roman"/>
                <w:b/>
                <w:sz w:val="24"/>
                <w:szCs w:val="24"/>
                <w:lang w:val="ru-RU"/>
              </w:rPr>
            </w:pPr>
            <w:r>
              <w:rPr>
                <w:rFonts w:ascii="Times New Roman" w:hAnsi="Times New Roman" w:cs="Times New Roman"/>
                <w:b/>
                <w:sz w:val="24"/>
                <w:szCs w:val="24"/>
              </w:rPr>
              <w:t>кач</w:t>
            </w:r>
            <w:r>
              <w:rPr>
                <w:rFonts w:ascii="Times New Roman" w:hAnsi="Times New Roman" w:cs="Times New Roman"/>
                <w:b/>
                <w:sz w:val="24"/>
                <w:szCs w:val="24"/>
                <w:lang w:val="ru-RU"/>
              </w:rPr>
              <w:t>ество знаний</w:t>
            </w:r>
          </w:p>
        </w:tc>
      </w:tr>
      <w:tr w14:paraId="49673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976" w:type="dxa"/>
          </w:tcPr>
          <w:p w14:paraId="485E81B0">
            <w:pPr>
              <w:pStyle w:val="13"/>
              <w:spacing w:line="276" w:lineRule="auto"/>
              <w:ind w:left="29" w:right="5"/>
              <w:rPr>
                <w:color w:val="auto"/>
                <w:szCs w:val="24"/>
              </w:rPr>
            </w:pPr>
            <w:r>
              <w:rPr>
                <w:color w:val="auto"/>
                <w:szCs w:val="24"/>
              </w:rPr>
              <w:t>Русский язык</w:t>
            </w:r>
          </w:p>
        </w:tc>
        <w:tc>
          <w:tcPr>
            <w:tcW w:w="1452" w:type="dxa"/>
          </w:tcPr>
          <w:p w14:paraId="092470AA">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12" w:type="dxa"/>
          </w:tcPr>
          <w:p w14:paraId="29146DCE">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60</w:t>
            </w:r>
            <w:r>
              <w:rPr>
                <w:rFonts w:ascii="Times New Roman" w:hAnsi="Times New Roman" w:cs="Times New Roman"/>
                <w:sz w:val="24"/>
                <w:szCs w:val="24"/>
              </w:rPr>
              <w:t>%</w:t>
            </w:r>
          </w:p>
        </w:tc>
        <w:tc>
          <w:tcPr>
            <w:tcW w:w="1464" w:type="dxa"/>
          </w:tcPr>
          <w:p w14:paraId="71FD650D">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308" w:type="dxa"/>
          </w:tcPr>
          <w:p w14:paraId="26EA26B5">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2" w:type="dxa"/>
          </w:tcPr>
          <w:p w14:paraId="7481B42F">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84" w:type="dxa"/>
          </w:tcPr>
          <w:p w14:paraId="7D289D86">
            <w:pPr>
              <w:pStyle w:val="11"/>
              <w:spacing w:after="0"/>
              <w:ind w:left="0"/>
              <w:jc w:val="center"/>
              <w:rPr>
                <w:rFonts w:ascii="Times New Roman" w:hAnsi="Times New Roman"/>
                <w:sz w:val="24"/>
                <w:szCs w:val="24"/>
              </w:rPr>
            </w:pPr>
            <w:r>
              <w:rPr>
                <w:rFonts w:ascii="Times New Roman" w:hAnsi="Times New Roman"/>
                <w:sz w:val="24"/>
                <w:szCs w:val="24"/>
              </w:rPr>
              <w:t>40%</w:t>
            </w:r>
          </w:p>
        </w:tc>
      </w:tr>
      <w:tr w14:paraId="0604D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976" w:type="dxa"/>
          </w:tcPr>
          <w:p w14:paraId="6F653E18">
            <w:pPr>
              <w:pStyle w:val="13"/>
              <w:spacing w:line="276" w:lineRule="auto"/>
              <w:ind w:left="29" w:right="5"/>
              <w:rPr>
                <w:color w:val="auto"/>
                <w:szCs w:val="24"/>
              </w:rPr>
            </w:pPr>
            <w:r>
              <w:rPr>
                <w:color w:val="auto"/>
                <w:szCs w:val="24"/>
              </w:rPr>
              <w:t>Литературное чтение</w:t>
            </w:r>
          </w:p>
        </w:tc>
        <w:tc>
          <w:tcPr>
            <w:tcW w:w="1452" w:type="dxa"/>
          </w:tcPr>
          <w:p w14:paraId="19D33684">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12" w:type="dxa"/>
          </w:tcPr>
          <w:p w14:paraId="79D395CE">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50</w:t>
            </w:r>
            <w:r>
              <w:rPr>
                <w:rFonts w:ascii="Times New Roman" w:hAnsi="Times New Roman" w:cs="Times New Roman"/>
                <w:sz w:val="24"/>
                <w:szCs w:val="24"/>
              </w:rPr>
              <w:t>%</w:t>
            </w:r>
          </w:p>
        </w:tc>
        <w:tc>
          <w:tcPr>
            <w:tcW w:w="1464" w:type="dxa"/>
          </w:tcPr>
          <w:p w14:paraId="12974393">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308" w:type="dxa"/>
          </w:tcPr>
          <w:p w14:paraId="05A41797">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272" w:type="dxa"/>
          </w:tcPr>
          <w:p w14:paraId="241D9067">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84" w:type="dxa"/>
          </w:tcPr>
          <w:p w14:paraId="3D9C7A40">
            <w:pPr>
              <w:pStyle w:val="11"/>
              <w:spacing w:after="0"/>
              <w:ind w:left="0"/>
              <w:jc w:val="center"/>
              <w:rPr>
                <w:rFonts w:ascii="Times New Roman" w:hAnsi="Times New Roman"/>
                <w:sz w:val="24"/>
                <w:szCs w:val="24"/>
              </w:rPr>
            </w:pPr>
            <w:r>
              <w:rPr>
                <w:rFonts w:ascii="Times New Roman" w:hAnsi="Times New Roman"/>
                <w:sz w:val="24"/>
                <w:szCs w:val="24"/>
              </w:rPr>
              <w:t>50%</w:t>
            </w:r>
          </w:p>
        </w:tc>
      </w:tr>
      <w:tr w14:paraId="2EF30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976" w:type="dxa"/>
          </w:tcPr>
          <w:p w14:paraId="6EA80625">
            <w:pPr>
              <w:pStyle w:val="13"/>
              <w:spacing w:line="276" w:lineRule="auto"/>
              <w:ind w:left="29" w:right="5"/>
              <w:rPr>
                <w:color w:val="auto"/>
                <w:szCs w:val="24"/>
              </w:rPr>
            </w:pPr>
            <w:r>
              <w:rPr>
                <w:color w:val="auto"/>
                <w:szCs w:val="24"/>
              </w:rPr>
              <w:t>Иностранный язык</w:t>
            </w:r>
            <w:r>
              <w:rPr>
                <w:color w:val="auto"/>
                <w:szCs w:val="24"/>
                <w:lang w:val="ru-RU"/>
              </w:rPr>
              <w:t xml:space="preserve"> </w:t>
            </w:r>
            <w:r>
              <w:rPr>
                <w:color w:val="auto"/>
                <w:szCs w:val="24"/>
              </w:rPr>
              <w:t>(немецкий)</w:t>
            </w:r>
          </w:p>
        </w:tc>
        <w:tc>
          <w:tcPr>
            <w:tcW w:w="1452" w:type="dxa"/>
          </w:tcPr>
          <w:p w14:paraId="1CD05E84">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12" w:type="dxa"/>
          </w:tcPr>
          <w:p w14:paraId="63D1A8D3">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60</w:t>
            </w:r>
            <w:r>
              <w:rPr>
                <w:rFonts w:ascii="Times New Roman" w:hAnsi="Times New Roman" w:cs="Times New Roman"/>
                <w:sz w:val="24"/>
                <w:szCs w:val="24"/>
              </w:rPr>
              <w:t>%</w:t>
            </w:r>
          </w:p>
        </w:tc>
        <w:tc>
          <w:tcPr>
            <w:tcW w:w="1464" w:type="dxa"/>
          </w:tcPr>
          <w:p w14:paraId="17418BD9">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308" w:type="dxa"/>
          </w:tcPr>
          <w:p w14:paraId="32C21E0A">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67%</w:t>
            </w:r>
          </w:p>
        </w:tc>
        <w:tc>
          <w:tcPr>
            <w:tcW w:w="1272" w:type="dxa"/>
          </w:tcPr>
          <w:p w14:paraId="3E51A5A9">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67</w:t>
            </w:r>
            <w:r>
              <w:rPr>
                <w:rFonts w:ascii="Times New Roman" w:hAnsi="Times New Roman" w:cs="Times New Roman"/>
                <w:sz w:val="24"/>
                <w:szCs w:val="24"/>
              </w:rPr>
              <w:t>%</w:t>
            </w:r>
          </w:p>
        </w:tc>
        <w:tc>
          <w:tcPr>
            <w:tcW w:w="1284" w:type="dxa"/>
          </w:tcPr>
          <w:p w14:paraId="51A5C6DD">
            <w:pPr>
              <w:pStyle w:val="11"/>
              <w:spacing w:after="0"/>
              <w:ind w:left="0"/>
              <w:jc w:val="center"/>
              <w:rPr>
                <w:rFonts w:ascii="Times New Roman" w:hAnsi="Times New Roman"/>
                <w:sz w:val="24"/>
                <w:szCs w:val="24"/>
              </w:rPr>
            </w:pPr>
            <w:r>
              <w:rPr>
                <w:rFonts w:ascii="Times New Roman" w:hAnsi="Times New Roman"/>
                <w:sz w:val="24"/>
                <w:szCs w:val="24"/>
              </w:rPr>
              <w:t>50%</w:t>
            </w:r>
          </w:p>
        </w:tc>
      </w:tr>
      <w:tr w14:paraId="5C2F4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976" w:type="dxa"/>
          </w:tcPr>
          <w:p w14:paraId="57919D2F">
            <w:pPr>
              <w:pStyle w:val="13"/>
              <w:spacing w:line="276" w:lineRule="auto"/>
              <w:ind w:left="29" w:right="5"/>
              <w:rPr>
                <w:color w:val="auto"/>
                <w:szCs w:val="24"/>
              </w:rPr>
            </w:pPr>
            <w:r>
              <w:rPr>
                <w:color w:val="auto"/>
                <w:szCs w:val="24"/>
              </w:rPr>
              <w:t xml:space="preserve">Математика </w:t>
            </w:r>
          </w:p>
        </w:tc>
        <w:tc>
          <w:tcPr>
            <w:tcW w:w="1452" w:type="dxa"/>
          </w:tcPr>
          <w:p w14:paraId="677551E1">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12" w:type="dxa"/>
          </w:tcPr>
          <w:p w14:paraId="43D6F966">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80</w:t>
            </w:r>
            <w:r>
              <w:rPr>
                <w:rFonts w:ascii="Times New Roman" w:hAnsi="Times New Roman" w:cs="Times New Roman"/>
                <w:sz w:val="24"/>
                <w:szCs w:val="24"/>
              </w:rPr>
              <w:t>%</w:t>
            </w:r>
          </w:p>
        </w:tc>
        <w:tc>
          <w:tcPr>
            <w:tcW w:w="1464" w:type="dxa"/>
          </w:tcPr>
          <w:p w14:paraId="16198FD9">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308" w:type="dxa"/>
          </w:tcPr>
          <w:p w14:paraId="11D33E89">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2" w:type="dxa"/>
          </w:tcPr>
          <w:p w14:paraId="323072EA">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84" w:type="dxa"/>
          </w:tcPr>
          <w:p w14:paraId="1CEFA00F">
            <w:pPr>
              <w:pStyle w:val="11"/>
              <w:spacing w:after="0"/>
              <w:ind w:left="0"/>
              <w:jc w:val="center"/>
              <w:rPr>
                <w:rFonts w:ascii="Times New Roman" w:hAnsi="Times New Roman"/>
                <w:sz w:val="24"/>
                <w:szCs w:val="24"/>
              </w:rPr>
            </w:pPr>
            <w:r>
              <w:rPr>
                <w:rFonts w:ascii="Times New Roman" w:hAnsi="Times New Roman"/>
                <w:sz w:val="24"/>
                <w:szCs w:val="24"/>
              </w:rPr>
              <w:t>40%</w:t>
            </w:r>
          </w:p>
        </w:tc>
      </w:tr>
      <w:tr w14:paraId="6538D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976" w:type="dxa"/>
          </w:tcPr>
          <w:p w14:paraId="5B217EE9">
            <w:pPr>
              <w:pStyle w:val="13"/>
              <w:spacing w:line="276" w:lineRule="auto"/>
              <w:ind w:left="29" w:right="5"/>
              <w:rPr>
                <w:color w:val="auto"/>
                <w:szCs w:val="24"/>
              </w:rPr>
            </w:pPr>
            <w:r>
              <w:rPr>
                <w:color w:val="auto"/>
                <w:szCs w:val="24"/>
              </w:rPr>
              <w:t>Окружающий мир</w:t>
            </w:r>
          </w:p>
        </w:tc>
        <w:tc>
          <w:tcPr>
            <w:tcW w:w="1452" w:type="dxa"/>
          </w:tcPr>
          <w:p w14:paraId="3F17EE36">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12" w:type="dxa"/>
          </w:tcPr>
          <w:p w14:paraId="4D174044">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60</w:t>
            </w:r>
            <w:r>
              <w:rPr>
                <w:rFonts w:ascii="Times New Roman" w:hAnsi="Times New Roman" w:cs="Times New Roman"/>
                <w:sz w:val="24"/>
                <w:szCs w:val="24"/>
              </w:rPr>
              <w:t>%</w:t>
            </w:r>
          </w:p>
        </w:tc>
        <w:tc>
          <w:tcPr>
            <w:tcW w:w="1464" w:type="dxa"/>
          </w:tcPr>
          <w:p w14:paraId="4EE99E48">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308" w:type="dxa"/>
          </w:tcPr>
          <w:p w14:paraId="581B0AD7">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272" w:type="dxa"/>
          </w:tcPr>
          <w:p w14:paraId="64B7D0DC">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84" w:type="dxa"/>
          </w:tcPr>
          <w:p w14:paraId="0A7D20C3">
            <w:pPr>
              <w:pStyle w:val="11"/>
              <w:spacing w:after="0"/>
              <w:ind w:left="0"/>
              <w:jc w:val="center"/>
              <w:rPr>
                <w:rFonts w:ascii="Times New Roman" w:hAnsi="Times New Roman"/>
                <w:sz w:val="24"/>
                <w:szCs w:val="24"/>
              </w:rPr>
            </w:pPr>
            <w:r>
              <w:rPr>
                <w:rFonts w:ascii="Times New Roman" w:hAnsi="Times New Roman"/>
                <w:sz w:val="24"/>
                <w:szCs w:val="24"/>
              </w:rPr>
              <w:t>50%</w:t>
            </w:r>
          </w:p>
        </w:tc>
      </w:tr>
      <w:tr w14:paraId="3206C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976" w:type="dxa"/>
          </w:tcPr>
          <w:p w14:paraId="0A060151">
            <w:pPr>
              <w:pStyle w:val="13"/>
              <w:spacing w:line="276" w:lineRule="auto"/>
              <w:ind w:left="29" w:right="5"/>
              <w:rPr>
                <w:szCs w:val="24"/>
              </w:rPr>
            </w:pPr>
            <w:r>
              <w:rPr>
                <w:szCs w:val="24"/>
              </w:rPr>
              <w:t>Музыка</w:t>
            </w:r>
          </w:p>
        </w:tc>
        <w:tc>
          <w:tcPr>
            <w:tcW w:w="1452" w:type="dxa"/>
          </w:tcPr>
          <w:p w14:paraId="3090AFCE">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212" w:type="dxa"/>
          </w:tcPr>
          <w:p w14:paraId="7F1CF430">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464" w:type="dxa"/>
          </w:tcPr>
          <w:p w14:paraId="18AC2457">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308" w:type="dxa"/>
          </w:tcPr>
          <w:p w14:paraId="00B12288">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272" w:type="dxa"/>
          </w:tcPr>
          <w:p w14:paraId="625A7D4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284" w:type="dxa"/>
          </w:tcPr>
          <w:p w14:paraId="610FF1AF">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r>
      <w:tr w14:paraId="2033D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976" w:type="dxa"/>
          </w:tcPr>
          <w:p w14:paraId="3957E58B">
            <w:pPr>
              <w:pStyle w:val="13"/>
              <w:spacing w:line="276" w:lineRule="auto"/>
              <w:ind w:left="29" w:right="5"/>
              <w:rPr>
                <w:szCs w:val="24"/>
              </w:rPr>
            </w:pPr>
            <w:r>
              <w:rPr>
                <w:szCs w:val="24"/>
              </w:rPr>
              <w:t>Изобразительное искусство</w:t>
            </w:r>
          </w:p>
        </w:tc>
        <w:tc>
          <w:tcPr>
            <w:tcW w:w="1452" w:type="dxa"/>
          </w:tcPr>
          <w:p w14:paraId="7B2C69B3">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212" w:type="dxa"/>
          </w:tcPr>
          <w:p w14:paraId="1343BE52">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464" w:type="dxa"/>
          </w:tcPr>
          <w:p w14:paraId="18DC9668">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308" w:type="dxa"/>
          </w:tcPr>
          <w:p w14:paraId="16D48327">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272" w:type="dxa"/>
          </w:tcPr>
          <w:p w14:paraId="02197A59">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284" w:type="dxa"/>
          </w:tcPr>
          <w:p w14:paraId="41D286A5">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r>
      <w:tr w14:paraId="25243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976" w:type="dxa"/>
          </w:tcPr>
          <w:p w14:paraId="71FE5264">
            <w:pPr>
              <w:pStyle w:val="13"/>
              <w:spacing w:line="276" w:lineRule="auto"/>
              <w:ind w:left="29" w:right="5"/>
              <w:rPr>
                <w:color w:val="auto"/>
                <w:szCs w:val="24"/>
              </w:rPr>
            </w:pPr>
            <w:r>
              <w:rPr>
                <w:color w:val="auto"/>
                <w:szCs w:val="24"/>
              </w:rPr>
              <w:t xml:space="preserve">Технология </w:t>
            </w:r>
          </w:p>
        </w:tc>
        <w:tc>
          <w:tcPr>
            <w:tcW w:w="1452" w:type="dxa"/>
          </w:tcPr>
          <w:p w14:paraId="5F1F6755">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12" w:type="dxa"/>
          </w:tcPr>
          <w:p w14:paraId="1CD3B708">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64" w:type="dxa"/>
          </w:tcPr>
          <w:p w14:paraId="14365F29">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308" w:type="dxa"/>
          </w:tcPr>
          <w:p w14:paraId="1FC1F6C1">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272" w:type="dxa"/>
          </w:tcPr>
          <w:p w14:paraId="792693F7">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84" w:type="dxa"/>
          </w:tcPr>
          <w:p w14:paraId="2967189E">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r w14:paraId="6D316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976" w:type="dxa"/>
            <w:vAlign w:val="bottom"/>
          </w:tcPr>
          <w:p w14:paraId="51C9A439">
            <w:pPr>
              <w:pStyle w:val="13"/>
              <w:spacing w:line="276" w:lineRule="auto"/>
              <w:ind w:left="29" w:right="5"/>
              <w:rPr>
                <w:color w:val="auto"/>
                <w:szCs w:val="24"/>
              </w:rPr>
            </w:pPr>
            <w:r>
              <w:rPr>
                <w:color w:val="auto"/>
                <w:szCs w:val="24"/>
              </w:rPr>
              <w:t>Физическая культура</w:t>
            </w:r>
          </w:p>
        </w:tc>
        <w:tc>
          <w:tcPr>
            <w:tcW w:w="1452" w:type="dxa"/>
          </w:tcPr>
          <w:p w14:paraId="3BD45D84">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12" w:type="dxa"/>
          </w:tcPr>
          <w:p w14:paraId="4B36E784">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64" w:type="dxa"/>
          </w:tcPr>
          <w:p w14:paraId="5B8F8A83">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308" w:type="dxa"/>
          </w:tcPr>
          <w:p w14:paraId="739C1016">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272" w:type="dxa"/>
          </w:tcPr>
          <w:p w14:paraId="5049B926">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84" w:type="dxa"/>
          </w:tcPr>
          <w:p w14:paraId="22F87F87">
            <w:pPr>
              <w:pStyle w:val="11"/>
              <w:spacing w:after="0"/>
              <w:ind w:left="0"/>
              <w:jc w:val="center"/>
              <w:rPr>
                <w:rFonts w:ascii="Times New Roman" w:hAnsi="Times New Roman"/>
                <w:sz w:val="24"/>
                <w:szCs w:val="24"/>
              </w:rPr>
            </w:pPr>
            <w:r>
              <w:rPr>
                <w:rFonts w:ascii="Times New Roman" w:hAnsi="Times New Roman"/>
                <w:sz w:val="24"/>
                <w:szCs w:val="24"/>
              </w:rPr>
              <w:t>100%</w:t>
            </w:r>
          </w:p>
        </w:tc>
      </w:tr>
      <w:tr w14:paraId="44323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976" w:type="dxa"/>
            <w:vAlign w:val="bottom"/>
          </w:tcPr>
          <w:p w14:paraId="0EFCA777">
            <w:pPr>
              <w:pStyle w:val="13"/>
              <w:spacing w:line="276" w:lineRule="auto"/>
              <w:ind w:left="29" w:right="5"/>
              <w:rPr>
                <w:color w:val="auto"/>
                <w:szCs w:val="24"/>
                <w:lang w:val="ru-RU"/>
              </w:rPr>
            </w:pPr>
            <w:r>
              <w:rPr>
                <w:color w:val="auto"/>
                <w:szCs w:val="24"/>
                <w:lang w:val="ru-RU"/>
              </w:rPr>
              <w:t>ОРКСЭ: Учебный модуль «Основы православной культуры»</w:t>
            </w:r>
          </w:p>
        </w:tc>
        <w:tc>
          <w:tcPr>
            <w:tcW w:w="1452" w:type="dxa"/>
          </w:tcPr>
          <w:p w14:paraId="72AB2CF8">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12" w:type="dxa"/>
          </w:tcPr>
          <w:p w14:paraId="59991B78">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464" w:type="dxa"/>
          </w:tcPr>
          <w:p w14:paraId="0F0F8699">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308" w:type="dxa"/>
          </w:tcPr>
          <w:p w14:paraId="09863568">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72" w:type="dxa"/>
          </w:tcPr>
          <w:p w14:paraId="4D43360C">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284" w:type="dxa"/>
          </w:tcPr>
          <w:p w14:paraId="1E71AA5C">
            <w:pPr>
              <w:pStyle w:val="11"/>
              <w:spacing w:after="0"/>
              <w:ind w:left="0"/>
              <w:jc w:val="center"/>
              <w:rPr>
                <w:rFonts w:ascii="Times New Roman" w:hAnsi="Times New Roman"/>
                <w:sz w:val="24"/>
                <w:szCs w:val="24"/>
              </w:rPr>
            </w:pPr>
            <w:r>
              <w:rPr>
                <w:rFonts w:ascii="Times New Roman" w:hAnsi="Times New Roman"/>
                <w:sz w:val="24"/>
                <w:szCs w:val="24"/>
              </w:rPr>
              <w:t>67%</w:t>
            </w:r>
          </w:p>
        </w:tc>
      </w:tr>
      <w:tr w14:paraId="354C6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976" w:type="dxa"/>
          </w:tcPr>
          <w:p w14:paraId="79D9683F">
            <w:pPr>
              <w:pStyle w:val="13"/>
              <w:spacing w:line="276" w:lineRule="auto"/>
              <w:ind w:left="29" w:right="5"/>
              <w:rPr>
                <w:color w:val="auto"/>
                <w:szCs w:val="24"/>
                <w:lang w:val="ru-RU"/>
              </w:rPr>
            </w:pPr>
            <w:r>
              <w:rPr>
                <w:color w:val="auto"/>
                <w:szCs w:val="24"/>
                <w:lang w:val="ru-RU"/>
              </w:rPr>
              <w:t>Учебный курс «Учимся решать задачи»</w:t>
            </w:r>
          </w:p>
        </w:tc>
        <w:tc>
          <w:tcPr>
            <w:tcW w:w="1452" w:type="dxa"/>
          </w:tcPr>
          <w:p w14:paraId="08D60CB9">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12" w:type="dxa"/>
          </w:tcPr>
          <w:p w14:paraId="2B133C8B">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80</w:t>
            </w:r>
            <w:r>
              <w:rPr>
                <w:rFonts w:ascii="Times New Roman" w:hAnsi="Times New Roman" w:cs="Times New Roman"/>
                <w:sz w:val="24"/>
                <w:szCs w:val="24"/>
              </w:rPr>
              <w:t>%</w:t>
            </w:r>
          </w:p>
        </w:tc>
        <w:tc>
          <w:tcPr>
            <w:tcW w:w="1464" w:type="dxa"/>
          </w:tcPr>
          <w:p w14:paraId="38724B13">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308" w:type="dxa"/>
          </w:tcPr>
          <w:p w14:paraId="7F78401D">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45%</w:t>
            </w:r>
          </w:p>
        </w:tc>
        <w:tc>
          <w:tcPr>
            <w:tcW w:w="1272" w:type="dxa"/>
          </w:tcPr>
          <w:p w14:paraId="0BD2CFF5">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84" w:type="dxa"/>
          </w:tcPr>
          <w:p w14:paraId="1B838A21">
            <w:pPr>
              <w:pStyle w:val="11"/>
              <w:spacing w:after="0"/>
              <w:ind w:left="0"/>
              <w:jc w:val="center"/>
              <w:rPr>
                <w:rFonts w:ascii="Times New Roman" w:hAnsi="Times New Roman"/>
                <w:sz w:val="24"/>
                <w:szCs w:val="24"/>
              </w:rPr>
            </w:pPr>
            <w:r>
              <w:rPr>
                <w:rFonts w:ascii="Times New Roman" w:hAnsi="Times New Roman"/>
                <w:sz w:val="24"/>
                <w:szCs w:val="24"/>
              </w:rPr>
              <w:t>40%</w:t>
            </w:r>
          </w:p>
        </w:tc>
      </w:tr>
      <w:tr w14:paraId="44617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976" w:type="dxa"/>
          </w:tcPr>
          <w:p w14:paraId="63B5EB65">
            <w:pPr>
              <w:pStyle w:val="13"/>
              <w:spacing w:line="276" w:lineRule="auto"/>
              <w:ind w:left="29" w:right="5"/>
              <w:rPr>
                <w:color w:val="auto"/>
                <w:szCs w:val="24"/>
              </w:rPr>
            </w:pPr>
            <w:r>
              <w:rPr>
                <w:color w:val="auto"/>
                <w:szCs w:val="24"/>
              </w:rPr>
              <w:t>Учебный курс «Мастерская чтения»</w:t>
            </w:r>
          </w:p>
        </w:tc>
        <w:tc>
          <w:tcPr>
            <w:tcW w:w="1452" w:type="dxa"/>
          </w:tcPr>
          <w:p w14:paraId="55366B33">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12" w:type="dxa"/>
          </w:tcPr>
          <w:p w14:paraId="4CB8E1CB">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60</w:t>
            </w:r>
            <w:r>
              <w:rPr>
                <w:rFonts w:ascii="Times New Roman" w:hAnsi="Times New Roman" w:cs="Times New Roman"/>
                <w:sz w:val="24"/>
                <w:szCs w:val="24"/>
              </w:rPr>
              <w:t>%</w:t>
            </w:r>
          </w:p>
        </w:tc>
        <w:tc>
          <w:tcPr>
            <w:tcW w:w="1464" w:type="dxa"/>
          </w:tcPr>
          <w:p w14:paraId="0EF1AFBC">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308" w:type="dxa"/>
          </w:tcPr>
          <w:p w14:paraId="14801CB2">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272" w:type="dxa"/>
          </w:tcPr>
          <w:p w14:paraId="48A50EF0">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84" w:type="dxa"/>
          </w:tcPr>
          <w:p w14:paraId="7EE9B467">
            <w:pPr>
              <w:pStyle w:val="11"/>
              <w:spacing w:after="0"/>
              <w:ind w:left="0"/>
              <w:jc w:val="center"/>
              <w:rPr>
                <w:rFonts w:ascii="Times New Roman" w:hAnsi="Times New Roman"/>
                <w:sz w:val="24"/>
                <w:szCs w:val="24"/>
              </w:rPr>
            </w:pPr>
            <w:r>
              <w:rPr>
                <w:rFonts w:ascii="Times New Roman" w:hAnsi="Times New Roman"/>
                <w:sz w:val="24"/>
                <w:szCs w:val="24"/>
              </w:rPr>
              <w:t>-</w:t>
            </w:r>
          </w:p>
        </w:tc>
      </w:tr>
      <w:tr w14:paraId="1CC33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976" w:type="dxa"/>
          </w:tcPr>
          <w:p w14:paraId="03C16E32">
            <w:pPr>
              <w:pStyle w:val="13"/>
              <w:spacing w:line="276" w:lineRule="auto"/>
              <w:ind w:left="29" w:right="5"/>
              <w:rPr>
                <w:color w:val="auto"/>
                <w:szCs w:val="24"/>
              </w:rPr>
            </w:pPr>
            <w:r>
              <w:rPr>
                <w:color w:val="auto"/>
                <w:szCs w:val="24"/>
                <w:lang w:val="ru-RU"/>
              </w:rPr>
              <w:t>Учебный курс «Пишем грамотно»</w:t>
            </w:r>
          </w:p>
        </w:tc>
        <w:tc>
          <w:tcPr>
            <w:tcW w:w="1452" w:type="dxa"/>
          </w:tcPr>
          <w:p w14:paraId="64C987D0">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12" w:type="dxa"/>
          </w:tcPr>
          <w:p w14:paraId="5322E0B6">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40</w:t>
            </w:r>
            <w:r>
              <w:rPr>
                <w:rFonts w:ascii="Times New Roman" w:hAnsi="Times New Roman" w:cs="Times New Roman"/>
                <w:sz w:val="24"/>
                <w:szCs w:val="24"/>
              </w:rPr>
              <w:t>%</w:t>
            </w:r>
          </w:p>
        </w:tc>
        <w:tc>
          <w:tcPr>
            <w:tcW w:w="1464" w:type="dxa"/>
          </w:tcPr>
          <w:p w14:paraId="3E9B23D5">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308" w:type="dxa"/>
          </w:tcPr>
          <w:p w14:paraId="4A38F588">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0%</w:t>
            </w:r>
          </w:p>
        </w:tc>
        <w:tc>
          <w:tcPr>
            <w:tcW w:w="1272" w:type="dxa"/>
          </w:tcPr>
          <w:p w14:paraId="071F6198">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84" w:type="dxa"/>
          </w:tcPr>
          <w:p w14:paraId="1C869612">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40</w:t>
            </w:r>
            <w:r>
              <w:rPr>
                <w:rFonts w:ascii="Times New Roman" w:hAnsi="Times New Roman" w:cs="Times New Roman"/>
                <w:sz w:val="24"/>
                <w:szCs w:val="24"/>
              </w:rPr>
              <w:t>%</w:t>
            </w:r>
          </w:p>
        </w:tc>
      </w:tr>
    </w:tbl>
    <w:p w14:paraId="77C3015E">
      <w:pPr>
        <w:spacing w:before="1" w:after="4" w:line="559" w:lineRule="auto"/>
        <w:ind w:right="5906"/>
        <w:jc w:val="left"/>
        <w:rPr>
          <w:b/>
          <w:sz w:val="24"/>
          <w:highlight w:val="yellow"/>
        </w:rPr>
      </w:pPr>
    </w:p>
    <w:p w14:paraId="19FE8838">
      <w:pPr>
        <w:pStyle w:val="8"/>
        <w:spacing w:before="69"/>
        <w:ind w:left="0"/>
        <w:jc w:val="left"/>
        <w:rPr>
          <w:b/>
        </w:rPr>
      </w:pPr>
    </w:p>
    <w:p w14:paraId="62766F9B">
      <w:pPr>
        <w:spacing w:before="1"/>
        <w:ind w:left="273" w:right="0" w:firstLine="0"/>
        <w:jc w:val="left"/>
        <w:rPr>
          <w:b/>
          <w:sz w:val="24"/>
          <w:highlight w:val="yellow"/>
        </w:rPr>
      </w:pPr>
      <w:r>
        <w:rPr>
          <w:b/>
          <w:sz w:val="24"/>
          <w:highlight w:val="none"/>
        </w:rPr>
        <w:t>5-8</w:t>
      </w:r>
      <w:r>
        <w:rPr>
          <w:b/>
          <w:spacing w:val="4"/>
          <w:sz w:val="24"/>
          <w:highlight w:val="none"/>
        </w:rPr>
        <w:t xml:space="preserve"> </w:t>
      </w:r>
      <w:r>
        <w:rPr>
          <w:b/>
          <w:spacing w:val="-2"/>
          <w:sz w:val="24"/>
          <w:highlight w:val="none"/>
        </w:rPr>
        <w:t>классы</w:t>
      </w:r>
    </w:p>
    <w:p w14:paraId="525C0EA4">
      <w:pPr>
        <w:spacing w:after="0"/>
        <w:jc w:val="left"/>
        <w:rPr>
          <w:b/>
          <w:sz w:val="24"/>
          <w:highlight w:val="yellow"/>
        </w:rPr>
        <w:sectPr>
          <w:type w:val="continuous"/>
          <w:pgSz w:w="11910" w:h="16840"/>
          <w:pgMar w:top="1100" w:right="2353" w:bottom="280" w:left="1417" w:header="720" w:footer="720" w:gutter="0"/>
          <w:cols w:space="720" w:num="1"/>
        </w:sectPr>
      </w:pPr>
    </w:p>
    <w:p w14:paraId="108F7378">
      <w:pPr>
        <w:pStyle w:val="12"/>
        <w:spacing w:after="0"/>
        <w:jc w:val="center"/>
        <w:rPr>
          <w:sz w:val="24"/>
        </w:rPr>
        <w:sectPr>
          <w:pgSz w:w="11910" w:h="16840"/>
          <w:pgMar w:top="1100" w:right="566" w:bottom="867" w:left="1417" w:header="720" w:footer="720" w:gutter="0"/>
          <w:cols w:space="720" w:num="1"/>
        </w:sectPr>
      </w:pPr>
    </w:p>
    <w:tbl>
      <w:tblPr>
        <w:tblStyle w:val="5"/>
        <w:tblW w:w="10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8"/>
        <w:gridCol w:w="1356"/>
        <w:gridCol w:w="888"/>
        <w:gridCol w:w="1116"/>
        <w:gridCol w:w="1128"/>
        <w:gridCol w:w="1200"/>
        <w:gridCol w:w="1032"/>
        <w:gridCol w:w="852"/>
        <w:gridCol w:w="1160"/>
      </w:tblGrid>
      <w:tr w14:paraId="17865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vMerge w:val="restart"/>
          </w:tcPr>
          <w:p w14:paraId="710E98FE">
            <w:pPr>
              <w:tabs>
                <w:tab w:val="left" w:pos="3312"/>
              </w:tabs>
              <w:spacing w:before="0" w:beforeAutospacing="0" w:after="0" w:afterAutospacing="0" w:line="276" w:lineRule="auto"/>
              <w:jc w:val="center"/>
              <w:rPr>
                <w:rFonts w:ascii="Times New Roman" w:hAnsi="Times New Roman" w:cs="Times New Roman"/>
                <w:b/>
                <w:sz w:val="24"/>
                <w:szCs w:val="24"/>
              </w:rPr>
            </w:pPr>
            <w:r>
              <w:rPr>
                <w:rFonts w:ascii="Times New Roman" w:hAnsi="Times New Roman" w:cs="Times New Roman"/>
                <w:b/>
                <w:sz w:val="24"/>
                <w:szCs w:val="24"/>
              </w:rPr>
              <w:t>Предметы по учебному плану</w:t>
            </w:r>
          </w:p>
        </w:tc>
        <w:tc>
          <w:tcPr>
            <w:tcW w:w="2244" w:type="dxa"/>
            <w:gridSpan w:val="2"/>
          </w:tcPr>
          <w:p w14:paraId="185E7510">
            <w:pPr>
              <w:pStyle w:val="11"/>
              <w:spacing w:after="0"/>
              <w:ind w:left="0"/>
              <w:jc w:val="center"/>
              <w:rPr>
                <w:rFonts w:ascii="Times New Roman" w:hAnsi="Times New Roman"/>
                <w:b/>
                <w:sz w:val="24"/>
                <w:szCs w:val="24"/>
              </w:rPr>
            </w:pPr>
            <w:r>
              <w:rPr>
                <w:rFonts w:ascii="Times New Roman" w:hAnsi="Times New Roman"/>
                <w:b/>
                <w:sz w:val="24"/>
                <w:szCs w:val="24"/>
              </w:rPr>
              <w:t>5 класс</w:t>
            </w:r>
          </w:p>
        </w:tc>
        <w:tc>
          <w:tcPr>
            <w:tcW w:w="2244" w:type="dxa"/>
            <w:gridSpan w:val="2"/>
          </w:tcPr>
          <w:p w14:paraId="3166B78C">
            <w:pPr>
              <w:pStyle w:val="11"/>
              <w:spacing w:after="0"/>
              <w:ind w:left="0"/>
              <w:jc w:val="center"/>
              <w:rPr>
                <w:rFonts w:ascii="Times New Roman" w:hAnsi="Times New Roman"/>
                <w:b/>
                <w:sz w:val="24"/>
                <w:szCs w:val="24"/>
              </w:rPr>
            </w:pPr>
            <w:r>
              <w:rPr>
                <w:rFonts w:ascii="Times New Roman" w:hAnsi="Times New Roman"/>
                <w:b/>
                <w:sz w:val="24"/>
                <w:szCs w:val="24"/>
              </w:rPr>
              <w:t>6 класс</w:t>
            </w:r>
          </w:p>
        </w:tc>
        <w:tc>
          <w:tcPr>
            <w:tcW w:w="2232" w:type="dxa"/>
            <w:gridSpan w:val="2"/>
          </w:tcPr>
          <w:p w14:paraId="2A56D6F0">
            <w:pPr>
              <w:pStyle w:val="11"/>
              <w:spacing w:after="0"/>
              <w:ind w:left="0"/>
              <w:jc w:val="center"/>
              <w:rPr>
                <w:rFonts w:ascii="Times New Roman" w:hAnsi="Times New Roman"/>
                <w:b/>
                <w:sz w:val="24"/>
                <w:szCs w:val="24"/>
              </w:rPr>
            </w:pPr>
            <w:r>
              <w:rPr>
                <w:rFonts w:ascii="Times New Roman" w:hAnsi="Times New Roman"/>
                <w:b/>
                <w:sz w:val="24"/>
                <w:szCs w:val="24"/>
              </w:rPr>
              <w:t>7 класс</w:t>
            </w:r>
          </w:p>
        </w:tc>
        <w:tc>
          <w:tcPr>
            <w:tcW w:w="2012" w:type="dxa"/>
            <w:gridSpan w:val="2"/>
          </w:tcPr>
          <w:p w14:paraId="38E76526">
            <w:pPr>
              <w:pStyle w:val="11"/>
              <w:spacing w:after="0"/>
              <w:ind w:left="0"/>
              <w:jc w:val="center"/>
              <w:rPr>
                <w:rFonts w:ascii="Times New Roman" w:hAnsi="Times New Roman"/>
                <w:b/>
                <w:sz w:val="24"/>
                <w:szCs w:val="24"/>
              </w:rPr>
            </w:pPr>
            <w:r>
              <w:rPr>
                <w:rFonts w:ascii="Times New Roman" w:hAnsi="Times New Roman"/>
                <w:b/>
                <w:sz w:val="24"/>
                <w:szCs w:val="24"/>
              </w:rPr>
              <w:t>8 класс</w:t>
            </w:r>
          </w:p>
        </w:tc>
      </w:tr>
      <w:tr w14:paraId="636EC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vMerge w:val="continue"/>
          </w:tcPr>
          <w:p w14:paraId="1CC4A9A0">
            <w:pPr>
              <w:tabs>
                <w:tab w:val="left" w:pos="3312"/>
              </w:tabs>
              <w:spacing w:before="0" w:beforeAutospacing="0" w:after="0" w:afterAutospacing="0" w:line="276" w:lineRule="auto"/>
              <w:jc w:val="center"/>
              <w:rPr>
                <w:rFonts w:ascii="Times New Roman" w:hAnsi="Times New Roman" w:cs="Times New Roman"/>
                <w:b/>
                <w:sz w:val="24"/>
                <w:szCs w:val="24"/>
              </w:rPr>
            </w:pPr>
          </w:p>
        </w:tc>
        <w:tc>
          <w:tcPr>
            <w:tcW w:w="1356" w:type="dxa"/>
          </w:tcPr>
          <w:p w14:paraId="272F8334">
            <w:pPr>
              <w:spacing w:before="0" w:beforeAutospacing="0" w:after="0" w:afterAutospacing="0" w:line="276" w:lineRule="auto"/>
              <w:jc w:val="center"/>
              <w:rPr>
                <w:rFonts w:ascii="Times New Roman" w:hAnsi="Times New Roman" w:cs="Times New Roman"/>
                <w:b/>
                <w:sz w:val="24"/>
                <w:szCs w:val="24"/>
                <w:lang w:val="ru-RU"/>
              </w:rPr>
            </w:pPr>
            <w:r>
              <w:rPr>
                <w:rFonts w:ascii="Times New Roman" w:hAnsi="Times New Roman" w:cs="Times New Roman"/>
                <w:b/>
                <w:sz w:val="24"/>
                <w:szCs w:val="24"/>
              </w:rPr>
              <w:t>усп</w:t>
            </w:r>
            <w:r>
              <w:rPr>
                <w:rFonts w:ascii="Times New Roman" w:hAnsi="Times New Roman" w:cs="Times New Roman"/>
                <w:b/>
                <w:sz w:val="24"/>
                <w:szCs w:val="24"/>
                <w:lang w:val="ru-RU"/>
              </w:rPr>
              <w:t>еваемость</w:t>
            </w:r>
          </w:p>
        </w:tc>
        <w:tc>
          <w:tcPr>
            <w:tcW w:w="888" w:type="dxa"/>
          </w:tcPr>
          <w:p w14:paraId="7A1D694F">
            <w:pPr>
              <w:spacing w:before="0" w:beforeAutospacing="0" w:after="0" w:afterAutospacing="0" w:line="276" w:lineRule="auto"/>
              <w:jc w:val="center"/>
              <w:rPr>
                <w:rFonts w:ascii="Times New Roman" w:hAnsi="Times New Roman" w:cs="Times New Roman"/>
                <w:b/>
                <w:sz w:val="24"/>
                <w:szCs w:val="24"/>
                <w:lang w:val="ru-RU"/>
              </w:rPr>
            </w:pPr>
            <w:r>
              <w:rPr>
                <w:rFonts w:ascii="Times New Roman" w:hAnsi="Times New Roman" w:cs="Times New Roman"/>
                <w:b/>
                <w:sz w:val="24"/>
                <w:szCs w:val="24"/>
              </w:rPr>
              <w:t>кач</w:t>
            </w:r>
            <w:r>
              <w:rPr>
                <w:rFonts w:ascii="Times New Roman" w:hAnsi="Times New Roman" w:cs="Times New Roman"/>
                <w:b/>
                <w:sz w:val="24"/>
                <w:szCs w:val="24"/>
                <w:lang w:val="ru-RU"/>
              </w:rPr>
              <w:t>ество знаний</w:t>
            </w:r>
          </w:p>
        </w:tc>
        <w:tc>
          <w:tcPr>
            <w:tcW w:w="1116" w:type="dxa"/>
          </w:tcPr>
          <w:p w14:paraId="70F539D5">
            <w:pPr>
              <w:spacing w:before="0" w:beforeAutospacing="0" w:after="0" w:afterAutospacing="0" w:line="276" w:lineRule="auto"/>
              <w:jc w:val="center"/>
              <w:rPr>
                <w:rFonts w:ascii="Times New Roman" w:hAnsi="Times New Roman" w:cs="Times New Roman"/>
                <w:b/>
                <w:sz w:val="24"/>
                <w:szCs w:val="24"/>
                <w:lang w:val="ru-RU"/>
              </w:rPr>
            </w:pPr>
            <w:r>
              <w:rPr>
                <w:rFonts w:ascii="Times New Roman" w:hAnsi="Times New Roman" w:cs="Times New Roman"/>
                <w:b/>
                <w:sz w:val="24"/>
                <w:szCs w:val="24"/>
              </w:rPr>
              <w:t>усп</w:t>
            </w:r>
            <w:r>
              <w:rPr>
                <w:rFonts w:ascii="Times New Roman" w:hAnsi="Times New Roman" w:cs="Times New Roman"/>
                <w:b/>
                <w:sz w:val="24"/>
                <w:szCs w:val="24"/>
                <w:lang w:val="ru-RU"/>
              </w:rPr>
              <w:t>еваемость</w:t>
            </w:r>
          </w:p>
        </w:tc>
        <w:tc>
          <w:tcPr>
            <w:tcW w:w="1128" w:type="dxa"/>
          </w:tcPr>
          <w:p w14:paraId="74845D55">
            <w:pPr>
              <w:spacing w:before="0" w:beforeAutospacing="0" w:after="0" w:afterAutospacing="0" w:line="276" w:lineRule="auto"/>
              <w:jc w:val="center"/>
              <w:rPr>
                <w:rFonts w:ascii="Times New Roman" w:hAnsi="Times New Roman" w:cs="Times New Roman"/>
                <w:b/>
                <w:sz w:val="24"/>
                <w:szCs w:val="24"/>
                <w:lang w:val="ru-RU"/>
              </w:rPr>
            </w:pPr>
            <w:r>
              <w:rPr>
                <w:rFonts w:ascii="Times New Roman" w:hAnsi="Times New Roman" w:cs="Times New Roman"/>
                <w:b/>
                <w:sz w:val="24"/>
                <w:szCs w:val="24"/>
              </w:rPr>
              <w:t>кач</w:t>
            </w:r>
            <w:r>
              <w:rPr>
                <w:rFonts w:ascii="Times New Roman" w:hAnsi="Times New Roman" w:cs="Times New Roman"/>
                <w:b/>
                <w:sz w:val="24"/>
                <w:szCs w:val="24"/>
                <w:lang w:val="ru-RU"/>
              </w:rPr>
              <w:t>ество знаний</w:t>
            </w:r>
          </w:p>
        </w:tc>
        <w:tc>
          <w:tcPr>
            <w:tcW w:w="1200" w:type="dxa"/>
          </w:tcPr>
          <w:p w14:paraId="75FEC8B6">
            <w:pPr>
              <w:spacing w:before="0" w:beforeAutospacing="0" w:after="0" w:afterAutospacing="0" w:line="276" w:lineRule="auto"/>
              <w:jc w:val="center"/>
              <w:rPr>
                <w:rFonts w:ascii="Times New Roman" w:hAnsi="Times New Roman" w:cs="Times New Roman"/>
                <w:b/>
                <w:sz w:val="24"/>
                <w:szCs w:val="24"/>
                <w:lang w:val="ru-RU"/>
              </w:rPr>
            </w:pPr>
            <w:r>
              <w:rPr>
                <w:rFonts w:ascii="Times New Roman" w:hAnsi="Times New Roman" w:cs="Times New Roman"/>
                <w:b/>
                <w:sz w:val="24"/>
                <w:szCs w:val="24"/>
              </w:rPr>
              <w:t>усп</w:t>
            </w:r>
            <w:r>
              <w:rPr>
                <w:rFonts w:ascii="Times New Roman" w:hAnsi="Times New Roman" w:cs="Times New Roman"/>
                <w:b/>
                <w:sz w:val="24"/>
                <w:szCs w:val="24"/>
                <w:lang w:val="ru-RU"/>
              </w:rPr>
              <w:t>еваемость</w:t>
            </w:r>
          </w:p>
        </w:tc>
        <w:tc>
          <w:tcPr>
            <w:tcW w:w="1032" w:type="dxa"/>
          </w:tcPr>
          <w:p w14:paraId="39B16990">
            <w:pPr>
              <w:spacing w:before="0" w:beforeAutospacing="0" w:after="0" w:afterAutospacing="0" w:line="276" w:lineRule="auto"/>
              <w:jc w:val="center"/>
              <w:rPr>
                <w:rFonts w:ascii="Times New Roman" w:hAnsi="Times New Roman" w:cs="Times New Roman"/>
                <w:b/>
                <w:sz w:val="24"/>
                <w:szCs w:val="24"/>
                <w:lang w:val="ru-RU"/>
              </w:rPr>
            </w:pPr>
            <w:r>
              <w:rPr>
                <w:rFonts w:ascii="Times New Roman" w:hAnsi="Times New Roman" w:cs="Times New Roman"/>
                <w:b/>
                <w:sz w:val="24"/>
                <w:szCs w:val="24"/>
              </w:rPr>
              <w:t>кач</w:t>
            </w:r>
            <w:r>
              <w:rPr>
                <w:rFonts w:ascii="Times New Roman" w:hAnsi="Times New Roman" w:cs="Times New Roman"/>
                <w:b/>
                <w:sz w:val="24"/>
                <w:szCs w:val="24"/>
                <w:lang w:val="ru-RU"/>
              </w:rPr>
              <w:t>ество знаний</w:t>
            </w:r>
          </w:p>
        </w:tc>
        <w:tc>
          <w:tcPr>
            <w:tcW w:w="852" w:type="dxa"/>
          </w:tcPr>
          <w:p w14:paraId="5D8C5015">
            <w:pPr>
              <w:spacing w:before="0" w:beforeAutospacing="0" w:after="0" w:afterAutospacing="0" w:line="276" w:lineRule="auto"/>
              <w:jc w:val="center"/>
              <w:rPr>
                <w:rFonts w:ascii="Times New Roman" w:hAnsi="Times New Roman" w:cs="Times New Roman"/>
                <w:b/>
                <w:sz w:val="24"/>
                <w:szCs w:val="24"/>
                <w:lang w:val="ru-RU"/>
              </w:rPr>
            </w:pPr>
            <w:r>
              <w:rPr>
                <w:rFonts w:ascii="Times New Roman" w:hAnsi="Times New Roman" w:cs="Times New Roman"/>
                <w:b/>
                <w:sz w:val="24"/>
                <w:szCs w:val="24"/>
              </w:rPr>
              <w:t>усп</w:t>
            </w:r>
            <w:r>
              <w:rPr>
                <w:rFonts w:ascii="Times New Roman" w:hAnsi="Times New Roman" w:cs="Times New Roman"/>
                <w:b/>
                <w:sz w:val="24"/>
                <w:szCs w:val="24"/>
                <w:lang w:val="ru-RU"/>
              </w:rPr>
              <w:t>еваемость</w:t>
            </w:r>
          </w:p>
        </w:tc>
        <w:tc>
          <w:tcPr>
            <w:tcW w:w="1160" w:type="dxa"/>
          </w:tcPr>
          <w:p w14:paraId="27713FE7">
            <w:pPr>
              <w:spacing w:before="0" w:beforeAutospacing="0" w:after="0" w:afterAutospacing="0" w:line="276" w:lineRule="auto"/>
              <w:jc w:val="center"/>
              <w:rPr>
                <w:rFonts w:ascii="Times New Roman" w:hAnsi="Times New Roman" w:cs="Times New Roman"/>
                <w:b/>
                <w:sz w:val="24"/>
                <w:szCs w:val="24"/>
                <w:lang w:val="ru-RU"/>
              </w:rPr>
            </w:pPr>
            <w:r>
              <w:rPr>
                <w:rFonts w:ascii="Times New Roman" w:hAnsi="Times New Roman" w:cs="Times New Roman"/>
                <w:b/>
                <w:sz w:val="24"/>
                <w:szCs w:val="24"/>
              </w:rPr>
              <w:t>кач</w:t>
            </w:r>
            <w:r>
              <w:rPr>
                <w:rFonts w:ascii="Times New Roman" w:hAnsi="Times New Roman" w:cs="Times New Roman"/>
                <w:b/>
                <w:sz w:val="24"/>
                <w:szCs w:val="24"/>
                <w:lang w:val="ru-RU"/>
              </w:rPr>
              <w:t>ество знаний</w:t>
            </w:r>
          </w:p>
        </w:tc>
      </w:tr>
      <w:tr w14:paraId="21C95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057FA137">
            <w:pPr>
              <w:pStyle w:val="13"/>
              <w:spacing w:line="276" w:lineRule="auto"/>
              <w:ind w:left="0" w:right="0"/>
              <w:rPr>
                <w:color w:val="auto"/>
                <w:szCs w:val="24"/>
              </w:rPr>
            </w:pPr>
            <w:r>
              <w:rPr>
                <w:color w:val="auto"/>
                <w:szCs w:val="24"/>
              </w:rPr>
              <w:t>Русский язык</w:t>
            </w:r>
          </w:p>
        </w:tc>
        <w:tc>
          <w:tcPr>
            <w:tcW w:w="1356" w:type="dxa"/>
          </w:tcPr>
          <w:p w14:paraId="2F90EABA">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888" w:type="dxa"/>
          </w:tcPr>
          <w:p w14:paraId="12868E2C">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60</w:t>
            </w:r>
            <w:r>
              <w:rPr>
                <w:rFonts w:ascii="Times New Roman" w:hAnsi="Times New Roman" w:cs="Times New Roman"/>
                <w:sz w:val="24"/>
                <w:szCs w:val="24"/>
              </w:rPr>
              <w:t>%</w:t>
            </w:r>
          </w:p>
        </w:tc>
        <w:tc>
          <w:tcPr>
            <w:tcW w:w="1116" w:type="dxa"/>
          </w:tcPr>
          <w:p w14:paraId="6DB10CCC">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28" w:type="dxa"/>
          </w:tcPr>
          <w:p w14:paraId="6E50F739">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50</w:t>
            </w:r>
            <w:r>
              <w:rPr>
                <w:rFonts w:ascii="Times New Roman" w:hAnsi="Times New Roman" w:cs="Times New Roman"/>
                <w:sz w:val="24"/>
                <w:szCs w:val="24"/>
              </w:rPr>
              <w:t>%</w:t>
            </w:r>
          </w:p>
        </w:tc>
        <w:tc>
          <w:tcPr>
            <w:tcW w:w="1200" w:type="dxa"/>
          </w:tcPr>
          <w:p w14:paraId="1AD9B598">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83</w:t>
            </w:r>
            <w:r>
              <w:rPr>
                <w:rFonts w:ascii="Times New Roman" w:hAnsi="Times New Roman" w:cs="Times New Roman"/>
                <w:sz w:val="24"/>
                <w:szCs w:val="24"/>
              </w:rPr>
              <w:t>%</w:t>
            </w:r>
          </w:p>
        </w:tc>
        <w:tc>
          <w:tcPr>
            <w:tcW w:w="1032" w:type="dxa"/>
          </w:tcPr>
          <w:p w14:paraId="14854C2A">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33</w:t>
            </w:r>
            <w:r>
              <w:rPr>
                <w:rFonts w:ascii="Times New Roman" w:hAnsi="Times New Roman" w:cs="Times New Roman"/>
                <w:sz w:val="24"/>
                <w:szCs w:val="24"/>
              </w:rPr>
              <w:t>%</w:t>
            </w:r>
          </w:p>
        </w:tc>
        <w:tc>
          <w:tcPr>
            <w:tcW w:w="852" w:type="dxa"/>
          </w:tcPr>
          <w:p w14:paraId="2E3CFDE6">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60" w:type="dxa"/>
          </w:tcPr>
          <w:p w14:paraId="43D13583">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50</w:t>
            </w:r>
            <w:r>
              <w:rPr>
                <w:rFonts w:ascii="Times New Roman" w:hAnsi="Times New Roman" w:cs="Times New Roman"/>
                <w:sz w:val="24"/>
                <w:szCs w:val="24"/>
              </w:rPr>
              <w:t>%</w:t>
            </w:r>
          </w:p>
        </w:tc>
      </w:tr>
      <w:tr w14:paraId="1C89D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1309115E">
            <w:pPr>
              <w:pStyle w:val="13"/>
              <w:spacing w:line="276" w:lineRule="auto"/>
              <w:ind w:left="0" w:right="0"/>
              <w:rPr>
                <w:color w:val="auto"/>
                <w:szCs w:val="24"/>
              </w:rPr>
            </w:pPr>
            <w:r>
              <w:rPr>
                <w:color w:val="auto"/>
                <w:szCs w:val="24"/>
              </w:rPr>
              <w:t>Литература</w:t>
            </w:r>
          </w:p>
        </w:tc>
        <w:tc>
          <w:tcPr>
            <w:tcW w:w="1356" w:type="dxa"/>
          </w:tcPr>
          <w:p w14:paraId="4DA1B969">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888" w:type="dxa"/>
          </w:tcPr>
          <w:p w14:paraId="3B5FE5AC">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1116" w:type="dxa"/>
          </w:tcPr>
          <w:p w14:paraId="700237CA">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128" w:type="dxa"/>
          </w:tcPr>
          <w:p w14:paraId="2E99952F">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1200" w:type="dxa"/>
          </w:tcPr>
          <w:p w14:paraId="3657EBF4">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32" w:type="dxa"/>
          </w:tcPr>
          <w:p w14:paraId="57DD214D">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50</w:t>
            </w:r>
            <w:r>
              <w:rPr>
                <w:rFonts w:ascii="Times New Roman" w:hAnsi="Times New Roman" w:cs="Times New Roman"/>
                <w:sz w:val="24"/>
                <w:szCs w:val="24"/>
              </w:rPr>
              <w:t>%</w:t>
            </w:r>
          </w:p>
        </w:tc>
        <w:tc>
          <w:tcPr>
            <w:tcW w:w="852" w:type="dxa"/>
          </w:tcPr>
          <w:p w14:paraId="276997BC">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60" w:type="dxa"/>
          </w:tcPr>
          <w:p w14:paraId="232A9E0E">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50</w:t>
            </w:r>
            <w:r>
              <w:rPr>
                <w:rFonts w:ascii="Times New Roman" w:hAnsi="Times New Roman" w:cs="Times New Roman"/>
                <w:sz w:val="24"/>
                <w:szCs w:val="24"/>
              </w:rPr>
              <w:t>%</w:t>
            </w:r>
          </w:p>
        </w:tc>
      </w:tr>
      <w:tr w14:paraId="5AFB0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40917BF5">
            <w:pPr>
              <w:pStyle w:val="13"/>
              <w:spacing w:line="276" w:lineRule="auto"/>
              <w:ind w:left="0" w:right="0"/>
              <w:rPr>
                <w:color w:val="auto"/>
                <w:szCs w:val="24"/>
              </w:rPr>
            </w:pPr>
            <w:r>
              <w:rPr>
                <w:color w:val="auto"/>
                <w:szCs w:val="24"/>
              </w:rPr>
              <w:t>Иностранный язык</w:t>
            </w:r>
            <w:r>
              <w:rPr>
                <w:color w:val="auto"/>
                <w:szCs w:val="24"/>
                <w:lang w:val="ru-RU"/>
              </w:rPr>
              <w:t xml:space="preserve"> (н</w:t>
            </w:r>
            <w:r>
              <w:rPr>
                <w:color w:val="auto"/>
                <w:szCs w:val="24"/>
              </w:rPr>
              <w:t>емецкий)</w:t>
            </w:r>
          </w:p>
        </w:tc>
        <w:tc>
          <w:tcPr>
            <w:tcW w:w="1356" w:type="dxa"/>
          </w:tcPr>
          <w:p w14:paraId="1B66404B">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888" w:type="dxa"/>
          </w:tcPr>
          <w:p w14:paraId="7772DD5F">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1116" w:type="dxa"/>
          </w:tcPr>
          <w:p w14:paraId="7994A82F">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28" w:type="dxa"/>
          </w:tcPr>
          <w:p w14:paraId="1F9D33E5">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60</w:t>
            </w:r>
            <w:r>
              <w:rPr>
                <w:rFonts w:ascii="Times New Roman" w:hAnsi="Times New Roman" w:cs="Times New Roman"/>
                <w:sz w:val="24"/>
                <w:szCs w:val="24"/>
              </w:rPr>
              <w:t>%</w:t>
            </w:r>
          </w:p>
        </w:tc>
        <w:tc>
          <w:tcPr>
            <w:tcW w:w="1200" w:type="dxa"/>
          </w:tcPr>
          <w:p w14:paraId="7FFDC976">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32" w:type="dxa"/>
          </w:tcPr>
          <w:p w14:paraId="5071F63D">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50</w:t>
            </w:r>
            <w:r>
              <w:rPr>
                <w:rFonts w:ascii="Times New Roman" w:hAnsi="Times New Roman" w:cs="Times New Roman"/>
                <w:sz w:val="24"/>
                <w:szCs w:val="24"/>
              </w:rPr>
              <w:t>%</w:t>
            </w:r>
          </w:p>
        </w:tc>
        <w:tc>
          <w:tcPr>
            <w:tcW w:w="852" w:type="dxa"/>
          </w:tcPr>
          <w:p w14:paraId="57FA7C67">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60" w:type="dxa"/>
          </w:tcPr>
          <w:p w14:paraId="5BC5B456">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50</w:t>
            </w:r>
            <w:r>
              <w:rPr>
                <w:rFonts w:ascii="Times New Roman" w:hAnsi="Times New Roman" w:cs="Times New Roman"/>
                <w:sz w:val="24"/>
                <w:szCs w:val="24"/>
              </w:rPr>
              <w:t>%</w:t>
            </w:r>
          </w:p>
        </w:tc>
      </w:tr>
      <w:tr w14:paraId="14BA6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23D14F3E">
            <w:pPr>
              <w:pStyle w:val="13"/>
              <w:spacing w:line="276" w:lineRule="auto"/>
              <w:ind w:left="0" w:right="0"/>
              <w:rPr>
                <w:color w:val="auto"/>
                <w:szCs w:val="24"/>
              </w:rPr>
            </w:pPr>
            <w:r>
              <w:rPr>
                <w:color w:val="auto"/>
                <w:szCs w:val="24"/>
              </w:rPr>
              <w:t>Математика</w:t>
            </w:r>
          </w:p>
        </w:tc>
        <w:tc>
          <w:tcPr>
            <w:tcW w:w="1356" w:type="dxa"/>
          </w:tcPr>
          <w:p w14:paraId="0358E67B">
            <w:pPr>
              <w:spacing w:before="0" w:beforeAutospacing="0" w:after="0" w:afterAutospacing="0" w:line="276" w:lineRule="auto"/>
              <w:ind w:right="34"/>
              <w:jc w:val="center"/>
              <w:rPr>
                <w:rFonts w:ascii="Times New Roman" w:hAnsi="Times New Roman" w:cs="Times New Roman"/>
                <w:sz w:val="24"/>
                <w:szCs w:val="24"/>
                <w:lang w:val="ru-RU"/>
              </w:rPr>
            </w:pPr>
            <w:r>
              <w:rPr>
                <w:rFonts w:ascii="Times New Roman" w:hAnsi="Times New Roman" w:cs="Times New Roman"/>
                <w:sz w:val="24"/>
                <w:szCs w:val="24"/>
              </w:rPr>
              <w:t>100</w:t>
            </w:r>
            <w:r>
              <w:rPr>
                <w:rFonts w:ascii="Times New Roman" w:hAnsi="Times New Roman" w:cs="Times New Roman"/>
                <w:sz w:val="24"/>
                <w:szCs w:val="24"/>
                <w:lang w:val="ru-RU"/>
              </w:rPr>
              <w:t>%</w:t>
            </w:r>
          </w:p>
        </w:tc>
        <w:tc>
          <w:tcPr>
            <w:tcW w:w="888" w:type="dxa"/>
          </w:tcPr>
          <w:p w14:paraId="431B7E76">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20</w:t>
            </w:r>
            <w:r>
              <w:rPr>
                <w:rFonts w:ascii="Times New Roman" w:hAnsi="Times New Roman" w:cs="Times New Roman"/>
                <w:sz w:val="24"/>
                <w:szCs w:val="24"/>
              </w:rPr>
              <w:t>%</w:t>
            </w:r>
          </w:p>
        </w:tc>
        <w:tc>
          <w:tcPr>
            <w:tcW w:w="1116" w:type="dxa"/>
          </w:tcPr>
          <w:p w14:paraId="0E770439">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28" w:type="dxa"/>
          </w:tcPr>
          <w:p w14:paraId="663993D6">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25</w:t>
            </w:r>
            <w:r>
              <w:rPr>
                <w:rFonts w:ascii="Times New Roman" w:hAnsi="Times New Roman" w:cs="Times New Roman"/>
                <w:sz w:val="24"/>
                <w:szCs w:val="24"/>
              </w:rPr>
              <w:t>%</w:t>
            </w:r>
          </w:p>
        </w:tc>
        <w:tc>
          <w:tcPr>
            <w:tcW w:w="1200" w:type="dxa"/>
          </w:tcPr>
          <w:p w14:paraId="21A60474">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032" w:type="dxa"/>
          </w:tcPr>
          <w:p w14:paraId="7D7CBFD4">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2" w:type="dxa"/>
          </w:tcPr>
          <w:p w14:paraId="2B809589">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60" w:type="dxa"/>
          </w:tcPr>
          <w:p w14:paraId="3EF5ECAD">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14:paraId="6B637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29D40D6A">
            <w:pPr>
              <w:pStyle w:val="13"/>
              <w:spacing w:line="276" w:lineRule="auto"/>
              <w:ind w:left="0" w:right="0"/>
              <w:rPr>
                <w:color w:val="auto"/>
                <w:szCs w:val="24"/>
                <w:lang w:val="ru-RU"/>
              </w:rPr>
            </w:pPr>
            <w:r>
              <w:rPr>
                <w:color w:val="auto"/>
                <w:szCs w:val="24"/>
                <w:lang w:val="ru-RU"/>
              </w:rPr>
              <w:t>Математика: учебный курс «Алгебра» Алгебра</w:t>
            </w:r>
          </w:p>
        </w:tc>
        <w:tc>
          <w:tcPr>
            <w:tcW w:w="1356" w:type="dxa"/>
          </w:tcPr>
          <w:p w14:paraId="09C9FE8B">
            <w:pPr>
              <w:tabs>
                <w:tab w:val="left" w:pos="3312"/>
              </w:tabs>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88" w:type="dxa"/>
          </w:tcPr>
          <w:p w14:paraId="2F2116A3">
            <w:pPr>
              <w:tabs>
                <w:tab w:val="left" w:pos="3312"/>
              </w:tabs>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16" w:type="dxa"/>
          </w:tcPr>
          <w:p w14:paraId="2A81B010">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28" w:type="dxa"/>
          </w:tcPr>
          <w:p w14:paraId="423543FF">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00" w:type="dxa"/>
          </w:tcPr>
          <w:p w14:paraId="2168035B">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32" w:type="dxa"/>
          </w:tcPr>
          <w:p w14:paraId="44687E10">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33</w:t>
            </w:r>
            <w:r>
              <w:rPr>
                <w:rFonts w:ascii="Times New Roman" w:hAnsi="Times New Roman" w:cs="Times New Roman"/>
                <w:sz w:val="24"/>
                <w:szCs w:val="24"/>
              </w:rPr>
              <w:t>%</w:t>
            </w:r>
          </w:p>
        </w:tc>
        <w:tc>
          <w:tcPr>
            <w:tcW w:w="852" w:type="dxa"/>
          </w:tcPr>
          <w:p w14:paraId="3BB84D74">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60" w:type="dxa"/>
          </w:tcPr>
          <w:p w14:paraId="421BB083">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50</w:t>
            </w:r>
            <w:r>
              <w:rPr>
                <w:rFonts w:ascii="Times New Roman" w:hAnsi="Times New Roman" w:cs="Times New Roman"/>
                <w:sz w:val="24"/>
                <w:szCs w:val="24"/>
              </w:rPr>
              <w:t>%</w:t>
            </w:r>
          </w:p>
        </w:tc>
      </w:tr>
      <w:tr w14:paraId="17206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6A8CD3FE">
            <w:pPr>
              <w:pStyle w:val="13"/>
              <w:spacing w:line="276" w:lineRule="auto"/>
              <w:ind w:left="0" w:right="0"/>
              <w:rPr>
                <w:color w:val="auto"/>
                <w:szCs w:val="24"/>
                <w:lang w:val="ru-RU"/>
              </w:rPr>
            </w:pPr>
            <w:r>
              <w:rPr>
                <w:color w:val="auto"/>
                <w:szCs w:val="24"/>
                <w:lang w:val="ru-RU"/>
              </w:rPr>
              <w:t xml:space="preserve">Математика: учебный курс «Геометрия» </w:t>
            </w:r>
          </w:p>
        </w:tc>
        <w:tc>
          <w:tcPr>
            <w:tcW w:w="1356" w:type="dxa"/>
          </w:tcPr>
          <w:p w14:paraId="484FFAA8">
            <w:pPr>
              <w:tabs>
                <w:tab w:val="left" w:pos="3312"/>
              </w:tabs>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88" w:type="dxa"/>
          </w:tcPr>
          <w:p w14:paraId="07443AC2">
            <w:pPr>
              <w:tabs>
                <w:tab w:val="left" w:pos="3312"/>
              </w:tabs>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16" w:type="dxa"/>
          </w:tcPr>
          <w:p w14:paraId="186ECA36">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28" w:type="dxa"/>
          </w:tcPr>
          <w:p w14:paraId="51ED306B">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00" w:type="dxa"/>
          </w:tcPr>
          <w:p w14:paraId="65BA0E2F">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32" w:type="dxa"/>
          </w:tcPr>
          <w:p w14:paraId="2B74741D">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50</w:t>
            </w:r>
            <w:r>
              <w:rPr>
                <w:rFonts w:ascii="Times New Roman" w:hAnsi="Times New Roman" w:cs="Times New Roman"/>
                <w:sz w:val="24"/>
                <w:szCs w:val="24"/>
              </w:rPr>
              <w:t>%</w:t>
            </w:r>
          </w:p>
        </w:tc>
        <w:tc>
          <w:tcPr>
            <w:tcW w:w="852" w:type="dxa"/>
          </w:tcPr>
          <w:p w14:paraId="701E61BC">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60" w:type="dxa"/>
          </w:tcPr>
          <w:p w14:paraId="03530C19">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50</w:t>
            </w:r>
            <w:r>
              <w:rPr>
                <w:rFonts w:ascii="Times New Roman" w:hAnsi="Times New Roman" w:cs="Times New Roman"/>
                <w:sz w:val="24"/>
                <w:szCs w:val="24"/>
              </w:rPr>
              <w:t>%</w:t>
            </w:r>
          </w:p>
        </w:tc>
      </w:tr>
      <w:tr w14:paraId="66A2D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6B34B5F6">
            <w:pPr>
              <w:pStyle w:val="13"/>
              <w:spacing w:line="276" w:lineRule="auto"/>
              <w:ind w:left="0" w:right="0"/>
              <w:rPr>
                <w:color w:val="auto"/>
                <w:szCs w:val="24"/>
                <w:lang w:val="ru-RU"/>
              </w:rPr>
            </w:pPr>
            <w:r>
              <w:rPr>
                <w:color w:val="auto"/>
                <w:szCs w:val="24"/>
                <w:lang w:val="ru-RU"/>
              </w:rPr>
              <w:t>Математика: учебный курс «Вероятность и статистика»</w:t>
            </w:r>
          </w:p>
        </w:tc>
        <w:tc>
          <w:tcPr>
            <w:tcW w:w="1356" w:type="dxa"/>
          </w:tcPr>
          <w:p w14:paraId="783254E6">
            <w:pPr>
              <w:tabs>
                <w:tab w:val="left" w:pos="3312"/>
              </w:tabs>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88" w:type="dxa"/>
          </w:tcPr>
          <w:p w14:paraId="2D315C8C">
            <w:pPr>
              <w:tabs>
                <w:tab w:val="left" w:pos="3312"/>
              </w:tabs>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16" w:type="dxa"/>
          </w:tcPr>
          <w:p w14:paraId="46B520A0">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28" w:type="dxa"/>
          </w:tcPr>
          <w:p w14:paraId="1605B15C">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00" w:type="dxa"/>
          </w:tcPr>
          <w:p w14:paraId="622F0538">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32" w:type="dxa"/>
          </w:tcPr>
          <w:p w14:paraId="63DF310E">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33</w:t>
            </w:r>
            <w:r>
              <w:rPr>
                <w:rFonts w:ascii="Times New Roman" w:hAnsi="Times New Roman" w:cs="Times New Roman"/>
                <w:sz w:val="24"/>
                <w:szCs w:val="24"/>
              </w:rPr>
              <w:t>%</w:t>
            </w:r>
          </w:p>
        </w:tc>
        <w:tc>
          <w:tcPr>
            <w:tcW w:w="852" w:type="dxa"/>
          </w:tcPr>
          <w:p w14:paraId="389D1643">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60" w:type="dxa"/>
          </w:tcPr>
          <w:p w14:paraId="06532923">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50</w:t>
            </w:r>
            <w:r>
              <w:rPr>
                <w:rFonts w:ascii="Times New Roman" w:hAnsi="Times New Roman" w:cs="Times New Roman"/>
                <w:sz w:val="24"/>
                <w:szCs w:val="24"/>
              </w:rPr>
              <w:t>%</w:t>
            </w:r>
          </w:p>
        </w:tc>
      </w:tr>
      <w:tr w14:paraId="68D9E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665AEAE5">
            <w:pPr>
              <w:pStyle w:val="13"/>
              <w:spacing w:line="276" w:lineRule="auto"/>
              <w:ind w:left="0" w:right="0"/>
              <w:rPr>
                <w:szCs w:val="24"/>
              </w:rPr>
            </w:pPr>
            <w:r>
              <w:rPr>
                <w:szCs w:val="24"/>
              </w:rPr>
              <w:t>Информатика</w:t>
            </w:r>
          </w:p>
        </w:tc>
        <w:tc>
          <w:tcPr>
            <w:tcW w:w="1356" w:type="dxa"/>
          </w:tcPr>
          <w:p w14:paraId="05697DAE">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88" w:type="dxa"/>
          </w:tcPr>
          <w:p w14:paraId="6A021F17">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16" w:type="dxa"/>
          </w:tcPr>
          <w:p w14:paraId="67138989">
            <w:pPr>
              <w:jc w:val="center"/>
            </w:pPr>
            <w:r>
              <w:rPr>
                <w:rFonts w:ascii="Times New Roman" w:hAnsi="Times New Roman" w:cs="Times New Roman"/>
                <w:sz w:val="24"/>
                <w:szCs w:val="24"/>
                <w:lang w:val="ru-RU"/>
              </w:rPr>
              <w:t>-</w:t>
            </w:r>
          </w:p>
        </w:tc>
        <w:tc>
          <w:tcPr>
            <w:tcW w:w="1128" w:type="dxa"/>
          </w:tcPr>
          <w:p w14:paraId="77012D16">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00" w:type="dxa"/>
          </w:tcPr>
          <w:p w14:paraId="07B4B61F">
            <w:pPr>
              <w:jc w:val="center"/>
            </w:pPr>
            <w:r>
              <w:rPr>
                <w:rFonts w:ascii="Times New Roman" w:hAnsi="Times New Roman" w:cs="Times New Roman"/>
                <w:sz w:val="24"/>
                <w:szCs w:val="24"/>
                <w:lang w:val="ru-RU"/>
              </w:rPr>
              <w:t>100%</w:t>
            </w:r>
          </w:p>
        </w:tc>
        <w:tc>
          <w:tcPr>
            <w:tcW w:w="1032" w:type="dxa"/>
          </w:tcPr>
          <w:p w14:paraId="577B4EEE">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852" w:type="dxa"/>
          </w:tcPr>
          <w:p w14:paraId="250092FD">
            <w:pPr>
              <w:jc w:val="center"/>
            </w:pPr>
            <w:r>
              <w:rPr>
                <w:rFonts w:ascii="Times New Roman" w:hAnsi="Times New Roman" w:cs="Times New Roman"/>
                <w:sz w:val="24"/>
                <w:szCs w:val="24"/>
                <w:lang w:val="ru-RU"/>
              </w:rPr>
              <w:t>100%</w:t>
            </w:r>
          </w:p>
        </w:tc>
        <w:tc>
          <w:tcPr>
            <w:tcW w:w="1160" w:type="dxa"/>
          </w:tcPr>
          <w:p w14:paraId="4114AF4D">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r>
      <w:tr w14:paraId="4E514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03AFFF2B">
            <w:pPr>
              <w:pStyle w:val="13"/>
              <w:spacing w:line="276" w:lineRule="auto"/>
              <w:ind w:left="0" w:right="0"/>
              <w:rPr>
                <w:color w:val="auto"/>
                <w:szCs w:val="24"/>
                <w:lang w:val="ru-RU"/>
              </w:rPr>
            </w:pPr>
            <w:r>
              <w:rPr>
                <w:color w:val="auto"/>
                <w:szCs w:val="24"/>
                <w:lang w:val="ru-RU"/>
              </w:rPr>
              <w:t>История</w:t>
            </w:r>
          </w:p>
        </w:tc>
        <w:tc>
          <w:tcPr>
            <w:tcW w:w="1356" w:type="dxa"/>
          </w:tcPr>
          <w:p w14:paraId="07EE43E9">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888" w:type="dxa"/>
          </w:tcPr>
          <w:p w14:paraId="1D2F4723">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1116" w:type="dxa"/>
          </w:tcPr>
          <w:p w14:paraId="1EBF3C6D">
            <w:pPr>
              <w:jc w:val="center"/>
            </w:pPr>
            <w:r>
              <w:rPr>
                <w:rFonts w:ascii="Times New Roman" w:hAnsi="Times New Roman" w:cs="Times New Roman"/>
                <w:sz w:val="24"/>
                <w:szCs w:val="24"/>
                <w:lang w:val="ru-RU"/>
              </w:rPr>
              <w:t>100%</w:t>
            </w:r>
          </w:p>
        </w:tc>
        <w:tc>
          <w:tcPr>
            <w:tcW w:w="1128" w:type="dxa"/>
          </w:tcPr>
          <w:p w14:paraId="52623A2F">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1200" w:type="dxa"/>
          </w:tcPr>
          <w:p w14:paraId="54DD6C6F">
            <w:pPr>
              <w:jc w:val="center"/>
            </w:pPr>
            <w:r>
              <w:rPr>
                <w:rFonts w:ascii="Times New Roman" w:hAnsi="Times New Roman" w:cs="Times New Roman"/>
                <w:sz w:val="24"/>
                <w:szCs w:val="24"/>
                <w:lang w:val="ru-RU"/>
              </w:rPr>
              <w:t>100%</w:t>
            </w:r>
          </w:p>
        </w:tc>
        <w:tc>
          <w:tcPr>
            <w:tcW w:w="1032" w:type="dxa"/>
          </w:tcPr>
          <w:p w14:paraId="6F7BF7AD">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852" w:type="dxa"/>
          </w:tcPr>
          <w:p w14:paraId="6A75390E">
            <w:pPr>
              <w:jc w:val="center"/>
            </w:pPr>
            <w:r>
              <w:rPr>
                <w:rFonts w:ascii="Times New Roman" w:hAnsi="Times New Roman" w:cs="Times New Roman"/>
                <w:sz w:val="24"/>
                <w:szCs w:val="24"/>
                <w:lang w:val="ru-RU"/>
              </w:rPr>
              <w:t>100%</w:t>
            </w:r>
          </w:p>
        </w:tc>
        <w:tc>
          <w:tcPr>
            <w:tcW w:w="1160" w:type="dxa"/>
          </w:tcPr>
          <w:p w14:paraId="40B280FF">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r>
      <w:tr w14:paraId="5511C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6AB3EE6E">
            <w:pPr>
              <w:pStyle w:val="13"/>
              <w:spacing w:line="276" w:lineRule="auto"/>
              <w:ind w:left="0" w:right="0"/>
              <w:rPr>
                <w:color w:val="auto"/>
                <w:szCs w:val="24"/>
              </w:rPr>
            </w:pPr>
            <w:r>
              <w:rPr>
                <w:color w:val="auto"/>
                <w:szCs w:val="24"/>
              </w:rPr>
              <w:t>Обществознание</w:t>
            </w:r>
          </w:p>
        </w:tc>
        <w:tc>
          <w:tcPr>
            <w:tcW w:w="1356" w:type="dxa"/>
          </w:tcPr>
          <w:p w14:paraId="07583EAD">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88" w:type="dxa"/>
          </w:tcPr>
          <w:p w14:paraId="63B0A870">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16" w:type="dxa"/>
          </w:tcPr>
          <w:p w14:paraId="75B0D79A">
            <w:pPr>
              <w:jc w:val="center"/>
            </w:pPr>
            <w:r>
              <w:rPr>
                <w:rFonts w:ascii="Times New Roman" w:hAnsi="Times New Roman" w:cs="Times New Roman"/>
                <w:sz w:val="24"/>
                <w:szCs w:val="24"/>
                <w:lang w:val="ru-RU"/>
              </w:rPr>
              <w:t>100%</w:t>
            </w:r>
          </w:p>
        </w:tc>
        <w:tc>
          <w:tcPr>
            <w:tcW w:w="1128" w:type="dxa"/>
          </w:tcPr>
          <w:p w14:paraId="005B50D5">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1200" w:type="dxa"/>
          </w:tcPr>
          <w:p w14:paraId="6B95A195">
            <w:pPr>
              <w:jc w:val="center"/>
            </w:pPr>
            <w:r>
              <w:rPr>
                <w:rFonts w:ascii="Times New Roman" w:hAnsi="Times New Roman" w:cs="Times New Roman"/>
                <w:sz w:val="24"/>
                <w:szCs w:val="24"/>
                <w:lang w:val="ru-RU"/>
              </w:rPr>
              <w:t>100%</w:t>
            </w:r>
          </w:p>
        </w:tc>
        <w:tc>
          <w:tcPr>
            <w:tcW w:w="1032" w:type="dxa"/>
          </w:tcPr>
          <w:p w14:paraId="32D59CB4">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852" w:type="dxa"/>
          </w:tcPr>
          <w:p w14:paraId="0FB7A329">
            <w:pPr>
              <w:jc w:val="center"/>
            </w:pPr>
            <w:r>
              <w:rPr>
                <w:rFonts w:ascii="Times New Roman" w:hAnsi="Times New Roman" w:cs="Times New Roman"/>
                <w:sz w:val="24"/>
                <w:szCs w:val="24"/>
                <w:lang w:val="ru-RU"/>
              </w:rPr>
              <w:t>100%</w:t>
            </w:r>
          </w:p>
        </w:tc>
        <w:tc>
          <w:tcPr>
            <w:tcW w:w="1160" w:type="dxa"/>
          </w:tcPr>
          <w:p w14:paraId="5B2FB4A3">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r>
      <w:tr w14:paraId="070BE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1BE0E9CE">
            <w:pPr>
              <w:pStyle w:val="13"/>
              <w:spacing w:line="276" w:lineRule="auto"/>
              <w:ind w:left="0" w:right="0"/>
              <w:rPr>
                <w:color w:val="auto"/>
                <w:szCs w:val="24"/>
              </w:rPr>
            </w:pPr>
            <w:r>
              <w:rPr>
                <w:color w:val="auto"/>
                <w:szCs w:val="24"/>
              </w:rPr>
              <w:t>География</w:t>
            </w:r>
          </w:p>
        </w:tc>
        <w:tc>
          <w:tcPr>
            <w:tcW w:w="1356" w:type="dxa"/>
          </w:tcPr>
          <w:p w14:paraId="3B77056B">
            <w:pPr>
              <w:spacing w:before="0" w:beforeAutospacing="0" w:after="0" w:afterAutospacing="0" w:line="276" w:lineRule="auto"/>
              <w:ind w:right="34"/>
              <w:jc w:val="center"/>
              <w:rPr>
                <w:rFonts w:ascii="Times New Roman" w:hAnsi="Times New Roman" w:cs="Times New Roman"/>
                <w:sz w:val="24"/>
                <w:szCs w:val="24"/>
              </w:rPr>
            </w:pPr>
            <w:r>
              <w:rPr>
                <w:rFonts w:ascii="Times New Roman" w:hAnsi="Times New Roman" w:cs="Times New Roman"/>
                <w:sz w:val="24"/>
                <w:szCs w:val="24"/>
              </w:rPr>
              <w:t>100%</w:t>
            </w:r>
          </w:p>
        </w:tc>
        <w:tc>
          <w:tcPr>
            <w:tcW w:w="888" w:type="dxa"/>
          </w:tcPr>
          <w:p w14:paraId="734E1511">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60</w:t>
            </w:r>
            <w:r>
              <w:rPr>
                <w:rFonts w:ascii="Times New Roman" w:hAnsi="Times New Roman" w:cs="Times New Roman"/>
                <w:sz w:val="24"/>
                <w:szCs w:val="24"/>
              </w:rPr>
              <w:t>%</w:t>
            </w:r>
          </w:p>
        </w:tc>
        <w:tc>
          <w:tcPr>
            <w:tcW w:w="1116" w:type="dxa"/>
          </w:tcPr>
          <w:p w14:paraId="29E289C7">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28" w:type="dxa"/>
          </w:tcPr>
          <w:p w14:paraId="7D78500F">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75</w:t>
            </w:r>
            <w:r>
              <w:rPr>
                <w:rFonts w:ascii="Times New Roman" w:hAnsi="Times New Roman" w:cs="Times New Roman"/>
                <w:sz w:val="24"/>
                <w:szCs w:val="24"/>
              </w:rPr>
              <w:t>%</w:t>
            </w:r>
          </w:p>
        </w:tc>
        <w:tc>
          <w:tcPr>
            <w:tcW w:w="1200" w:type="dxa"/>
          </w:tcPr>
          <w:p w14:paraId="68F29BE4">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32" w:type="dxa"/>
          </w:tcPr>
          <w:p w14:paraId="3E1A5C2D">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33</w:t>
            </w:r>
            <w:r>
              <w:rPr>
                <w:rFonts w:ascii="Times New Roman" w:hAnsi="Times New Roman" w:cs="Times New Roman"/>
                <w:sz w:val="24"/>
                <w:szCs w:val="24"/>
              </w:rPr>
              <w:t>%</w:t>
            </w:r>
          </w:p>
        </w:tc>
        <w:tc>
          <w:tcPr>
            <w:tcW w:w="852" w:type="dxa"/>
          </w:tcPr>
          <w:p w14:paraId="55F9FD43">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60" w:type="dxa"/>
          </w:tcPr>
          <w:p w14:paraId="42DD5479">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50</w:t>
            </w:r>
            <w:r>
              <w:rPr>
                <w:rFonts w:ascii="Times New Roman" w:hAnsi="Times New Roman" w:cs="Times New Roman"/>
                <w:sz w:val="24"/>
                <w:szCs w:val="24"/>
              </w:rPr>
              <w:t>%</w:t>
            </w:r>
          </w:p>
        </w:tc>
      </w:tr>
      <w:tr w14:paraId="63A8E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2A3B3F75">
            <w:pPr>
              <w:pStyle w:val="13"/>
              <w:spacing w:line="276" w:lineRule="auto"/>
              <w:ind w:left="0" w:right="0"/>
              <w:rPr>
                <w:color w:val="auto"/>
                <w:szCs w:val="24"/>
              </w:rPr>
            </w:pPr>
            <w:r>
              <w:rPr>
                <w:color w:val="auto"/>
                <w:szCs w:val="24"/>
              </w:rPr>
              <w:t>Физика</w:t>
            </w:r>
          </w:p>
        </w:tc>
        <w:tc>
          <w:tcPr>
            <w:tcW w:w="1356" w:type="dxa"/>
          </w:tcPr>
          <w:p w14:paraId="4A66AA7C">
            <w:pPr>
              <w:tabs>
                <w:tab w:val="left" w:pos="3312"/>
              </w:tabs>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88" w:type="dxa"/>
          </w:tcPr>
          <w:p w14:paraId="64A61E6C">
            <w:pPr>
              <w:tabs>
                <w:tab w:val="left" w:pos="3312"/>
              </w:tabs>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16" w:type="dxa"/>
          </w:tcPr>
          <w:p w14:paraId="66ECCA9C">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28" w:type="dxa"/>
          </w:tcPr>
          <w:p w14:paraId="63B89A2D">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00" w:type="dxa"/>
          </w:tcPr>
          <w:p w14:paraId="66135550">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32" w:type="dxa"/>
          </w:tcPr>
          <w:p w14:paraId="29393DAF">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50</w:t>
            </w:r>
            <w:r>
              <w:rPr>
                <w:rFonts w:ascii="Times New Roman" w:hAnsi="Times New Roman" w:cs="Times New Roman"/>
                <w:sz w:val="24"/>
                <w:szCs w:val="24"/>
              </w:rPr>
              <w:t>%</w:t>
            </w:r>
          </w:p>
        </w:tc>
        <w:tc>
          <w:tcPr>
            <w:tcW w:w="852" w:type="dxa"/>
          </w:tcPr>
          <w:p w14:paraId="2D16AB9A">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60" w:type="dxa"/>
          </w:tcPr>
          <w:p w14:paraId="0F7EE9F1">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50</w:t>
            </w:r>
            <w:r>
              <w:rPr>
                <w:rFonts w:ascii="Times New Roman" w:hAnsi="Times New Roman" w:cs="Times New Roman"/>
                <w:sz w:val="24"/>
                <w:szCs w:val="24"/>
              </w:rPr>
              <w:t>%</w:t>
            </w:r>
          </w:p>
        </w:tc>
      </w:tr>
      <w:tr w14:paraId="351FF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09D23B07">
            <w:pPr>
              <w:pStyle w:val="13"/>
              <w:spacing w:line="276" w:lineRule="auto"/>
              <w:ind w:left="0" w:right="0"/>
              <w:rPr>
                <w:color w:val="auto"/>
                <w:szCs w:val="24"/>
              </w:rPr>
            </w:pPr>
            <w:r>
              <w:rPr>
                <w:color w:val="auto"/>
                <w:szCs w:val="24"/>
              </w:rPr>
              <w:t>Химия</w:t>
            </w:r>
          </w:p>
        </w:tc>
        <w:tc>
          <w:tcPr>
            <w:tcW w:w="1356" w:type="dxa"/>
          </w:tcPr>
          <w:p w14:paraId="4B24049F">
            <w:pPr>
              <w:tabs>
                <w:tab w:val="left" w:pos="3312"/>
              </w:tabs>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88" w:type="dxa"/>
          </w:tcPr>
          <w:p w14:paraId="108E9D1E">
            <w:pPr>
              <w:tabs>
                <w:tab w:val="left" w:pos="3312"/>
              </w:tabs>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16" w:type="dxa"/>
          </w:tcPr>
          <w:p w14:paraId="20662F72">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28" w:type="dxa"/>
          </w:tcPr>
          <w:p w14:paraId="5FE112C7">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00" w:type="dxa"/>
          </w:tcPr>
          <w:p w14:paraId="5DE13E49">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032" w:type="dxa"/>
          </w:tcPr>
          <w:p w14:paraId="22A2EBFF">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2" w:type="dxa"/>
          </w:tcPr>
          <w:p w14:paraId="75BB03BC">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60" w:type="dxa"/>
          </w:tcPr>
          <w:p w14:paraId="1FF13879">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50</w:t>
            </w:r>
            <w:r>
              <w:rPr>
                <w:rFonts w:ascii="Times New Roman" w:hAnsi="Times New Roman" w:cs="Times New Roman"/>
                <w:sz w:val="24"/>
                <w:szCs w:val="24"/>
              </w:rPr>
              <w:t>%</w:t>
            </w:r>
          </w:p>
        </w:tc>
      </w:tr>
      <w:tr w14:paraId="64BE3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394AAE12">
            <w:pPr>
              <w:pStyle w:val="13"/>
              <w:spacing w:line="276" w:lineRule="auto"/>
              <w:ind w:left="0" w:right="0"/>
              <w:rPr>
                <w:color w:val="auto"/>
                <w:szCs w:val="24"/>
              </w:rPr>
            </w:pPr>
            <w:r>
              <w:rPr>
                <w:color w:val="auto"/>
                <w:szCs w:val="24"/>
              </w:rPr>
              <w:t>Биология</w:t>
            </w:r>
          </w:p>
        </w:tc>
        <w:tc>
          <w:tcPr>
            <w:tcW w:w="1356" w:type="dxa"/>
          </w:tcPr>
          <w:p w14:paraId="34F4EA17">
            <w:pPr>
              <w:spacing w:before="0" w:beforeAutospacing="0" w:after="0" w:afterAutospacing="0" w:line="276" w:lineRule="auto"/>
              <w:ind w:right="34"/>
              <w:jc w:val="center"/>
              <w:rPr>
                <w:rFonts w:ascii="Times New Roman" w:hAnsi="Times New Roman" w:cs="Times New Roman"/>
                <w:sz w:val="24"/>
                <w:szCs w:val="24"/>
              </w:rPr>
            </w:pPr>
            <w:r>
              <w:rPr>
                <w:rFonts w:ascii="Times New Roman" w:hAnsi="Times New Roman" w:cs="Times New Roman"/>
                <w:sz w:val="24"/>
                <w:szCs w:val="24"/>
              </w:rPr>
              <w:t>100%</w:t>
            </w:r>
          </w:p>
        </w:tc>
        <w:tc>
          <w:tcPr>
            <w:tcW w:w="888" w:type="dxa"/>
          </w:tcPr>
          <w:p w14:paraId="1EDE42F9">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60</w:t>
            </w:r>
            <w:r>
              <w:rPr>
                <w:rFonts w:ascii="Times New Roman" w:hAnsi="Times New Roman" w:cs="Times New Roman"/>
                <w:sz w:val="24"/>
                <w:szCs w:val="24"/>
              </w:rPr>
              <w:t>%</w:t>
            </w:r>
          </w:p>
        </w:tc>
        <w:tc>
          <w:tcPr>
            <w:tcW w:w="1116" w:type="dxa"/>
          </w:tcPr>
          <w:p w14:paraId="21831A54">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28" w:type="dxa"/>
          </w:tcPr>
          <w:p w14:paraId="07258A92">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75</w:t>
            </w:r>
            <w:r>
              <w:rPr>
                <w:rFonts w:ascii="Times New Roman" w:hAnsi="Times New Roman" w:cs="Times New Roman"/>
                <w:sz w:val="24"/>
                <w:szCs w:val="24"/>
              </w:rPr>
              <w:t>%</w:t>
            </w:r>
          </w:p>
        </w:tc>
        <w:tc>
          <w:tcPr>
            <w:tcW w:w="1200" w:type="dxa"/>
          </w:tcPr>
          <w:p w14:paraId="3ACC18A3">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32" w:type="dxa"/>
          </w:tcPr>
          <w:p w14:paraId="50D67BD5">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33</w:t>
            </w:r>
            <w:r>
              <w:rPr>
                <w:rFonts w:ascii="Times New Roman" w:hAnsi="Times New Roman" w:cs="Times New Roman"/>
                <w:sz w:val="24"/>
                <w:szCs w:val="24"/>
              </w:rPr>
              <w:t>%</w:t>
            </w:r>
          </w:p>
        </w:tc>
        <w:tc>
          <w:tcPr>
            <w:tcW w:w="852" w:type="dxa"/>
          </w:tcPr>
          <w:p w14:paraId="3D4613C8">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60" w:type="dxa"/>
          </w:tcPr>
          <w:p w14:paraId="1B73D3E4">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50</w:t>
            </w:r>
            <w:r>
              <w:rPr>
                <w:rFonts w:ascii="Times New Roman" w:hAnsi="Times New Roman" w:cs="Times New Roman"/>
                <w:sz w:val="24"/>
                <w:szCs w:val="24"/>
              </w:rPr>
              <w:t>%</w:t>
            </w:r>
          </w:p>
        </w:tc>
      </w:tr>
      <w:tr w14:paraId="3BA56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1447BCFB">
            <w:pPr>
              <w:pStyle w:val="13"/>
              <w:spacing w:line="276" w:lineRule="auto"/>
              <w:ind w:left="0" w:right="0"/>
              <w:rPr>
                <w:color w:val="auto"/>
                <w:szCs w:val="24"/>
              </w:rPr>
            </w:pPr>
            <w:r>
              <w:rPr>
                <w:color w:val="auto"/>
                <w:szCs w:val="24"/>
              </w:rPr>
              <w:t>Музыка</w:t>
            </w:r>
          </w:p>
        </w:tc>
        <w:tc>
          <w:tcPr>
            <w:tcW w:w="1356" w:type="dxa"/>
          </w:tcPr>
          <w:p w14:paraId="0CE0C80E">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888" w:type="dxa"/>
          </w:tcPr>
          <w:p w14:paraId="590EE212">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1116" w:type="dxa"/>
          </w:tcPr>
          <w:p w14:paraId="4BE83236">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128" w:type="dxa"/>
          </w:tcPr>
          <w:p w14:paraId="6DD5C990">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87%</w:t>
            </w:r>
          </w:p>
        </w:tc>
        <w:tc>
          <w:tcPr>
            <w:tcW w:w="1200" w:type="dxa"/>
          </w:tcPr>
          <w:p w14:paraId="4EE7A3F8">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032" w:type="dxa"/>
          </w:tcPr>
          <w:p w14:paraId="48AD9A43">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83%</w:t>
            </w:r>
          </w:p>
        </w:tc>
        <w:tc>
          <w:tcPr>
            <w:tcW w:w="852" w:type="dxa"/>
          </w:tcPr>
          <w:p w14:paraId="1CC34BBA">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160" w:type="dxa"/>
          </w:tcPr>
          <w:p w14:paraId="54C9AA50">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r>
      <w:tr w14:paraId="6A08C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3B96CE87">
            <w:pPr>
              <w:pStyle w:val="13"/>
              <w:spacing w:line="276" w:lineRule="auto"/>
              <w:ind w:left="0" w:right="0"/>
              <w:rPr>
                <w:color w:val="auto"/>
                <w:szCs w:val="24"/>
              </w:rPr>
            </w:pPr>
            <w:r>
              <w:rPr>
                <w:color w:val="auto"/>
                <w:szCs w:val="24"/>
              </w:rPr>
              <w:t>Изобразительное искусство</w:t>
            </w:r>
          </w:p>
        </w:tc>
        <w:tc>
          <w:tcPr>
            <w:tcW w:w="1356" w:type="dxa"/>
          </w:tcPr>
          <w:p w14:paraId="39C8F09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888" w:type="dxa"/>
          </w:tcPr>
          <w:p w14:paraId="6CCEE5C5">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116" w:type="dxa"/>
          </w:tcPr>
          <w:p w14:paraId="7F36DC6B">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128" w:type="dxa"/>
          </w:tcPr>
          <w:p w14:paraId="5E0FC5A2">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200" w:type="dxa"/>
          </w:tcPr>
          <w:p w14:paraId="05C8F651">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032" w:type="dxa"/>
          </w:tcPr>
          <w:p w14:paraId="75F45ADA">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852" w:type="dxa"/>
          </w:tcPr>
          <w:p w14:paraId="1D602A5C">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60" w:type="dxa"/>
          </w:tcPr>
          <w:p w14:paraId="454C307F">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14:paraId="4B4BA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3F6903FB">
            <w:pPr>
              <w:pStyle w:val="13"/>
              <w:spacing w:line="276" w:lineRule="auto"/>
              <w:ind w:left="0" w:right="0"/>
              <w:rPr>
                <w:color w:val="auto"/>
                <w:szCs w:val="24"/>
              </w:rPr>
            </w:pPr>
            <w:r>
              <w:rPr>
                <w:color w:val="auto"/>
                <w:szCs w:val="24"/>
              </w:rPr>
              <w:t>Технология</w:t>
            </w:r>
          </w:p>
        </w:tc>
        <w:tc>
          <w:tcPr>
            <w:tcW w:w="1356" w:type="dxa"/>
          </w:tcPr>
          <w:p w14:paraId="2E72E6BB">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888" w:type="dxa"/>
          </w:tcPr>
          <w:p w14:paraId="1E845A9D">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116" w:type="dxa"/>
          </w:tcPr>
          <w:p w14:paraId="11767013">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128" w:type="dxa"/>
          </w:tcPr>
          <w:p w14:paraId="6412207F">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200" w:type="dxa"/>
          </w:tcPr>
          <w:p w14:paraId="386DFAB9">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032" w:type="dxa"/>
          </w:tcPr>
          <w:p w14:paraId="4620130E">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852" w:type="dxa"/>
          </w:tcPr>
          <w:p w14:paraId="6EAFEADA">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160" w:type="dxa"/>
          </w:tcPr>
          <w:p w14:paraId="3239A27D">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r>
      <w:tr w14:paraId="6021B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0D71F8CC">
            <w:pPr>
              <w:pStyle w:val="13"/>
              <w:spacing w:line="276" w:lineRule="auto"/>
              <w:ind w:left="0" w:right="0"/>
              <w:rPr>
                <w:color w:val="auto"/>
                <w:szCs w:val="24"/>
              </w:rPr>
            </w:pPr>
            <w:r>
              <w:rPr>
                <w:color w:val="auto"/>
                <w:szCs w:val="24"/>
              </w:rPr>
              <w:t>ОБЖ</w:t>
            </w:r>
          </w:p>
        </w:tc>
        <w:tc>
          <w:tcPr>
            <w:tcW w:w="1356" w:type="dxa"/>
          </w:tcPr>
          <w:p w14:paraId="34EA8C3B">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88" w:type="dxa"/>
          </w:tcPr>
          <w:p w14:paraId="06304B4E">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16" w:type="dxa"/>
          </w:tcPr>
          <w:p w14:paraId="3AACE080">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28" w:type="dxa"/>
          </w:tcPr>
          <w:p w14:paraId="11D89504">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00" w:type="dxa"/>
          </w:tcPr>
          <w:p w14:paraId="084E3DCC">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032" w:type="dxa"/>
          </w:tcPr>
          <w:p w14:paraId="07A9D5AB">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2" w:type="dxa"/>
          </w:tcPr>
          <w:p w14:paraId="783F97C5">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160" w:type="dxa"/>
          </w:tcPr>
          <w:p w14:paraId="73A9EA86">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r>
      <w:tr w14:paraId="7F8AA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1BC95815">
            <w:pPr>
              <w:pStyle w:val="13"/>
              <w:spacing w:line="276" w:lineRule="auto"/>
              <w:ind w:left="0" w:right="0"/>
              <w:rPr>
                <w:color w:val="auto"/>
                <w:szCs w:val="24"/>
              </w:rPr>
            </w:pPr>
            <w:r>
              <w:rPr>
                <w:color w:val="auto"/>
                <w:szCs w:val="24"/>
              </w:rPr>
              <w:t>Физическая культура</w:t>
            </w:r>
          </w:p>
        </w:tc>
        <w:tc>
          <w:tcPr>
            <w:tcW w:w="1356" w:type="dxa"/>
          </w:tcPr>
          <w:p w14:paraId="394A9995">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888" w:type="dxa"/>
          </w:tcPr>
          <w:p w14:paraId="59AFF506">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116" w:type="dxa"/>
          </w:tcPr>
          <w:p w14:paraId="1C09A8FC">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128" w:type="dxa"/>
          </w:tcPr>
          <w:p w14:paraId="595BDD6F">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200" w:type="dxa"/>
          </w:tcPr>
          <w:p w14:paraId="668E231B">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032" w:type="dxa"/>
          </w:tcPr>
          <w:p w14:paraId="3C18E105">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852" w:type="dxa"/>
          </w:tcPr>
          <w:p w14:paraId="1C4EA609">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c>
          <w:tcPr>
            <w:tcW w:w="1160" w:type="dxa"/>
          </w:tcPr>
          <w:p w14:paraId="53CB19B4">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100%</w:t>
            </w:r>
          </w:p>
        </w:tc>
      </w:tr>
      <w:tr w14:paraId="751D8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00E035A6">
            <w:pPr>
              <w:pStyle w:val="13"/>
              <w:spacing w:line="276" w:lineRule="auto"/>
              <w:ind w:left="0" w:right="0"/>
              <w:rPr>
                <w:color w:val="auto"/>
                <w:szCs w:val="24"/>
              </w:rPr>
            </w:pPr>
            <w:r>
              <w:rPr>
                <w:color w:val="auto"/>
                <w:szCs w:val="24"/>
              </w:rPr>
              <w:t>ОДНКНР</w:t>
            </w:r>
          </w:p>
        </w:tc>
        <w:tc>
          <w:tcPr>
            <w:tcW w:w="1356" w:type="dxa"/>
          </w:tcPr>
          <w:p w14:paraId="7435EA0B">
            <w:pPr>
              <w:spacing w:before="0" w:beforeAutospacing="0" w:after="0" w:afterAutospacing="0" w:line="276" w:lineRule="auto"/>
              <w:ind w:right="34"/>
              <w:jc w:val="center"/>
              <w:rPr>
                <w:rFonts w:ascii="Times New Roman" w:hAnsi="Times New Roman" w:cs="Times New Roman"/>
                <w:sz w:val="24"/>
                <w:szCs w:val="24"/>
              </w:rPr>
            </w:pPr>
            <w:r>
              <w:rPr>
                <w:rFonts w:ascii="Times New Roman" w:hAnsi="Times New Roman" w:cs="Times New Roman"/>
                <w:sz w:val="24"/>
                <w:szCs w:val="24"/>
              </w:rPr>
              <w:t>100%</w:t>
            </w:r>
          </w:p>
        </w:tc>
        <w:tc>
          <w:tcPr>
            <w:tcW w:w="888" w:type="dxa"/>
          </w:tcPr>
          <w:p w14:paraId="0E597C73">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60</w:t>
            </w:r>
            <w:r>
              <w:rPr>
                <w:rFonts w:ascii="Times New Roman" w:hAnsi="Times New Roman" w:cs="Times New Roman"/>
                <w:sz w:val="24"/>
                <w:szCs w:val="24"/>
              </w:rPr>
              <w:t>%</w:t>
            </w:r>
          </w:p>
        </w:tc>
        <w:tc>
          <w:tcPr>
            <w:tcW w:w="1116" w:type="dxa"/>
          </w:tcPr>
          <w:p w14:paraId="2364C835">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28" w:type="dxa"/>
          </w:tcPr>
          <w:p w14:paraId="7998AFB1">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75</w:t>
            </w:r>
            <w:r>
              <w:rPr>
                <w:rFonts w:ascii="Times New Roman" w:hAnsi="Times New Roman" w:cs="Times New Roman"/>
                <w:sz w:val="24"/>
                <w:szCs w:val="24"/>
              </w:rPr>
              <w:t>%</w:t>
            </w:r>
          </w:p>
        </w:tc>
        <w:tc>
          <w:tcPr>
            <w:tcW w:w="1200" w:type="dxa"/>
          </w:tcPr>
          <w:p w14:paraId="4D7E9EDF">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032" w:type="dxa"/>
          </w:tcPr>
          <w:p w14:paraId="09444355">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2" w:type="dxa"/>
          </w:tcPr>
          <w:p w14:paraId="666B71D9">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60" w:type="dxa"/>
          </w:tcPr>
          <w:p w14:paraId="4F2CAF3C">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14:paraId="4DB7D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1E783902">
            <w:pPr>
              <w:pStyle w:val="13"/>
              <w:spacing w:line="276" w:lineRule="auto"/>
              <w:ind w:left="0" w:right="0"/>
              <w:rPr>
                <w:color w:val="auto"/>
                <w:szCs w:val="24"/>
                <w:lang w:val="ru-RU"/>
              </w:rPr>
            </w:pPr>
            <w:r>
              <w:rPr>
                <w:color w:val="auto"/>
                <w:szCs w:val="24"/>
                <w:lang w:val="ru-RU"/>
              </w:rPr>
              <w:t>Учебный курс «</w:t>
            </w:r>
            <w:r>
              <w:rPr>
                <w:color w:val="auto"/>
                <w:szCs w:val="24"/>
              </w:rPr>
              <w:t>ОБЖ</w:t>
            </w:r>
            <w:r>
              <w:rPr>
                <w:color w:val="auto"/>
                <w:szCs w:val="24"/>
                <w:lang w:val="ru-RU"/>
              </w:rPr>
              <w:t>»</w:t>
            </w:r>
          </w:p>
        </w:tc>
        <w:tc>
          <w:tcPr>
            <w:tcW w:w="1356" w:type="dxa"/>
          </w:tcPr>
          <w:p w14:paraId="7CC9E710">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888" w:type="dxa"/>
          </w:tcPr>
          <w:p w14:paraId="6912191C">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116" w:type="dxa"/>
          </w:tcPr>
          <w:p w14:paraId="1E7EB8F5">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128" w:type="dxa"/>
          </w:tcPr>
          <w:p w14:paraId="6C4698C2">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200" w:type="dxa"/>
          </w:tcPr>
          <w:p w14:paraId="18D721D6">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032" w:type="dxa"/>
          </w:tcPr>
          <w:p w14:paraId="3F78678E">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852" w:type="dxa"/>
          </w:tcPr>
          <w:p w14:paraId="24E6BEB3">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60" w:type="dxa"/>
          </w:tcPr>
          <w:p w14:paraId="40CDF65A">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14:paraId="4004F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37295EE7">
            <w:pPr>
              <w:pStyle w:val="13"/>
              <w:spacing w:line="276" w:lineRule="auto"/>
              <w:ind w:left="0" w:right="0"/>
              <w:rPr>
                <w:color w:val="auto"/>
                <w:szCs w:val="24"/>
                <w:lang w:val="ru-RU"/>
              </w:rPr>
            </w:pPr>
            <w:r>
              <w:rPr>
                <w:color w:val="auto"/>
                <w:szCs w:val="24"/>
                <w:lang w:val="ru-RU"/>
              </w:rPr>
              <w:t>Учебный курс «Я и общество»</w:t>
            </w:r>
          </w:p>
        </w:tc>
        <w:tc>
          <w:tcPr>
            <w:tcW w:w="1356" w:type="dxa"/>
          </w:tcPr>
          <w:p w14:paraId="58E9FBF6">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888" w:type="dxa"/>
          </w:tcPr>
          <w:p w14:paraId="6C9DFE1E">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1116" w:type="dxa"/>
          </w:tcPr>
          <w:p w14:paraId="48F6FEB6">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28" w:type="dxa"/>
          </w:tcPr>
          <w:p w14:paraId="2BB16A2A">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00" w:type="dxa"/>
          </w:tcPr>
          <w:p w14:paraId="0BF32ED9">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032" w:type="dxa"/>
          </w:tcPr>
          <w:p w14:paraId="24814E0C">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2" w:type="dxa"/>
          </w:tcPr>
          <w:p w14:paraId="4F021EF9">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60" w:type="dxa"/>
          </w:tcPr>
          <w:p w14:paraId="452866D8">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14:paraId="59734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4A0EAD41">
            <w:pPr>
              <w:pStyle w:val="13"/>
              <w:spacing w:line="276" w:lineRule="auto"/>
              <w:ind w:left="0" w:right="0"/>
              <w:rPr>
                <w:color w:val="auto"/>
                <w:szCs w:val="24"/>
                <w:lang w:val="ru-RU"/>
              </w:rPr>
            </w:pPr>
            <w:r>
              <w:rPr>
                <w:color w:val="auto"/>
                <w:szCs w:val="24"/>
                <w:lang w:val="ru-RU"/>
              </w:rPr>
              <w:t>Учебный курс «География Оренбургской области»</w:t>
            </w:r>
          </w:p>
        </w:tc>
        <w:tc>
          <w:tcPr>
            <w:tcW w:w="1356" w:type="dxa"/>
          </w:tcPr>
          <w:p w14:paraId="10B5B16B">
            <w:pPr>
              <w:spacing w:before="0" w:beforeAutospacing="0" w:after="0" w:afterAutospacing="0" w:line="276" w:lineRule="auto"/>
              <w:ind w:right="34"/>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88" w:type="dxa"/>
          </w:tcPr>
          <w:p w14:paraId="57E08CF9">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16" w:type="dxa"/>
          </w:tcPr>
          <w:p w14:paraId="33244B42">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28" w:type="dxa"/>
          </w:tcPr>
          <w:p w14:paraId="0A000658">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00" w:type="dxa"/>
          </w:tcPr>
          <w:p w14:paraId="1D3FC96B">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32" w:type="dxa"/>
          </w:tcPr>
          <w:p w14:paraId="00CB8FE9">
            <w:pPr>
              <w:spacing w:before="0" w:beforeAutospacing="0" w:after="0" w:afterAutospacing="0" w:line="276" w:lineRule="auto"/>
              <w:jc w:val="center"/>
              <w:rPr>
                <w:rFonts w:ascii="Times New Roman" w:hAnsi="Times New Roman" w:cs="Times New Roman"/>
                <w:sz w:val="24"/>
                <w:szCs w:val="24"/>
              </w:rPr>
            </w:pPr>
            <w:r>
              <w:rPr>
                <w:rFonts w:ascii="Times New Roman" w:hAnsi="Times New Roman" w:cs="Times New Roman"/>
                <w:sz w:val="24"/>
                <w:szCs w:val="24"/>
                <w:lang w:val="ru-RU"/>
              </w:rPr>
              <w:t>33</w:t>
            </w:r>
            <w:r>
              <w:rPr>
                <w:rFonts w:ascii="Times New Roman" w:hAnsi="Times New Roman" w:cs="Times New Roman"/>
                <w:sz w:val="24"/>
                <w:szCs w:val="24"/>
              </w:rPr>
              <w:t>%</w:t>
            </w:r>
          </w:p>
        </w:tc>
        <w:tc>
          <w:tcPr>
            <w:tcW w:w="852" w:type="dxa"/>
          </w:tcPr>
          <w:p w14:paraId="623E3C5E">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60" w:type="dxa"/>
          </w:tcPr>
          <w:p w14:paraId="581D1963">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14:paraId="20F0F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0B7B35F5">
            <w:pPr>
              <w:pStyle w:val="13"/>
              <w:spacing w:line="276" w:lineRule="auto"/>
              <w:ind w:left="0" w:right="0"/>
              <w:rPr>
                <w:color w:val="auto"/>
                <w:szCs w:val="24"/>
                <w:lang w:val="ru-RU"/>
              </w:rPr>
            </w:pPr>
            <w:r>
              <w:rPr>
                <w:color w:val="auto"/>
                <w:szCs w:val="24"/>
                <w:lang w:val="ru-RU"/>
              </w:rPr>
              <w:t>Учебный курс «Основы финансовой грамотности»</w:t>
            </w:r>
          </w:p>
        </w:tc>
        <w:tc>
          <w:tcPr>
            <w:tcW w:w="1356" w:type="dxa"/>
          </w:tcPr>
          <w:p w14:paraId="6AA246CC">
            <w:pPr>
              <w:spacing w:before="0" w:beforeAutospacing="0" w:after="0" w:afterAutospacing="0" w:line="276" w:lineRule="auto"/>
              <w:ind w:right="34"/>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88" w:type="dxa"/>
          </w:tcPr>
          <w:p w14:paraId="7B4A7AE6">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16" w:type="dxa"/>
          </w:tcPr>
          <w:p w14:paraId="234E9B2F">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28" w:type="dxa"/>
          </w:tcPr>
          <w:p w14:paraId="4F792E66">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00" w:type="dxa"/>
          </w:tcPr>
          <w:p w14:paraId="1CCF56CD">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032" w:type="dxa"/>
          </w:tcPr>
          <w:p w14:paraId="75E387EC">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852" w:type="dxa"/>
          </w:tcPr>
          <w:p w14:paraId="2BF99F22">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160" w:type="dxa"/>
          </w:tcPr>
          <w:p w14:paraId="4EDED84D">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75%</w:t>
            </w:r>
          </w:p>
        </w:tc>
      </w:tr>
      <w:tr w14:paraId="3F68C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39A5EEFE">
            <w:pPr>
              <w:pStyle w:val="13"/>
              <w:spacing w:line="276" w:lineRule="auto"/>
              <w:ind w:left="0" w:right="0"/>
              <w:rPr>
                <w:color w:val="auto"/>
                <w:szCs w:val="24"/>
                <w:lang w:val="ru-RU"/>
              </w:rPr>
            </w:pPr>
            <w:r>
              <w:rPr>
                <w:color w:val="auto"/>
                <w:szCs w:val="24"/>
                <w:lang w:val="ru-RU"/>
              </w:rPr>
              <w:t>Учебный курс «Основы смыслового чтения и работы с текстом»</w:t>
            </w:r>
          </w:p>
        </w:tc>
        <w:tc>
          <w:tcPr>
            <w:tcW w:w="1356" w:type="dxa"/>
          </w:tcPr>
          <w:p w14:paraId="13D91AD0">
            <w:pPr>
              <w:spacing w:before="0" w:beforeAutospacing="0" w:after="0" w:afterAutospacing="0" w:line="276" w:lineRule="auto"/>
              <w:ind w:right="34"/>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88" w:type="dxa"/>
          </w:tcPr>
          <w:p w14:paraId="00A20699">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16" w:type="dxa"/>
          </w:tcPr>
          <w:p w14:paraId="701F5EC3">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28" w:type="dxa"/>
          </w:tcPr>
          <w:p w14:paraId="5DE5FF95">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00" w:type="dxa"/>
          </w:tcPr>
          <w:p w14:paraId="2D4AFF0A">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032" w:type="dxa"/>
          </w:tcPr>
          <w:p w14:paraId="73F78AD0">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2" w:type="dxa"/>
          </w:tcPr>
          <w:p w14:paraId="59110C7D">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160" w:type="dxa"/>
          </w:tcPr>
          <w:p w14:paraId="264BF75E">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r>
      <w:tr w14:paraId="2BB34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5D15B716">
            <w:pPr>
              <w:pStyle w:val="13"/>
              <w:spacing w:line="276" w:lineRule="auto"/>
              <w:ind w:left="0" w:right="0"/>
              <w:rPr>
                <w:color w:val="auto"/>
                <w:szCs w:val="24"/>
                <w:lang w:val="ru-RU"/>
              </w:rPr>
            </w:pPr>
            <w:r>
              <w:rPr>
                <w:color w:val="auto"/>
                <w:szCs w:val="24"/>
                <w:lang w:val="ru-RU"/>
              </w:rPr>
              <w:t>Учебный курс «Математика. От теории к практике»</w:t>
            </w:r>
          </w:p>
        </w:tc>
        <w:tc>
          <w:tcPr>
            <w:tcW w:w="1356" w:type="dxa"/>
          </w:tcPr>
          <w:p w14:paraId="38108CA6">
            <w:pPr>
              <w:spacing w:before="0" w:beforeAutospacing="0" w:after="0" w:afterAutospacing="0" w:line="276" w:lineRule="auto"/>
              <w:ind w:right="34"/>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88" w:type="dxa"/>
          </w:tcPr>
          <w:p w14:paraId="0E03CEF3">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16" w:type="dxa"/>
          </w:tcPr>
          <w:p w14:paraId="070D341D">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28" w:type="dxa"/>
          </w:tcPr>
          <w:p w14:paraId="18796AB4">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00" w:type="dxa"/>
          </w:tcPr>
          <w:p w14:paraId="3F647B52">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032" w:type="dxa"/>
          </w:tcPr>
          <w:p w14:paraId="2ADC334C">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2" w:type="dxa"/>
          </w:tcPr>
          <w:p w14:paraId="4A401C89">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160" w:type="dxa"/>
          </w:tcPr>
          <w:p w14:paraId="7685EBF7">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r>
      <w:tr w14:paraId="3FDA0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8" w:type="dxa"/>
          </w:tcPr>
          <w:p w14:paraId="565F632B">
            <w:pPr>
              <w:pStyle w:val="13"/>
              <w:spacing w:line="276" w:lineRule="auto"/>
              <w:ind w:left="0" w:right="0"/>
              <w:rPr>
                <w:color w:val="auto"/>
                <w:szCs w:val="24"/>
                <w:lang w:val="ru-RU"/>
              </w:rPr>
            </w:pPr>
            <w:r>
              <w:rPr>
                <w:color w:val="auto"/>
                <w:szCs w:val="24"/>
                <w:lang w:val="ru-RU"/>
              </w:rPr>
              <w:t>Учебный курс «Литературное краеведение»</w:t>
            </w:r>
          </w:p>
        </w:tc>
        <w:tc>
          <w:tcPr>
            <w:tcW w:w="1356" w:type="dxa"/>
          </w:tcPr>
          <w:p w14:paraId="46D56568">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888" w:type="dxa"/>
          </w:tcPr>
          <w:p w14:paraId="4FDCD125">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1116" w:type="dxa"/>
          </w:tcPr>
          <w:p w14:paraId="2122C8B2">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128" w:type="dxa"/>
          </w:tcPr>
          <w:p w14:paraId="752757F5">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1200" w:type="dxa"/>
          </w:tcPr>
          <w:p w14:paraId="2F0EEDA4">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032" w:type="dxa"/>
          </w:tcPr>
          <w:p w14:paraId="019C4F45">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83%</w:t>
            </w:r>
          </w:p>
        </w:tc>
        <w:tc>
          <w:tcPr>
            <w:tcW w:w="852" w:type="dxa"/>
          </w:tcPr>
          <w:p w14:paraId="065397F8">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160" w:type="dxa"/>
          </w:tcPr>
          <w:p w14:paraId="71B3362D">
            <w:pPr>
              <w:spacing w:before="0" w:beforeAutospacing="0" w:after="0" w:afterAutospacing="0"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bl>
    <w:p w14:paraId="06B89B59">
      <w:pPr>
        <w:pStyle w:val="8"/>
        <w:spacing w:before="8" w:line="276" w:lineRule="auto"/>
        <w:ind w:left="0" w:leftChars="0" w:right="314" w:firstLine="0" w:firstLineChars="0"/>
      </w:pPr>
    </w:p>
    <w:p w14:paraId="6D2AA39C">
      <w:pPr>
        <w:spacing w:before="0" w:beforeAutospacing="0" w:after="0" w:afterAutospacing="0" w:line="27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Промежуточная аттестация по итогам 2023-2024 учебного года проведена в соответствии с нормативно-правовой основой, регламентирующей порядок организации и проведения промежуточной аттестации по итогам года. </w:t>
      </w:r>
    </w:p>
    <w:p w14:paraId="05379723">
      <w:pPr>
        <w:pStyle w:val="14"/>
        <w:shd w:val="clear" w:color="auto" w:fill="auto"/>
        <w:tabs>
          <w:tab w:val="left" w:pos="993"/>
        </w:tabs>
        <w:spacing w:before="0" w:after="0" w:line="276" w:lineRule="auto"/>
        <w:ind w:left="20" w:right="20"/>
        <w:rPr>
          <w:rFonts w:ascii="Times New Roman" w:hAnsi="Times New Roman" w:cs="Times New Roman"/>
          <w:sz w:val="24"/>
          <w:szCs w:val="24"/>
          <w:lang w:val="ru-RU"/>
        </w:rPr>
      </w:pPr>
      <w:r>
        <w:rPr>
          <w:rFonts w:hint="default" w:ascii="Times New Roman" w:hAnsi="Times New Roman" w:cs="Times New Roman"/>
          <w:sz w:val="24"/>
          <w:szCs w:val="24"/>
          <w:lang w:val="ru-RU"/>
        </w:rPr>
        <w:t>1</w:t>
      </w:r>
      <w:r>
        <w:rPr>
          <w:rFonts w:ascii="Times New Roman" w:hAnsi="Times New Roman" w:cs="Times New Roman"/>
          <w:sz w:val="24"/>
          <w:szCs w:val="24"/>
          <w:lang w:val="ru-RU"/>
        </w:rPr>
        <w:t xml:space="preserve">) Результаты промежуточной аттестации показали, что основная масса учащихся подтвердила уровень своих знаний по предметам. Диагностические работы промежуточной аттестации помогли определить, что в каждом классе есть хорошо подготовленные дети, которые успешно обучались в течение учебного года в школе и показали высокие результаты.  </w:t>
      </w:r>
    </w:p>
    <w:p w14:paraId="56140C0B">
      <w:pPr>
        <w:spacing w:before="0" w:beforeAutospacing="0" w:after="0" w:afterAutospacing="0" w:line="276" w:lineRule="auto"/>
        <w:jc w:val="both"/>
        <w:rPr>
          <w:rFonts w:ascii="Times New Roman" w:hAnsi="Times New Roman" w:cs="Times New Roman"/>
          <w:sz w:val="24"/>
          <w:szCs w:val="24"/>
          <w:lang w:val="ru-RU"/>
        </w:rPr>
      </w:pPr>
      <w:r>
        <w:rPr>
          <w:rFonts w:hint="default" w:ascii="Times New Roman" w:hAnsi="Times New Roman" w:cs="Times New Roman"/>
          <w:sz w:val="24"/>
          <w:szCs w:val="24"/>
          <w:lang w:val="ru-RU"/>
        </w:rPr>
        <w:t>2</w:t>
      </w:r>
      <w:r>
        <w:rPr>
          <w:rFonts w:ascii="Times New Roman" w:hAnsi="Times New Roman" w:cs="Times New Roman"/>
          <w:sz w:val="24"/>
          <w:szCs w:val="24"/>
          <w:lang w:val="ru-RU"/>
        </w:rPr>
        <w:t>) По большинству предметов результаты промежуточной аттестации по итогам года показывают положительную динамику роста качества знаний.</w:t>
      </w:r>
    </w:p>
    <w:p w14:paraId="37FFA52F">
      <w:pPr>
        <w:pStyle w:val="8"/>
        <w:spacing w:before="47"/>
        <w:ind w:left="0"/>
        <w:jc w:val="left"/>
      </w:pPr>
    </w:p>
    <w:p w14:paraId="3BBDF749">
      <w:pPr>
        <w:spacing w:before="0"/>
        <w:ind w:left="273" w:right="0" w:firstLine="0"/>
        <w:jc w:val="left"/>
        <w:rPr>
          <w:b/>
          <w:sz w:val="24"/>
        </w:rPr>
      </w:pPr>
      <w:r>
        <w:rPr>
          <w:b/>
          <w:sz w:val="24"/>
          <w:u w:val="single"/>
        </w:rPr>
        <w:t>Анализ</w:t>
      </w:r>
      <w:r>
        <w:rPr>
          <w:b/>
          <w:spacing w:val="-4"/>
          <w:sz w:val="24"/>
          <w:u w:val="single"/>
        </w:rPr>
        <w:t xml:space="preserve"> </w:t>
      </w:r>
      <w:r>
        <w:rPr>
          <w:b/>
          <w:sz w:val="24"/>
          <w:u w:val="single"/>
        </w:rPr>
        <w:t>результатов</w:t>
      </w:r>
      <w:r>
        <w:rPr>
          <w:b/>
          <w:spacing w:val="-8"/>
          <w:sz w:val="24"/>
          <w:u w:val="single"/>
        </w:rPr>
        <w:t xml:space="preserve"> </w:t>
      </w:r>
      <w:r>
        <w:rPr>
          <w:b/>
          <w:sz w:val="24"/>
          <w:u w:val="single"/>
        </w:rPr>
        <w:t>Всероссийских</w:t>
      </w:r>
      <w:r>
        <w:rPr>
          <w:b/>
          <w:spacing w:val="-7"/>
          <w:sz w:val="24"/>
          <w:u w:val="single"/>
        </w:rPr>
        <w:t xml:space="preserve"> </w:t>
      </w:r>
      <w:r>
        <w:rPr>
          <w:b/>
          <w:sz w:val="24"/>
          <w:u w:val="single"/>
        </w:rPr>
        <w:t>проверочных</w:t>
      </w:r>
      <w:r>
        <w:rPr>
          <w:b/>
          <w:spacing w:val="-7"/>
          <w:sz w:val="24"/>
          <w:u w:val="single"/>
        </w:rPr>
        <w:t xml:space="preserve"> </w:t>
      </w:r>
      <w:r>
        <w:rPr>
          <w:b/>
          <w:spacing w:val="-2"/>
          <w:sz w:val="24"/>
          <w:u w:val="single"/>
        </w:rPr>
        <w:t>работ</w:t>
      </w:r>
    </w:p>
    <w:p w14:paraId="02F677AF">
      <w:pPr>
        <w:pStyle w:val="8"/>
        <w:spacing w:before="136"/>
        <w:ind w:left="0"/>
        <w:jc w:val="left"/>
        <w:rPr>
          <w:b/>
          <w:sz w:val="20"/>
        </w:rPr>
      </w:pPr>
    </w:p>
    <w:tbl>
      <w:tblPr>
        <w:tblStyle w:val="5"/>
        <w:tblW w:w="0" w:type="auto"/>
        <w:tblInd w:w="3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7"/>
        <w:gridCol w:w="735"/>
        <w:gridCol w:w="648"/>
        <w:gridCol w:w="802"/>
        <w:gridCol w:w="672"/>
        <w:gridCol w:w="711"/>
        <w:gridCol w:w="716"/>
        <w:gridCol w:w="706"/>
        <w:gridCol w:w="649"/>
        <w:gridCol w:w="745"/>
        <w:gridCol w:w="717"/>
      </w:tblGrid>
      <w:tr w14:paraId="0B7B2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137" w:type="dxa"/>
            <w:vMerge w:val="restart"/>
          </w:tcPr>
          <w:p w14:paraId="536CC3E8">
            <w:pPr>
              <w:pStyle w:val="12"/>
              <w:spacing w:before="6"/>
              <w:ind w:left="533"/>
              <w:rPr>
                <w:b/>
                <w:sz w:val="24"/>
              </w:rPr>
            </w:pPr>
            <w:r>
              <w:rPr>
                <w:b/>
                <w:spacing w:val="-2"/>
                <w:sz w:val="24"/>
              </w:rPr>
              <w:t>Предметы</w:t>
            </w:r>
          </w:p>
        </w:tc>
        <w:tc>
          <w:tcPr>
            <w:tcW w:w="1383" w:type="dxa"/>
            <w:gridSpan w:val="2"/>
          </w:tcPr>
          <w:p w14:paraId="7A7C9032">
            <w:pPr>
              <w:pStyle w:val="12"/>
              <w:spacing w:before="6"/>
              <w:ind w:left="321"/>
              <w:rPr>
                <w:b/>
                <w:sz w:val="24"/>
              </w:rPr>
            </w:pPr>
            <w:r>
              <w:rPr>
                <w:b/>
                <w:sz w:val="24"/>
              </w:rPr>
              <w:t>4</w:t>
            </w:r>
            <w:r>
              <w:rPr>
                <w:b/>
                <w:spacing w:val="2"/>
                <w:sz w:val="24"/>
              </w:rPr>
              <w:t xml:space="preserve"> </w:t>
            </w:r>
            <w:r>
              <w:rPr>
                <w:b/>
                <w:spacing w:val="-2"/>
                <w:sz w:val="24"/>
              </w:rPr>
              <w:t>класс</w:t>
            </w:r>
          </w:p>
        </w:tc>
        <w:tc>
          <w:tcPr>
            <w:tcW w:w="1474" w:type="dxa"/>
            <w:gridSpan w:val="2"/>
          </w:tcPr>
          <w:p w14:paraId="44B79DB9">
            <w:pPr>
              <w:pStyle w:val="12"/>
              <w:spacing w:before="6"/>
              <w:ind w:left="364"/>
              <w:rPr>
                <w:b/>
                <w:sz w:val="24"/>
              </w:rPr>
            </w:pPr>
            <w:r>
              <w:rPr>
                <w:b/>
                <w:sz w:val="24"/>
              </w:rPr>
              <w:t>5</w:t>
            </w:r>
            <w:r>
              <w:rPr>
                <w:b/>
                <w:spacing w:val="2"/>
                <w:sz w:val="24"/>
              </w:rPr>
              <w:t xml:space="preserve"> </w:t>
            </w:r>
            <w:r>
              <w:rPr>
                <w:b/>
                <w:spacing w:val="-2"/>
                <w:sz w:val="24"/>
              </w:rPr>
              <w:t>класс</w:t>
            </w:r>
          </w:p>
        </w:tc>
        <w:tc>
          <w:tcPr>
            <w:tcW w:w="1427" w:type="dxa"/>
            <w:gridSpan w:val="2"/>
          </w:tcPr>
          <w:p w14:paraId="0D39362B">
            <w:pPr>
              <w:pStyle w:val="12"/>
              <w:spacing w:before="6"/>
              <w:ind w:left="340"/>
              <w:rPr>
                <w:b/>
                <w:sz w:val="24"/>
              </w:rPr>
            </w:pPr>
            <w:r>
              <w:rPr>
                <w:b/>
                <w:sz w:val="24"/>
              </w:rPr>
              <w:t>6</w:t>
            </w:r>
            <w:r>
              <w:rPr>
                <w:b/>
                <w:spacing w:val="2"/>
                <w:sz w:val="24"/>
              </w:rPr>
              <w:t xml:space="preserve"> </w:t>
            </w:r>
            <w:r>
              <w:rPr>
                <w:b/>
                <w:spacing w:val="-2"/>
                <w:sz w:val="24"/>
              </w:rPr>
              <w:t>класс</w:t>
            </w:r>
          </w:p>
        </w:tc>
        <w:tc>
          <w:tcPr>
            <w:tcW w:w="1355" w:type="dxa"/>
            <w:gridSpan w:val="2"/>
          </w:tcPr>
          <w:p w14:paraId="4999629B">
            <w:pPr>
              <w:pStyle w:val="12"/>
              <w:spacing w:before="6"/>
              <w:ind w:left="306"/>
              <w:rPr>
                <w:b/>
                <w:sz w:val="24"/>
              </w:rPr>
            </w:pPr>
            <w:r>
              <w:rPr>
                <w:b/>
                <w:sz w:val="24"/>
              </w:rPr>
              <w:t>7</w:t>
            </w:r>
            <w:r>
              <w:rPr>
                <w:b/>
                <w:spacing w:val="2"/>
                <w:sz w:val="24"/>
              </w:rPr>
              <w:t xml:space="preserve"> </w:t>
            </w:r>
            <w:r>
              <w:rPr>
                <w:b/>
                <w:spacing w:val="-2"/>
                <w:sz w:val="24"/>
              </w:rPr>
              <w:t>класс</w:t>
            </w:r>
          </w:p>
        </w:tc>
        <w:tc>
          <w:tcPr>
            <w:tcW w:w="1462" w:type="dxa"/>
            <w:gridSpan w:val="2"/>
          </w:tcPr>
          <w:p w14:paraId="5A0738F7">
            <w:pPr>
              <w:pStyle w:val="12"/>
              <w:spacing w:before="6"/>
              <w:ind w:left="358"/>
              <w:rPr>
                <w:b/>
                <w:sz w:val="24"/>
              </w:rPr>
            </w:pPr>
            <w:r>
              <w:rPr>
                <w:b/>
                <w:sz w:val="24"/>
              </w:rPr>
              <w:t>8</w:t>
            </w:r>
            <w:r>
              <w:rPr>
                <w:b/>
                <w:spacing w:val="2"/>
                <w:sz w:val="24"/>
              </w:rPr>
              <w:t xml:space="preserve"> </w:t>
            </w:r>
            <w:r>
              <w:rPr>
                <w:b/>
                <w:spacing w:val="-2"/>
                <w:sz w:val="24"/>
              </w:rPr>
              <w:t>класс</w:t>
            </w:r>
          </w:p>
        </w:tc>
      </w:tr>
      <w:tr w14:paraId="6D518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137" w:type="dxa"/>
            <w:vMerge w:val="continue"/>
            <w:tcBorders>
              <w:top w:val="nil"/>
            </w:tcBorders>
          </w:tcPr>
          <w:p w14:paraId="119BF053">
            <w:pPr>
              <w:rPr>
                <w:sz w:val="2"/>
                <w:szCs w:val="2"/>
              </w:rPr>
            </w:pPr>
          </w:p>
        </w:tc>
        <w:tc>
          <w:tcPr>
            <w:tcW w:w="735" w:type="dxa"/>
          </w:tcPr>
          <w:p w14:paraId="66E2D302">
            <w:pPr>
              <w:pStyle w:val="12"/>
              <w:spacing w:before="6"/>
              <w:ind w:left="51"/>
              <w:jc w:val="center"/>
              <w:rPr>
                <w:b/>
                <w:sz w:val="24"/>
              </w:rPr>
            </w:pPr>
            <w:r>
              <w:rPr>
                <w:b/>
                <w:spacing w:val="-5"/>
                <w:sz w:val="24"/>
              </w:rPr>
              <w:t>усп</w:t>
            </w:r>
          </w:p>
        </w:tc>
        <w:tc>
          <w:tcPr>
            <w:tcW w:w="648" w:type="dxa"/>
          </w:tcPr>
          <w:p w14:paraId="4F05AF55">
            <w:pPr>
              <w:pStyle w:val="12"/>
              <w:spacing w:before="6"/>
              <w:ind w:left="62"/>
              <w:jc w:val="center"/>
              <w:rPr>
                <w:b/>
                <w:sz w:val="24"/>
              </w:rPr>
            </w:pPr>
            <w:r>
              <w:rPr>
                <w:b/>
                <w:spacing w:val="-5"/>
                <w:sz w:val="24"/>
              </w:rPr>
              <w:t>кач</w:t>
            </w:r>
          </w:p>
        </w:tc>
        <w:tc>
          <w:tcPr>
            <w:tcW w:w="802" w:type="dxa"/>
          </w:tcPr>
          <w:p w14:paraId="0967519B">
            <w:pPr>
              <w:pStyle w:val="12"/>
              <w:spacing w:before="6"/>
              <w:ind w:left="51"/>
              <w:jc w:val="center"/>
              <w:rPr>
                <w:b/>
                <w:sz w:val="24"/>
              </w:rPr>
            </w:pPr>
            <w:r>
              <w:rPr>
                <w:b/>
                <w:spacing w:val="-5"/>
                <w:sz w:val="24"/>
              </w:rPr>
              <w:t>усп</w:t>
            </w:r>
          </w:p>
        </w:tc>
        <w:tc>
          <w:tcPr>
            <w:tcW w:w="672" w:type="dxa"/>
          </w:tcPr>
          <w:p w14:paraId="4B23E09B">
            <w:pPr>
              <w:pStyle w:val="12"/>
              <w:spacing w:before="6"/>
              <w:ind w:left="58"/>
              <w:jc w:val="center"/>
              <w:rPr>
                <w:b/>
                <w:sz w:val="24"/>
              </w:rPr>
            </w:pPr>
            <w:r>
              <w:rPr>
                <w:b/>
                <w:spacing w:val="-5"/>
                <w:sz w:val="24"/>
              </w:rPr>
              <w:t>кач</w:t>
            </w:r>
          </w:p>
        </w:tc>
        <w:tc>
          <w:tcPr>
            <w:tcW w:w="711" w:type="dxa"/>
          </w:tcPr>
          <w:p w14:paraId="440A9A97">
            <w:pPr>
              <w:pStyle w:val="12"/>
              <w:spacing w:before="6"/>
              <w:ind w:left="56"/>
              <w:jc w:val="center"/>
              <w:rPr>
                <w:b/>
                <w:sz w:val="24"/>
              </w:rPr>
            </w:pPr>
            <w:r>
              <w:rPr>
                <w:b/>
                <w:spacing w:val="-5"/>
                <w:sz w:val="24"/>
              </w:rPr>
              <w:t>усп</w:t>
            </w:r>
          </w:p>
        </w:tc>
        <w:tc>
          <w:tcPr>
            <w:tcW w:w="716" w:type="dxa"/>
          </w:tcPr>
          <w:p w14:paraId="49780A12">
            <w:pPr>
              <w:pStyle w:val="12"/>
              <w:spacing w:before="6"/>
              <w:ind w:left="52"/>
              <w:jc w:val="center"/>
              <w:rPr>
                <w:b/>
                <w:sz w:val="24"/>
              </w:rPr>
            </w:pPr>
            <w:r>
              <w:rPr>
                <w:b/>
                <w:spacing w:val="-5"/>
                <w:sz w:val="24"/>
              </w:rPr>
              <w:t>кач</w:t>
            </w:r>
          </w:p>
        </w:tc>
        <w:tc>
          <w:tcPr>
            <w:tcW w:w="706" w:type="dxa"/>
          </w:tcPr>
          <w:p w14:paraId="5CD6D348">
            <w:pPr>
              <w:pStyle w:val="12"/>
              <w:spacing w:before="6"/>
              <w:ind w:left="50"/>
              <w:jc w:val="center"/>
              <w:rPr>
                <w:b/>
                <w:sz w:val="24"/>
              </w:rPr>
            </w:pPr>
            <w:r>
              <w:rPr>
                <w:b/>
                <w:spacing w:val="-5"/>
                <w:sz w:val="24"/>
              </w:rPr>
              <w:t>усп</w:t>
            </w:r>
          </w:p>
        </w:tc>
        <w:tc>
          <w:tcPr>
            <w:tcW w:w="649" w:type="dxa"/>
          </w:tcPr>
          <w:p w14:paraId="0CB0A86C">
            <w:pPr>
              <w:pStyle w:val="12"/>
              <w:spacing w:before="6"/>
              <w:ind w:left="60"/>
              <w:jc w:val="center"/>
              <w:rPr>
                <w:b/>
                <w:sz w:val="24"/>
              </w:rPr>
            </w:pPr>
            <w:r>
              <w:rPr>
                <w:b/>
                <w:spacing w:val="-5"/>
                <w:sz w:val="24"/>
              </w:rPr>
              <w:t>кач</w:t>
            </w:r>
          </w:p>
        </w:tc>
        <w:tc>
          <w:tcPr>
            <w:tcW w:w="745" w:type="dxa"/>
          </w:tcPr>
          <w:p w14:paraId="25BA6BBF">
            <w:pPr>
              <w:pStyle w:val="12"/>
              <w:spacing w:before="6"/>
              <w:ind w:left="47"/>
              <w:jc w:val="center"/>
              <w:rPr>
                <w:b/>
                <w:sz w:val="24"/>
              </w:rPr>
            </w:pPr>
            <w:r>
              <w:rPr>
                <w:b/>
                <w:spacing w:val="-5"/>
                <w:sz w:val="24"/>
              </w:rPr>
              <w:t>усп</w:t>
            </w:r>
          </w:p>
        </w:tc>
        <w:tc>
          <w:tcPr>
            <w:tcW w:w="717" w:type="dxa"/>
          </w:tcPr>
          <w:p w14:paraId="2F5DFD8D">
            <w:pPr>
              <w:pStyle w:val="12"/>
              <w:spacing w:before="6"/>
              <w:ind w:left="46"/>
              <w:jc w:val="center"/>
              <w:rPr>
                <w:b/>
                <w:sz w:val="24"/>
              </w:rPr>
            </w:pPr>
            <w:r>
              <w:rPr>
                <w:b/>
                <w:spacing w:val="-5"/>
                <w:sz w:val="24"/>
              </w:rPr>
              <w:t>кач</w:t>
            </w:r>
          </w:p>
        </w:tc>
      </w:tr>
      <w:tr w14:paraId="78BBB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37" w:type="dxa"/>
          </w:tcPr>
          <w:p w14:paraId="17EAFC21">
            <w:pPr>
              <w:pStyle w:val="12"/>
              <w:ind w:left="38"/>
              <w:rPr>
                <w:sz w:val="24"/>
              </w:rPr>
            </w:pPr>
            <w:r>
              <w:rPr>
                <w:sz w:val="24"/>
              </w:rPr>
              <w:t>Русский</w:t>
            </w:r>
            <w:r>
              <w:rPr>
                <w:spacing w:val="-6"/>
                <w:sz w:val="24"/>
              </w:rPr>
              <w:t xml:space="preserve"> </w:t>
            </w:r>
            <w:r>
              <w:rPr>
                <w:spacing w:val="-4"/>
                <w:sz w:val="24"/>
              </w:rPr>
              <w:t>язык</w:t>
            </w:r>
          </w:p>
        </w:tc>
        <w:tc>
          <w:tcPr>
            <w:tcW w:w="735" w:type="dxa"/>
          </w:tcPr>
          <w:p w14:paraId="3EB3652D">
            <w:pPr>
              <w:pStyle w:val="12"/>
              <w:ind w:left="51" w:right="16"/>
              <w:jc w:val="center"/>
              <w:rPr>
                <w:sz w:val="24"/>
              </w:rPr>
            </w:pPr>
            <w:r>
              <w:rPr>
                <w:spacing w:val="-4"/>
                <w:sz w:val="24"/>
              </w:rPr>
              <w:t>100%</w:t>
            </w:r>
          </w:p>
        </w:tc>
        <w:tc>
          <w:tcPr>
            <w:tcW w:w="648" w:type="dxa"/>
          </w:tcPr>
          <w:p w14:paraId="1D89F3AC">
            <w:pPr>
              <w:pStyle w:val="12"/>
              <w:ind w:left="62" w:right="12"/>
              <w:jc w:val="center"/>
              <w:rPr>
                <w:sz w:val="24"/>
              </w:rPr>
            </w:pPr>
            <w:r>
              <w:rPr>
                <w:rFonts w:hint="default"/>
                <w:spacing w:val="-5"/>
                <w:sz w:val="24"/>
                <w:lang w:val="ru-RU"/>
              </w:rPr>
              <w:t>20</w:t>
            </w:r>
            <w:r>
              <w:rPr>
                <w:spacing w:val="-5"/>
                <w:sz w:val="24"/>
              </w:rPr>
              <w:t>%</w:t>
            </w:r>
          </w:p>
        </w:tc>
        <w:tc>
          <w:tcPr>
            <w:tcW w:w="802" w:type="dxa"/>
          </w:tcPr>
          <w:p w14:paraId="588DA8B3">
            <w:pPr>
              <w:pStyle w:val="12"/>
              <w:ind w:left="51" w:right="6"/>
              <w:jc w:val="center"/>
              <w:rPr>
                <w:sz w:val="24"/>
              </w:rPr>
            </w:pPr>
            <w:r>
              <w:rPr>
                <w:rFonts w:hint="default"/>
                <w:spacing w:val="-4"/>
                <w:sz w:val="24"/>
                <w:lang w:val="ru-RU"/>
              </w:rPr>
              <w:t>8</w:t>
            </w:r>
            <w:r>
              <w:rPr>
                <w:spacing w:val="-4"/>
                <w:sz w:val="24"/>
              </w:rPr>
              <w:t>0%</w:t>
            </w:r>
          </w:p>
        </w:tc>
        <w:tc>
          <w:tcPr>
            <w:tcW w:w="672" w:type="dxa"/>
          </w:tcPr>
          <w:p w14:paraId="65929598">
            <w:pPr>
              <w:pStyle w:val="12"/>
              <w:ind w:left="58" w:right="12"/>
              <w:jc w:val="center"/>
              <w:rPr>
                <w:sz w:val="24"/>
              </w:rPr>
            </w:pPr>
            <w:r>
              <w:rPr>
                <w:rFonts w:hint="default"/>
                <w:spacing w:val="-5"/>
                <w:sz w:val="24"/>
                <w:lang w:val="ru-RU"/>
              </w:rPr>
              <w:t>60</w:t>
            </w:r>
            <w:r>
              <w:rPr>
                <w:spacing w:val="-5"/>
                <w:sz w:val="24"/>
              </w:rPr>
              <w:t>%</w:t>
            </w:r>
          </w:p>
        </w:tc>
        <w:tc>
          <w:tcPr>
            <w:tcW w:w="711" w:type="dxa"/>
          </w:tcPr>
          <w:p w14:paraId="6E003147">
            <w:pPr>
              <w:pStyle w:val="12"/>
              <w:ind w:left="56" w:right="10"/>
              <w:jc w:val="center"/>
              <w:rPr>
                <w:sz w:val="24"/>
              </w:rPr>
            </w:pPr>
            <w:r>
              <w:rPr>
                <w:rFonts w:hint="default"/>
                <w:spacing w:val="-5"/>
                <w:sz w:val="24"/>
                <w:lang w:val="ru-RU"/>
              </w:rPr>
              <w:t>10</w:t>
            </w:r>
            <w:r>
              <w:rPr>
                <w:spacing w:val="-5"/>
                <w:sz w:val="24"/>
              </w:rPr>
              <w:t>0%</w:t>
            </w:r>
          </w:p>
        </w:tc>
        <w:tc>
          <w:tcPr>
            <w:tcW w:w="716" w:type="dxa"/>
          </w:tcPr>
          <w:p w14:paraId="3C4900ED">
            <w:pPr>
              <w:pStyle w:val="12"/>
              <w:ind w:left="52" w:right="12"/>
              <w:jc w:val="center"/>
              <w:rPr>
                <w:sz w:val="24"/>
              </w:rPr>
            </w:pPr>
            <w:r>
              <w:rPr>
                <w:spacing w:val="-5"/>
                <w:sz w:val="24"/>
              </w:rPr>
              <w:t>40%</w:t>
            </w:r>
          </w:p>
        </w:tc>
        <w:tc>
          <w:tcPr>
            <w:tcW w:w="706" w:type="dxa"/>
          </w:tcPr>
          <w:p w14:paraId="6953024E">
            <w:pPr>
              <w:pStyle w:val="12"/>
              <w:ind w:left="50" w:right="6"/>
              <w:jc w:val="center"/>
              <w:rPr>
                <w:sz w:val="24"/>
              </w:rPr>
            </w:pPr>
            <w:r>
              <w:rPr>
                <w:rFonts w:hint="default"/>
                <w:spacing w:val="-4"/>
                <w:sz w:val="24"/>
                <w:lang w:val="ru-RU"/>
              </w:rPr>
              <w:t>83</w:t>
            </w:r>
            <w:r>
              <w:rPr>
                <w:spacing w:val="-4"/>
                <w:sz w:val="24"/>
              </w:rPr>
              <w:t>%</w:t>
            </w:r>
          </w:p>
        </w:tc>
        <w:tc>
          <w:tcPr>
            <w:tcW w:w="649" w:type="dxa"/>
          </w:tcPr>
          <w:p w14:paraId="768ED97E">
            <w:pPr>
              <w:pStyle w:val="12"/>
              <w:ind w:left="60" w:right="12"/>
              <w:jc w:val="center"/>
              <w:rPr>
                <w:sz w:val="24"/>
              </w:rPr>
            </w:pPr>
            <w:r>
              <w:rPr>
                <w:rFonts w:hint="default"/>
                <w:spacing w:val="-5"/>
                <w:sz w:val="24"/>
                <w:lang w:val="ru-RU"/>
              </w:rPr>
              <w:t>33</w:t>
            </w:r>
            <w:r>
              <w:rPr>
                <w:spacing w:val="-5"/>
                <w:sz w:val="24"/>
              </w:rPr>
              <w:t>%</w:t>
            </w:r>
          </w:p>
        </w:tc>
        <w:tc>
          <w:tcPr>
            <w:tcW w:w="745" w:type="dxa"/>
          </w:tcPr>
          <w:p w14:paraId="1BE9557D">
            <w:pPr>
              <w:pStyle w:val="12"/>
              <w:ind w:left="47" w:right="5"/>
              <w:jc w:val="center"/>
              <w:rPr>
                <w:sz w:val="24"/>
              </w:rPr>
            </w:pPr>
            <w:r>
              <w:rPr>
                <w:spacing w:val="-4"/>
                <w:sz w:val="24"/>
              </w:rPr>
              <w:t>100%</w:t>
            </w:r>
          </w:p>
        </w:tc>
        <w:tc>
          <w:tcPr>
            <w:tcW w:w="717" w:type="dxa"/>
          </w:tcPr>
          <w:p w14:paraId="69F30ADB">
            <w:pPr>
              <w:pStyle w:val="12"/>
              <w:ind w:left="46" w:right="12"/>
              <w:jc w:val="center"/>
              <w:rPr>
                <w:sz w:val="24"/>
              </w:rPr>
            </w:pPr>
            <w:r>
              <w:rPr>
                <w:spacing w:val="-5"/>
                <w:sz w:val="24"/>
              </w:rPr>
              <w:t>50%</w:t>
            </w:r>
          </w:p>
        </w:tc>
      </w:tr>
      <w:tr w14:paraId="27374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137" w:type="dxa"/>
          </w:tcPr>
          <w:p w14:paraId="150448D3">
            <w:pPr>
              <w:pStyle w:val="12"/>
              <w:ind w:left="38"/>
              <w:rPr>
                <w:sz w:val="24"/>
              </w:rPr>
            </w:pPr>
            <w:r>
              <w:rPr>
                <w:spacing w:val="-2"/>
                <w:sz w:val="24"/>
              </w:rPr>
              <w:t>Математика</w:t>
            </w:r>
          </w:p>
        </w:tc>
        <w:tc>
          <w:tcPr>
            <w:tcW w:w="735" w:type="dxa"/>
          </w:tcPr>
          <w:p w14:paraId="1FC38756">
            <w:pPr>
              <w:pStyle w:val="12"/>
              <w:ind w:left="51" w:right="16"/>
              <w:jc w:val="center"/>
              <w:rPr>
                <w:sz w:val="24"/>
              </w:rPr>
            </w:pPr>
            <w:r>
              <w:rPr>
                <w:spacing w:val="-4"/>
                <w:sz w:val="24"/>
              </w:rPr>
              <w:t>100%</w:t>
            </w:r>
          </w:p>
        </w:tc>
        <w:tc>
          <w:tcPr>
            <w:tcW w:w="648" w:type="dxa"/>
          </w:tcPr>
          <w:p w14:paraId="031C3881">
            <w:pPr>
              <w:pStyle w:val="12"/>
              <w:ind w:left="62" w:right="12"/>
              <w:jc w:val="center"/>
              <w:rPr>
                <w:sz w:val="24"/>
              </w:rPr>
            </w:pPr>
            <w:r>
              <w:rPr>
                <w:rFonts w:hint="default"/>
                <w:spacing w:val="-5"/>
                <w:sz w:val="24"/>
                <w:lang w:val="ru-RU"/>
              </w:rPr>
              <w:t>50</w:t>
            </w:r>
            <w:r>
              <w:rPr>
                <w:spacing w:val="-5"/>
                <w:sz w:val="24"/>
              </w:rPr>
              <w:t>%</w:t>
            </w:r>
          </w:p>
        </w:tc>
        <w:tc>
          <w:tcPr>
            <w:tcW w:w="802" w:type="dxa"/>
          </w:tcPr>
          <w:p w14:paraId="4097D363">
            <w:pPr>
              <w:pStyle w:val="12"/>
              <w:ind w:left="51" w:right="11"/>
              <w:jc w:val="center"/>
              <w:rPr>
                <w:sz w:val="24"/>
              </w:rPr>
            </w:pPr>
            <w:r>
              <w:rPr>
                <w:spacing w:val="-5"/>
                <w:sz w:val="24"/>
              </w:rPr>
              <w:t>8</w:t>
            </w:r>
            <w:r>
              <w:rPr>
                <w:rFonts w:hint="default"/>
                <w:spacing w:val="-5"/>
                <w:sz w:val="24"/>
                <w:lang w:val="ru-RU"/>
              </w:rPr>
              <w:t>0</w:t>
            </w:r>
            <w:r>
              <w:rPr>
                <w:spacing w:val="-5"/>
                <w:sz w:val="24"/>
              </w:rPr>
              <w:t>%</w:t>
            </w:r>
          </w:p>
        </w:tc>
        <w:tc>
          <w:tcPr>
            <w:tcW w:w="672" w:type="dxa"/>
          </w:tcPr>
          <w:p w14:paraId="2E72CA9D">
            <w:pPr>
              <w:pStyle w:val="12"/>
              <w:ind w:left="58" w:right="12"/>
              <w:jc w:val="center"/>
              <w:rPr>
                <w:sz w:val="24"/>
              </w:rPr>
            </w:pPr>
            <w:r>
              <w:rPr>
                <w:rFonts w:hint="default"/>
                <w:spacing w:val="-5"/>
                <w:sz w:val="24"/>
                <w:lang w:val="ru-RU"/>
              </w:rPr>
              <w:t>2</w:t>
            </w:r>
            <w:r>
              <w:rPr>
                <w:spacing w:val="-5"/>
                <w:sz w:val="24"/>
              </w:rPr>
              <w:t>0%</w:t>
            </w:r>
          </w:p>
        </w:tc>
        <w:tc>
          <w:tcPr>
            <w:tcW w:w="711" w:type="dxa"/>
          </w:tcPr>
          <w:p w14:paraId="1412C72A">
            <w:pPr>
              <w:pStyle w:val="12"/>
              <w:ind w:left="56" w:right="10"/>
              <w:jc w:val="center"/>
              <w:rPr>
                <w:sz w:val="24"/>
              </w:rPr>
            </w:pPr>
            <w:r>
              <w:rPr>
                <w:spacing w:val="-5"/>
                <w:sz w:val="24"/>
              </w:rPr>
              <w:t>8</w:t>
            </w:r>
            <w:r>
              <w:rPr>
                <w:rFonts w:hint="default"/>
                <w:spacing w:val="-5"/>
                <w:sz w:val="24"/>
                <w:lang w:val="ru-RU"/>
              </w:rPr>
              <w:t>8</w:t>
            </w:r>
            <w:r>
              <w:rPr>
                <w:spacing w:val="-5"/>
                <w:sz w:val="24"/>
              </w:rPr>
              <w:t>%</w:t>
            </w:r>
          </w:p>
        </w:tc>
        <w:tc>
          <w:tcPr>
            <w:tcW w:w="716" w:type="dxa"/>
          </w:tcPr>
          <w:p w14:paraId="04B8519D">
            <w:pPr>
              <w:pStyle w:val="12"/>
              <w:ind w:left="52" w:right="12"/>
              <w:jc w:val="center"/>
              <w:rPr>
                <w:sz w:val="24"/>
              </w:rPr>
            </w:pPr>
            <w:r>
              <w:rPr>
                <w:rFonts w:hint="default"/>
                <w:spacing w:val="-5"/>
                <w:sz w:val="24"/>
                <w:lang w:val="ru-RU"/>
              </w:rPr>
              <w:t>5</w:t>
            </w:r>
            <w:r>
              <w:rPr>
                <w:spacing w:val="-5"/>
                <w:sz w:val="24"/>
              </w:rPr>
              <w:t>0%</w:t>
            </w:r>
          </w:p>
        </w:tc>
        <w:tc>
          <w:tcPr>
            <w:tcW w:w="706" w:type="dxa"/>
          </w:tcPr>
          <w:p w14:paraId="6B09E0A7">
            <w:pPr>
              <w:pStyle w:val="12"/>
              <w:ind w:left="50" w:right="6"/>
              <w:jc w:val="center"/>
              <w:rPr>
                <w:sz w:val="24"/>
              </w:rPr>
            </w:pPr>
            <w:r>
              <w:rPr>
                <w:rFonts w:hint="default"/>
                <w:spacing w:val="-4"/>
                <w:sz w:val="24"/>
                <w:lang w:val="ru-RU"/>
              </w:rPr>
              <w:t>83</w:t>
            </w:r>
            <w:r>
              <w:rPr>
                <w:spacing w:val="-4"/>
                <w:sz w:val="24"/>
              </w:rPr>
              <w:t>%</w:t>
            </w:r>
          </w:p>
        </w:tc>
        <w:tc>
          <w:tcPr>
            <w:tcW w:w="649" w:type="dxa"/>
          </w:tcPr>
          <w:p w14:paraId="61295BA0">
            <w:pPr>
              <w:pStyle w:val="12"/>
              <w:ind w:left="60" w:right="12"/>
              <w:jc w:val="center"/>
              <w:rPr>
                <w:sz w:val="24"/>
              </w:rPr>
            </w:pPr>
            <w:r>
              <w:rPr>
                <w:rFonts w:hint="default"/>
                <w:spacing w:val="-5"/>
                <w:sz w:val="24"/>
                <w:lang w:val="ru-RU"/>
              </w:rPr>
              <w:t>33</w:t>
            </w:r>
            <w:r>
              <w:rPr>
                <w:spacing w:val="-5"/>
                <w:sz w:val="24"/>
              </w:rPr>
              <w:t>%</w:t>
            </w:r>
          </w:p>
        </w:tc>
        <w:tc>
          <w:tcPr>
            <w:tcW w:w="745" w:type="dxa"/>
          </w:tcPr>
          <w:p w14:paraId="57EEDADD">
            <w:pPr>
              <w:pStyle w:val="12"/>
              <w:ind w:left="47" w:right="5"/>
              <w:jc w:val="center"/>
              <w:rPr>
                <w:sz w:val="24"/>
              </w:rPr>
            </w:pPr>
            <w:r>
              <w:rPr>
                <w:spacing w:val="-4"/>
                <w:sz w:val="24"/>
              </w:rPr>
              <w:t>100%</w:t>
            </w:r>
          </w:p>
        </w:tc>
        <w:tc>
          <w:tcPr>
            <w:tcW w:w="717" w:type="dxa"/>
          </w:tcPr>
          <w:p w14:paraId="3035FBB8">
            <w:pPr>
              <w:pStyle w:val="12"/>
              <w:ind w:left="46" w:right="12"/>
              <w:jc w:val="center"/>
              <w:rPr>
                <w:sz w:val="24"/>
              </w:rPr>
            </w:pPr>
            <w:r>
              <w:rPr>
                <w:rFonts w:hint="default"/>
                <w:spacing w:val="-5"/>
                <w:sz w:val="24"/>
                <w:lang w:val="ru-RU"/>
              </w:rPr>
              <w:t>25</w:t>
            </w:r>
            <w:r>
              <w:rPr>
                <w:spacing w:val="-5"/>
                <w:sz w:val="24"/>
              </w:rPr>
              <w:t>%</w:t>
            </w:r>
          </w:p>
        </w:tc>
      </w:tr>
      <w:tr w14:paraId="57A22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37" w:type="dxa"/>
          </w:tcPr>
          <w:p w14:paraId="51293584">
            <w:pPr>
              <w:pStyle w:val="12"/>
              <w:ind w:left="38"/>
              <w:rPr>
                <w:sz w:val="24"/>
              </w:rPr>
            </w:pPr>
            <w:r>
              <w:rPr>
                <w:sz w:val="24"/>
              </w:rPr>
              <w:t>Окружающий</w:t>
            </w:r>
            <w:r>
              <w:rPr>
                <w:spacing w:val="-5"/>
                <w:sz w:val="24"/>
              </w:rPr>
              <w:t xml:space="preserve"> мир</w:t>
            </w:r>
          </w:p>
        </w:tc>
        <w:tc>
          <w:tcPr>
            <w:tcW w:w="735" w:type="dxa"/>
          </w:tcPr>
          <w:p w14:paraId="4C906CB2">
            <w:pPr>
              <w:pStyle w:val="12"/>
              <w:ind w:left="51" w:right="16"/>
              <w:jc w:val="center"/>
              <w:rPr>
                <w:sz w:val="24"/>
              </w:rPr>
            </w:pPr>
            <w:r>
              <w:rPr>
                <w:spacing w:val="-4"/>
                <w:sz w:val="24"/>
              </w:rPr>
              <w:t>100%</w:t>
            </w:r>
          </w:p>
        </w:tc>
        <w:tc>
          <w:tcPr>
            <w:tcW w:w="648" w:type="dxa"/>
          </w:tcPr>
          <w:p w14:paraId="3A5D31D4">
            <w:pPr>
              <w:pStyle w:val="12"/>
              <w:ind w:left="62" w:right="12"/>
              <w:jc w:val="center"/>
              <w:rPr>
                <w:sz w:val="24"/>
              </w:rPr>
            </w:pPr>
            <w:r>
              <w:rPr>
                <w:spacing w:val="-5"/>
                <w:sz w:val="24"/>
              </w:rPr>
              <w:t>50%</w:t>
            </w:r>
          </w:p>
        </w:tc>
        <w:tc>
          <w:tcPr>
            <w:tcW w:w="802" w:type="dxa"/>
          </w:tcPr>
          <w:p w14:paraId="4BA8A067">
            <w:pPr>
              <w:pStyle w:val="12"/>
              <w:spacing w:before="0"/>
              <w:rPr>
                <w:sz w:val="24"/>
              </w:rPr>
            </w:pPr>
          </w:p>
        </w:tc>
        <w:tc>
          <w:tcPr>
            <w:tcW w:w="672" w:type="dxa"/>
          </w:tcPr>
          <w:p w14:paraId="000C994A">
            <w:pPr>
              <w:pStyle w:val="12"/>
              <w:spacing w:before="0"/>
              <w:rPr>
                <w:sz w:val="24"/>
              </w:rPr>
            </w:pPr>
          </w:p>
        </w:tc>
        <w:tc>
          <w:tcPr>
            <w:tcW w:w="711" w:type="dxa"/>
          </w:tcPr>
          <w:p w14:paraId="6B4C399F">
            <w:pPr>
              <w:pStyle w:val="12"/>
              <w:spacing w:before="0"/>
              <w:rPr>
                <w:sz w:val="24"/>
              </w:rPr>
            </w:pPr>
          </w:p>
        </w:tc>
        <w:tc>
          <w:tcPr>
            <w:tcW w:w="716" w:type="dxa"/>
          </w:tcPr>
          <w:p w14:paraId="78D257B0">
            <w:pPr>
              <w:pStyle w:val="12"/>
              <w:spacing w:before="0"/>
              <w:rPr>
                <w:sz w:val="24"/>
              </w:rPr>
            </w:pPr>
          </w:p>
        </w:tc>
        <w:tc>
          <w:tcPr>
            <w:tcW w:w="706" w:type="dxa"/>
          </w:tcPr>
          <w:p w14:paraId="42C09DC9">
            <w:pPr>
              <w:pStyle w:val="12"/>
              <w:spacing w:before="0"/>
              <w:rPr>
                <w:sz w:val="24"/>
              </w:rPr>
            </w:pPr>
          </w:p>
        </w:tc>
        <w:tc>
          <w:tcPr>
            <w:tcW w:w="649" w:type="dxa"/>
          </w:tcPr>
          <w:p w14:paraId="728EC410">
            <w:pPr>
              <w:pStyle w:val="12"/>
              <w:spacing w:before="0"/>
              <w:rPr>
                <w:sz w:val="24"/>
              </w:rPr>
            </w:pPr>
          </w:p>
        </w:tc>
        <w:tc>
          <w:tcPr>
            <w:tcW w:w="745" w:type="dxa"/>
          </w:tcPr>
          <w:p w14:paraId="4271AB10">
            <w:pPr>
              <w:pStyle w:val="12"/>
              <w:spacing w:before="0"/>
              <w:rPr>
                <w:sz w:val="24"/>
              </w:rPr>
            </w:pPr>
          </w:p>
        </w:tc>
        <w:tc>
          <w:tcPr>
            <w:tcW w:w="717" w:type="dxa"/>
          </w:tcPr>
          <w:p w14:paraId="7AF96263">
            <w:pPr>
              <w:pStyle w:val="12"/>
              <w:spacing w:before="0"/>
              <w:rPr>
                <w:sz w:val="24"/>
              </w:rPr>
            </w:pPr>
          </w:p>
        </w:tc>
      </w:tr>
      <w:tr w14:paraId="7B651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37" w:type="dxa"/>
          </w:tcPr>
          <w:p w14:paraId="338BEA8E">
            <w:pPr>
              <w:pStyle w:val="12"/>
              <w:ind w:left="38"/>
              <w:rPr>
                <w:sz w:val="24"/>
              </w:rPr>
            </w:pPr>
            <w:r>
              <w:rPr>
                <w:spacing w:val="-2"/>
                <w:sz w:val="24"/>
              </w:rPr>
              <w:t>История</w:t>
            </w:r>
          </w:p>
        </w:tc>
        <w:tc>
          <w:tcPr>
            <w:tcW w:w="735" w:type="dxa"/>
          </w:tcPr>
          <w:p w14:paraId="7A1DC48B">
            <w:pPr>
              <w:pStyle w:val="12"/>
              <w:spacing w:before="0"/>
              <w:rPr>
                <w:sz w:val="24"/>
              </w:rPr>
            </w:pPr>
          </w:p>
        </w:tc>
        <w:tc>
          <w:tcPr>
            <w:tcW w:w="648" w:type="dxa"/>
          </w:tcPr>
          <w:p w14:paraId="0C8972B0">
            <w:pPr>
              <w:pStyle w:val="12"/>
              <w:spacing w:before="0"/>
              <w:rPr>
                <w:sz w:val="24"/>
              </w:rPr>
            </w:pPr>
          </w:p>
        </w:tc>
        <w:tc>
          <w:tcPr>
            <w:tcW w:w="802" w:type="dxa"/>
          </w:tcPr>
          <w:p w14:paraId="5E3B3921">
            <w:pPr>
              <w:pStyle w:val="12"/>
              <w:ind w:left="51" w:right="5"/>
              <w:jc w:val="center"/>
              <w:rPr>
                <w:sz w:val="24"/>
              </w:rPr>
            </w:pPr>
            <w:r>
              <w:rPr>
                <w:spacing w:val="-4"/>
                <w:sz w:val="24"/>
              </w:rPr>
              <w:t>100%</w:t>
            </w:r>
          </w:p>
        </w:tc>
        <w:tc>
          <w:tcPr>
            <w:tcW w:w="672" w:type="dxa"/>
          </w:tcPr>
          <w:p w14:paraId="3532C43C">
            <w:pPr>
              <w:pStyle w:val="12"/>
              <w:ind w:left="58" w:right="12"/>
              <w:jc w:val="center"/>
              <w:rPr>
                <w:sz w:val="24"/>
              </w:rPr>
            </w:pPr>
            <w:r>
              <w:rPr>
                <w:rFonts w:hint="default"/>
                <w:spacing w:val="-5"/>
                <w:sz w:val="24"/>
                <w:lang w:val="ru-RU"/>
              </w:rPr>
              <w:t>67</w:t>
            </w:r>
            <w:r>
              <w:rPr>
                <w:spacing w:val="-5"/>
                <w:sz w:val="24"/>
              </w:rPr>
              <w:t>%</w:t>
            </w:r>
          </w:p>
        </w:tc>
        <w:tc>
          <w:tcPr>
            <w:tcW w:w="711" w:type="dxa"/>
          </w:tcPr>
          <w:p w14:paraId="176267EE">
            <w:pPr>
              <w:pStyle w:val="12"/>
              <w:spacing w:before="0"/>
              <w:rPr>
                <w:sz w:val="24"/>
              </w:rPr>
            </w:pPr>
          </w:p>
        </w:tc>
        <w:tc>
          <w:tcPr>
            <w:tcW w:w="716" w:type="dxa"/>
          </w:tcPr>
          <w:p w14:paraId="0C0FF52F">
            <w:pPr>
              <w:pStyle w:val="12"/>
              <w:spacing w:before="0"/>
              <w:rPr>
                <w:sz w:val="24"/>
              </w:rPr>
            </w:pPr>
          </w:p>
        </w:tc>
        <w:tc>
          <w:tcPr>
            <w:tcW w:w="706" w:type="dxa"/>
          </w:tcPr>
          <w:p w14:paraId="535949E1">
            <w:pPr>
              <w:pStyle w:val="12"/>
              <w:spacing w:before="0"/>
              <w:rPr>
                <w:sz w:val="24"/>
              </w:rPr>
            </w:pPr>
          </w:p>
        </w:tc>
        <w:tc>
          <w:tcPr>
            <w:tcW w:w="649" w:type="dxa"/>
          </w:tcPr>
          <w:p w14:paraId="55F36E6A">
            <w:pPr>
              <w:pStyle w:val="12"/>
              <w:spacing w:before="0"/>
              <w:rPr>
                <w:sz w:val="24"/>
              </w:rPr>
            </w:pPr>
          </w:p>
        </w:tc>
        <w:tc>
          <w:tcPr>
            <w:tcW w:w="745" w:type="dxa"/>
          </w:tcPr>
          <w:p w14:paraId="7270D296">
            <w:pPr>
              <w:pStyle w:val="12"/>
              <w:spacing w:before="0"/>
              <w:rPr>
                <w:sz w:val="24"/>
              </w:rPr>
            </w:pPr>
          </w:p>
        </w:tc>
        <w:tc>
          <w:tcPr>
            <w:tcW w:w="717" w:type="dxa"/>
          </w:tcPr>
          <w:p w14:paraId="2D512FA0">
            <w:pPr>
              <w:pStyle w:val="12"/>
              <w:spacing w:before="0"/>
              <w:rPr>
                <w:sz w:val="24"/>
              </w:rPr>
            </w:pPr>
          </w:p>
        </w:tc>
      </w:tr>
      <w:tr w14:paraId="39AE0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37" w:type="dxa"/>
          </w:tcPr>
          <w:p w14:paraId="22290825">
            <w:pPr>
              <w:pStyle w:val="12"/>
              <w:ind w:left="38"/>
              <w:rPr>
                <w:sz w:val="24"/>
              </w:rPr>
            </w:pPr>
            <w:r>
              <w:rPr>
                <w:spacing w:val="-2"/>
                <w:sz w:val="24"/>
              </w:rPr>
              <w:t>Обществознание</w:t>
            </w:r>
          </w:p>
        </w:tc>
        <w:tc>
          <w:tcPr>
            <w:tcW w:w="735" w:type="dxa"/>
          </w:tcPr>
          <w:p w14:paraId="17622D19">
            <w:pPr>
              <w:pStyle w:val="12"/>
              <w:spacing w:before="0"/>
              <w:rPr>
                <w:sz w:val="24"/>
              </w:rPr>
            </w:pPr>
          </w:p>
        </w:tc>
        <w:tc>
          <w:tcPr>
            <w:tcW w:w="648" w:type="dxa"/>
          </w:tcPr>
          <w:p w14:paraId="645BE6C0">
            <w:pPr>
              <w:pStyle w:val="12"/>
              <w:spacing w:before="0"/>
              <w:rPr>
                <w:sz w:val="24"/>
              </w:rPr>
            </w:pPr>
          </w:p>
        </w:tc>
        <w:tc>
          <w:tcPr>
            <w:tcW w:w="802" w:type="dxa"/>
          </w:tcPr>
          <w:p w14:paraId="44F4DADC">
            <w:pPr>
              <w:pStyle w:val="12"/>
              <w:spacing w:before="0"/>
              <w:rPr>
                <w:sz w:val="24"/>
              </w:rPr>
            </w:pPr>
          </w:p>
        </w:tc>
        <w:tc>
          <w:tcPr>
            <w:tcW w:w="672" w:type="dxa"/>
          </w:tcPr>
          <w:p w14:paraId="5A6E7869">
            <w:pPr>
              <w:pStyle w:val="12"/>
              <w:spacing w:before="0"/>
              <w:rPr>
                <w:sz w:val="24"/>
              </w:rPr>
            </w:pPr>
          </w:p>
        </w:tc>
        <w:tc>
          <w:tcPr>
            <w:tcW w:w="711" w:type="dxa"/>
          </w:tcPr>
          <w:p w14:paraId="5EF32A8F">
            <w:pPr>
              <w:pStyle w:val="12"/>
              <w:ind w:left="56" w:right="10"/>
              <w:jc w:val="center"/>
              <w:rPr>
                <w:sz w:val="24"/>
              </w:rPr>
            </w:pPr>
            <w:r>
              <w:rPr>
                <w:rFonts w:hint="default"/>
                <w:spacing w:val="-5"/>
                <w:sz w:val="24"/>
                <w:lang w:val="ru-RU"/>
              </w:rPr>
              <w:t>10</w:t>
            </w:r>
            <w:r>
              <w:rPr>
                <w:spacing w:val="-5"/>
                <w:sz w:val="24"/>
              </w:rPr>
              <w:t>0%</w:t>
            </w:r>
          </w:p>
        </w:tc>
        <w:tc>
          <w:tcPr>
            <w:tcW w:w="716" w:type="dxa"/>
          </w:tcPr>
          <w:p w14:paraId="7D829A73">
            <w:pPr>
              <w:pStyle w:val="12"/>
              <w:ind w:left="52" w:right="12"/>
              <w:jc w:val="center"/>
              <w:rPr>
                <w:sz w:val="24"/>
              </w:rPr>
            </w:pPr>
            <w:r>
              <w:rPr>
                <w:rFonts w:hint="default"/>
                <w:spacing w:val="-5"/>
                <w:sz w:val="24"/>
                <w:lang w:val="ru-RU"/>
              </w:rPr>
              <w:t>38</w:t>
            </w:r>
            <w:r>
              <w:rPr>
                <w:spacing w:val="-5"/>
                <w:sz w:val="24"/>
              </w:rPr>
              <w:t>%</w:t>
            </w:r>
          </w:p>
        </w:tc>
        <w:tc>
          <w:tcPr>
            <w:tcW w:w="706" w:type="dxa"/>
            <w:vAlign w:val="top"/>
          </w:tcPr>
          <w:p w14:paraId="186AD0CB">
            <w:pPr>
              <w:pStyle w:val="12"/>
              <w:ind w:left="56" w:leftChars="0" w:right="10" w:rightChars="0"/>
              <w:jc w:val="center"/>
              <w:rPr>
                <w:sz w:val="24"/>
              </w:rPr>
            </w:pPr>
            <w:r>
              <w:rPr>
                <w:rFonts w:hint="default"/>
                <w:spacing w:val="-5"/>
                <w:sz w:val="24"/>
                <w:lang w:val="ru-RU"/>
              </w:rPr>
              <w:t>80</w:t>
            </w:r>
            <w:r>
              <w:rPr>
                <w:spacing w:val="-5"/>
                <w:sz w:val="24"/>
              </w:rPr>
              <w:t>%</w:t>
            </w:r>
          </w:p>
        </w:tc>
        <w:tc>
          <w:tcPr>
            <w:tcW w:w="649" w:type="dxa"/>
            <w:vAlign w:val="top"/>
          </w:tcPr>
          <w:p w14:paraId="451B15EA">
            <w:pPr>
              <w:pStyle w:val="12"/>
              <w:ind w:left="52" w:leftChars="0" w:right="12" w:rightChars="0"/>
              <w:jc w:val="center"/>
              <w:rPr>
                <w:sz w:val="24"/>
              </w:rPr>
            </w:pPr>
            <w:r>
              <w:rPr>
                <w:rFonts w:hint="default"/>
                <w:spacing w:val="-5"/>
                <w:sz w:val="24"/>
                <w:lang w:val="ru-RU"/>
              </w:rPr>
              <w:t>80</w:t>
            </w:r>
            <w:r>
              <w:rPr>
                <w:spacing w:val="-5"/>
                <w:sz w:val="24"/>
              </w:rPr>
              <w:t>%</w:t>
            </w:r>
          </w:p>
        </w:tc>
        <w:tc>
          <w:tcPr>
            <w:tcW w:w="745" w:type="dxa"/>
            <w:vAlign w:val="top"/>
          </w:tcPr>
          <w:p w14:paraId="53D5D54F">
            <w:pPr>
              <w:pStyle w:val="12"/>
              <w:ind w:left="47" w:leftChars="0" w:right="10" w:rightChars="0"/>
              <w:jc w:val="center"/>
              <w:rPr>
                <w:sz w:val="24"/>
              </w:rPr>
            </w:pPr>
            <w:r>
              <w:rPr>
                <w:rFonts w:hint="default"/>
                <w:spacing w:val="-5"/>
                <w:sz w:val="24"/>
                <w:lang w:val="ru-RU"/>
              </w:rPr>
              <w:t>10</w:t>
            </w:r>
            <w:r>
              <w:rPr>
                <w:spacing w:val="-5"/>
                <w:sz w:val="24"/>
              </w:rPr>
              <w:t>0%</w:t>
            </w:r>
          </w:p>
        </w:tc>
        <w:tc>
          <w:tcPr>
            <w:tcW w:w="717" w:type="dxa"/>
            <w:vAlign w:val="top"/>
          </w:tcPr>
          <w:p w14:paraId="76408C58">
            <w:pPr>
              <w:pStyle w:val="12"/>
              <w:ind w:left="46" w:leftChars="0" w:right="12" w:rightChars="0"/>
              <w:jc w:val="center"/>
              <w:rPr>
                <w:sz w:val="24"/>
              </w:rPr>
            </w:pPr>
            <w:r>
              <w:rPr>
                <w:rFonts w:hint="default"/>
                <w:spacing w:val="-5"/>
                <w:sz w:val="24"/>
                <w:lang w:val="ru-RU"/>
              </w:rPr>
              <w:t>33</w:t>
            </w:r>
            <w:r>
              <w:rPr>
                <w:spacing w:val="-5"/>
                <w:sz w:val="24"/>
              </w:rPr>
              <w:t>%</w:t>
            </w:r>
          </w:p>
        </w:tc>
      </w:tr>
      <w:tr w14:paraId="5F61E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37" w:type="dxa"/>
          </w:tcPr>
          <w:p w14:paraId="2B00DA9A">
            <w:pPr>
              <w:pStyle w:val="12"/>
              <w:ind w:left="38"/>
              <w:rPr>
                <w:sz w:val="24"/>
              </w:rPr>
            </w:pPr>
            <w:r>
              <w:rPr>
                <w:spacing w:val="-2"/>
                <w:sz w:val="24"/>
              </w:rPr>
              <w:t>География</w:t>
            </w:r>
          </w:p>
        </w:tc>
        <w:tc>
          <w:tcPr>
            <w:tcW w:w="735" w:type="dxa"/>
          </w:tcPr>
          <w:p w14:paraId="470F1743">
            <w:pPr>
              <w:pStyle w:val="12"/>
              <w:spacing w:before="0"/>
              <w:rPr>
                <w:sz w:val="24"/>
              </w:rPr>
            </w:pPr>
          </w:p>
        </w:tc>
        <w:tc>
          <w:tcPr>
            <w:tcW w:w="648" w:type="dxa"/>
          </w:tcPr>
          <w:p w14:paraId="66399FAD">
            <w:pPr>
              <w:pStyle w:val="12"/>
              <w:spacing w:before="0"/>
              <w:rPr>
                <w:sz w:val="24"/>
              </w:rPr>
            </w:pPr>
          </w:p>
        </w:tc>
        <w:tc>
          <w:tcPr>
            <w:tcW w:w="802" w:type="dxa"/>
          </w:tcPr>
          <w:p w14:paraId="475DAD6E">
            <w:pPr>
              <w:pStyle w:val="12"/>
              <w:spacing w:before="0"/>
              <w:rPr>
                <w:sz w:val="24"/>
              </w:rPr>
            </w:pPr>
          </w:p>
        </w:tc>
        <w:tc>
          <w:tcPr>
            <w:tcW w:w="672" w:type="dxa"/>
          </w:tcPr>
          <w:p w14:paraId="4523A3A0">
            <w:pPr>
              <w:pStyle w:val="12"/>
              <w:spacing w:before="0"/>
              <w:rPr>
                <w:sz w:val="24"/>
              </w:rPr>
            </w:pPr>
          </w:p>
        </w:tc>
        <w:tc>
          <w:tcPr>
            <w:tcW w:w="711" w:type="dxa"/>
          </w:tcPr>
          <w:p w14:paraId="24438BAC">
            <w:pPr>
              <w:pStyle w:val="12"/>
              <w:spacing w:before="0"/>
              <w:rPr>
                <w:sz w:val="24"/>
              </w:rPr>
            </w:pPr>
          </w:p>
        </w:tc>
        <w:tc>
          <w:tcPr>
            <w:tcW w:w="716" w:type="dxa"/>
          </w:tcPr>
          <w:p w14:paraId="1D92F322">
            <w:pPr>
              <w:pStyle w:val="12"/>
              <w:spacing w:before="0"/>
              <w:rPr>
                <w:sz w:val="24"/>
              </w:rPr>
            </w:pPr>
          </w:p>
        </w:tc>
        <w:tc>
          <w:tcPr>
            <w:tcW w:w="706" w:type="dxa"/>
          </w:tcPr>
          <w:p w14:paraId="22EA2B10">
            <w:pPr>
              <w:pStyle w:val="12"/>
              <w:ind w:left="50" w:right="6"/>
              <w:jc w:val="center"/>
              <w:rPr>
                <w:sz w:val="24"/>
              </w:rPr>
            </w:pPr>
          </w:p>
        </w:tc>
        <w:tc>
          <w:tcPr>
            <w:tcW w:w="649" w:type="dxa"/>
          </w:tcPr>
          <w:p w14:paraId="6DFC30D7">
            <w:pPr>
              <w:pStyle w:val="12"/>
              <w:ind w:left="60" w:right="12"/>
              <w:jc w:val="center"/>
              <w:rPr>
                <w:sz w:val="24"/>
              </w:rPr>
            </w:pPr>
          </w:p>
        </w:tc>
        <w:tc>
          <w:tcPr>
            <w:tcW w:w="745" w:type="dxa"/>
          </w:tcPr>
          <w:p w14:paraId="01DD070B">
            <w:pPr>
              <w:pStyle w:val="12"/>
              <w:spacing w:before="0"/>
              <w:rPr>
                <w:sz w:val="24"/>
              </w:rPr>
            </w:pPr>
          </w:p>
        </w:tc>
        <w:tc>
          <w:tcPr>
            <w:tcW w:w="717" w:type="dxa"/>
          </w:tcPr>
          <w:p w14:paraId="76CCB97C">
            <w:pPr>
              <w:pStyle w:val="12"/>
              <w:spacing w:before="0"/>
              <w:rPr>
                <w:sz w:val="24"/>
              </w:rPr>
            </w:pPr>
          </w:p>
        </w:tc>
      </w:tr>
      <w:tr w14:paraId="423E3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137" w:type="dxa"/>
          </w:tcPr>
          <w:p w14:paraId="464DD678">
            <w:pPr>
              <w:pStyle w:val="12"/>
              <w:spacing w:before="2"/>
              <w:ind w:left="38"/>
              <w:rPr>
                <w:sz w:val="24"/>
              </w:rPr>
            </w:pPr>
            <w:r>
              <w:rPr>
                <w:spacing w:val="-2"/>
                <w:sz w:val="24"/>
              </w:rPr>
              <w:t>Биология</w:t>
            </w:r>
          </w:p>
        </w:tc>
        <w:tc>
          <w:tcPr>
            <w:tcW w:w="735" w:type="dxa"/>
          </w:tcPr>
          <w:p w14:paraId="439A61E3">
            <w:pPr>
              <w:pStyle w:val="12"/>
              <w:spacing w:before="0"/>
              <w:rPr>
                <w:sz w:val="24"/>
              </w:rPr>
            </w:pPr>
          </w:p>
        </w:tc>
        <w:tc>
          <w:tcPr>
            <w:tcW w:w="648" w:type="dxa"/>
          </w:tcPr>
          <w:p w14:paraId="7189E918">
            <w:pPr>
              <w:pStyle w:val="12"/>
              <w:spacing w:before="0"/>
              <w:rPr>
                <w:sz w:val="24"/>
              </w:rPr>
            </w:pPr>
          </w:p>
        </w:tc>
        <w:tc>
          <w:tcPr>
            <w:tcW w:w="802" w:type="dxa"/>
          </w:tcPr>
          <w:p w14:paraId="76C80B14">
            <w:pPr>
              <w:pStyle w:val="12"/>
              <w:spacing w:before="2"/>
              <w:ind w:left="51" w:right="6"/>
              <w:jc w:val="center"/>
              <w:rPr>
                <w:sz w:val="24"/>
              </w:rPr>
            </w:pPr>
            <w:r>
              <w:rPr>
                <w:spacing w:val="-4"/>
                <w:sz w:val="24"/>
              </w:rPr>
              <w:t>100%</w:t>
            </w:r>
          </w:p>
        </w:tc>
        <w:tc>
          <w:tcPr>
            <w:tcW w:w="672" w:type="dxa"/>
          </w:tcPr>
          <w:p w14:paraId="1B127BF7">
            <w:pPr>
              <w:pStyle w:val="12"/>
              <w:spacing w:before="2"/>
              <w:ind w:left="58" w:right="12"/>
              <w:jc w:val="center"/>
              <w:rPr>
                <w:sz w:val="24"/>
              </w:rPr>
            </w:pPr>
            <w:r>
              <w:rPr>
                <w:rFonts w:hint="default"/>
                <w:spacing w:val="-5"/>
                <w:sz w:val="24"/>
                <w:lang w:val="ru-RU"/>
              </w:rPr>
              <w:t>60</w:t>
            </w:r>
            <w:r>
              <w:rPr>
                <w:spacing w:val="-5"/>
                <w:sz w:val="24"/>
              </w:rPr>
              <w:t>%</w:t>
            </w:r>
          </w:p>
        </w:tc>
        <w:tc>
          <w:tcPr>
            <w:tcW w:w="711" w:type="dxa"/>
          </w:tcPr>
          <w:p w14:paraId="53BF696E">
            <w:pPr>
              <w:pStyle w:val="12"/>
              <w:spacing w:before="2"/>
              <w:ind w:left="56" w:right="10"/>
              <w:jc w:val="center"/>
              <w:rPr>
                <w:sz w:val="24"/>
              </w:rPr>
            </w:pPr>
            <w:r>
              <w:rPr>
                <w:rFonts w:hint="default"/>
                <w:spacing w:val="-5"/>
                <w:sz w:val="24"/>
                <w:lang w:val="ru-RU"/>
              </w:rPr>
              <w:t>10</w:t>
            </w:r>
            <w:r>
              <w:rPr>
                <w:spacing w:val="-5"/>
                <w:sz w:val="24"/>
              </w:rPr>
              <w:t>0%</w:t>
            </w:r>
          </w:p>
        </w:tc>
        <w:tc>
          <w:tcPr>
            <w:tcW w:w="716" w:type="dxa"/>
          </w:tcPr>
          <w:p w14:paraId="6E71F5BD">
            <w:pPr>
              <w:pStyle w:val="12"/>
              <w:spacing w:before="2"/>
              <w:ind w:left="52" w:right="12"/>
              <w:jc w:val="center"/>
              <w:rPr>
                <w:sz w:val="24"/>
              </w:rPr>
            </w:pPr>
            <w:r>
              <w:rPr>
                <w:rFonts w:hint="default"/>
                <w:spacing w:val="-5"/>
                <w:sz w:val="24"/>
                <w:lang w:val="ru-RU"/>
              </w:rPr>
              <w:t>63</w:t>
            </w:r>
            <w:r>
              <w:rPr>
                <w:spacing w:val="-5"/>
                <w:sz w:val="24"/>
              </w:rPr>
              <w:t>%</w:t>
            </w:r>
          </w:p>
        </w:tc>
        <w:tc>
          <w:tcPr>
            <w:tcW w:w="706" w:type="dxa"/>
            <w:vAlign w:val="top"/>
          </w:tcPr>
          <w:p w14:paraId="2C127D36">
            <w:pPr>
              <w:pStyle w:val="12"/>
              <w:ind w:left="50" w:leftChars="0" w:right="6" w:rightChars="0"/>
              <w:jc w:val="center"/>
              <w:rPr>
                <w:sz w:val="24"/>
              </w:rPr>
            </w:pPr>
            <w:r>
              <w:rPr>
                <w:spacing w:val="-4"/>
                <w:sz w:val="24"/>
              </w:rPr>
              <w:t>100%</w:t>
            </w:r>
          </w:p>
        </w:tc>
        <w:tc>
          <w:tcPr>
            <w:tcW w:w="649" w:type="dxa"/>
            <w:vAlign w:val="top"/>
          </w:tcPr>
          <w:p w14:paraId="5790619C">
            <w:pPr>
              <w:pStyle w:val="12"/>
              <w:ind w:left="60" w:leftChars="0" w:right="12" w:rightChars="0"/>
              <w:jc w:val="center"/>
              <w:rPr>
                <w:sz w:val="24"/>
              </w:rPr>
            </w:pPr>
            <w:r>
              <w:rPr>
                <w:rFonts w:hint="default"/>
                <w:spacing w:val="-5"/>
                <w:sz w:val="24"/>
                <w:lang w:val="ru-RU"/>
              </w:rPr>
              <w:t>17</w:t>
            </w:r>
            <w:r>
              <w:rPr>
                <w:spacing w:val="-5"/>
                <w:sz w:val="24"/>
              </w:rPr>
              <w:t>%</w:t>
            </w:r>
          </w:p>
        </w:tc>
        <w:tc>
          <w:tcPr>
            <w:tcW w:w="745" w:type="dxa"/>
          </w:tcPr>
          <w:p w14:paraId="7C54C22D">
            <w:pPr>
              <w:pStyle w:val="12"/>
              <w:spacing w:before="0"/>
              <w:rPr>
                <w:sz w:val="24"/>
              </w:rPr>
            </w:pPr>
          </w:p>
        </w:tc>
        <w:tc>
          <w:tcPr>
            <w:tcW w:w="717" w:type="dxa"/>
          </w:tcPr>
          <w:p w14:paraId="67ACD333">
            <w:pPr>
              <w:pStyle w:val="12"/>
              <w:spacing w:before="0"/>
              <w:rPr>
                <w:sz w:val="24"/>
              </w:rPr>
            </w:pPr>
          </w:p>
        </w:tc>
      </w:tr>
      <w:tr w14:paraId="31345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37" w:type="dxa"/>
          </w:tcPr>
          <w:p w14:paraId="206E2C56">
            <w:pPr>
              <w:pStyle w:val="12"/>
              <w:ind w:left="38"/>
              <w:rPr>
                <w:sz w:val="24"/>
              </w:rPr>
            </w:pPr>
            <w:r>
              <w:rPr>
                <w:sz w:val="24"/>
              </w:rPr>
              <w:t>Немецкий</w:t>
            </w:r>
            <w:r>
              <w:rPr>
                <w:spacing w:val="-3"/>
                <w:sz w:val="24"/>
              </w:rPr>
              <w:t xml:space="preserve"> </w:t>
            </w:r>
            <w:r>
              <w:rPr>
                <w:spacing w:val="-4"/>
                <w:sz w:val="24"/>
              </w:rPr>
              <w:t>язык</w:t>
            </w:r>
          </w:p>
        </w:tc>
        <w:tc>
          <w:tcPr>
            <w:tcW w:w="735" w:type="dxa"/>
          </w:tcPr>
          <w:p w14:paraId="335CDA2E">
            <w:pPr>
              <w:pStyle w:val="12"/>
              <w:spacing w:before="0"/>
              <w:rPr>
                <w:sz w:val="24"/>
              </w:rPr>
            </w:pPr>
          </w:p>
        </w:tc>
        <w:tc>
          <w:tcPr>
            <w:tcW w:w="648" w:type="dxa"/>
          </w:tcPr>
          <w:p w14:paraId="4F91E308">
            <w:pPr>
              <w:pStyle w:val="12"/>
              <w:spacing w:before="0"/>
              <w:rPr>
                <w:sz w:val="24"/>
              </w:rPr>
            </w:pPr>
          </w:p>
        </w:tc>
        <w:tc>
          <w:tcPr>
            <w:tcW w:w="802" w:type="dxa"/>
          </w:tcPr>
          <w:p w14:paraId="3380305F">
            <w:pPr>
              <w:pStyle w:val="12"/>
              <w:spacing w:before="0"/>
              <w:rPr>
                <w:sz w:val="24"/>
              </w:rPr>
            </w:pPr>
          </w:p>
        </w:tc>
        <w:tc>
          <w:tcPr>
            <w:tcW w:w="672" w:type="dxa"/>
          </w:tcPr>
          <w:p w14:paraId="27DEF0F2">
            <w:pPr>
              <w:pStyle w:val="12"/>
              <w:spacing w:before="0"/>
              <w:rPr>
                <w:sz w:val="24"/>
              </w:rPr>
            </w:pPr>
          </w:p>
        </w:tc>
        <w:tc>
          <w:tcPr>
            <w:tcW w:w="711" w:type="dxa"/>
          </w:tcPr>
          <w:p w14:paraId="1C7D4E73">
            <w:pPr>
              <w:pStyle w:val="12"/>
              <w:spacing w:before="0"/>
              <w:rPr>
                <w:sz w:val="24"/>
              </w:rPr>
            </w:pPr>
          </w:p>
        </w:tc>
        <w:tc>
          <w:tcPr>
            <w:tcW w:w="716" w:type="dxa"/>
          </w:tcPr>
          <w:p w14:paraId="3CB5E20C">
            <w:pPr>
              <w:pStyle w:val="12"/>
              <w:spacing w:before="0"/>
              <w:rPr>
                <w:sz w:val="24"/>
              </w:rPr>
            </w:pPr>
          </w:p>
        </w:tc>
        <w:tc>
          <w:tcPr>
            <w:tcW w:w="706" w:type="dxa"/>
          </w:tcPr>
          <w:p w14:paraId="2604EF76">
            <w:pPr>
              <w:pStyle w:val="12"/>
              <w:ind w:left="50" w:right="10"/>
              <w:jc w:val="center"/>
              <w:rPr>
                <w:sz w:val="24"/>
              </w:rPr>
            </w:pPr>
          </w:p>
        </w:tc>
        <w:tc>
          <w:tcPr>
            <w:tcW w:w="649" w:type="dxa"/>
          </w:tcPr>
          <w:p w14:paraId="08FBBA4E">
            <w:pPr>
              <w:pStyle w:val="12"/>
              <w:ind w:left="60" w:right="12"/>
              <w:jc w:val="center"/>
              <w:rPr>
                <w:sz w:val="24"/>
              </w:rPr>
            </w:pPr>
          </w:p>
        </w:tc>
        <w:tc>
          <w:tcPr>
            <w:tcW w:w="745" w:type="dxa"/>
          </w:tcPr>
          <w:p w14:paraId="1904323D">
            <w:pPr>
              <w:pStyle w:val="12"/>
              <w:spacing w:before="0"/>
              <w:rPr>
                <w:sz w:val="24"/>
              </w:rPr>
            </w:pPr>
          </w:p>
        </w:tc>
        <w:tc>
          <w:tcPr>
            <w:tcW w:w="717" w:type="dxa"/>
          </w:tcPr>
          <w:p w14:paraId="60BF9103">
            <w:pPr>
              <w:pStyle w:val="12"/>
              <w:spacing w:before="0"/>
              <w:rPr>
                <w:sz w:val="24"/>
              </w:rPr>
            </w:pPr>
          </w:p>
        </w:tc>
      </w:tr>
      <w:tr w14:paraId="0A83F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37" w:type="dxa"/>
          </w:tcPr>
          <w:p w14:paraId="141F7536">
            <w:pPr>
              <w:pStyle w:val="12"/>
              <w:ind w:left="38"/>
              <w:rPr>
                <w:sz w:val="24"/>
              </w:rPr>
            </w:pPr>
            <w:r>
              <w:rPr>
                <w:spacing w:val="-2"/>
                <w:sz w:val="24"/>
              </w:rPr>
              <w:t>Физика</w:t>
            </w:r>
          </w:p>
        </w:tc>
        <w:tc>
          <w:tcPr>
            <w:tcW w:w="735" w:type="dxa"/>
          </w:tcPr>
          <w:p w14:paraId="35B8C239">
            <w:pPr>
              <w:pStyle w:val="12"/>
              <w:spacing w:before="0"/>
              <w:rPr>
                <w:sz w:val="24"/>
              </w:rPr>
            </w:pPr>
          </w:p>
        </w:tc>
        <w:tc>
          <w:tcPr>
            <w:tcW w:w="648" w:type="dxa"/>
          </w:tcPr>
          <w:p w14:paraId="73D548CB">
            <w:pPr>
              <w:pStyle w:val="12"/>
              <w:spacing w:before="0"/>
              <w:rPr>
                <w:sz w:val="24"/>
              </w:rPr>
            </w:pPr>
          </w:p>
        </w:tc>
        <w:tc>
          <w:tcPr>
            <w:tcW w:w="802" w:type="dxa"/>
          </w:tcPr>
          <w:p w14:paraId="482EF791">
            <w:pPr>
              <w:pStyle w:val="12"/>
              <w:spacing w:before="0"/>
              <w:rPr>
                <w:sz w:val="24"/>
              </w:rPr>
            </w:pPr>
          </w:p>
        </w:tc>
        <w:tc>
          <w:tcPr>
            <w:tcW w:w="672" w:type="dxa"/>
          </w:tcPr>
          <w:p w14:paraId="123CE190">
            <w:pPr>
              <w:pStyle w:val="12"/>
              <w:spacing w:before="0"/>
              <w:rPr>
                <w:sz w:val="24"/>
              </w:rPr>
            </w:pPr>
          </w:p>
        </w:tc>
        <w:tc>
          <w:tcPr>
            <w:tcW w:w="711" w:type="dxa"/>
          </w:tcPr>
          <w:p w14:paraId="2D4B1DB4">
            <w:pPr>
              <w:pStyle w:val="12"/>
              <w:spacing w:before="0"/>
              <w:rPr>
                <w:sz w:val="24"/>
              </w:rPr>
            </w:pPr>
          </w:p>
        </w:tc>
        <w:tc>
          <w:tcPr>
            <w:tcW w:w="716" w:type="dxa"/>
          </w:tcPr>
          <w:p w14:paraId="4024A654">
            <w:pPr>
              <w:pStyle w:val="12"/>
              <w:spacing w:before="0"/>
              <w:rPr>
                <w:sz w:val="24"/>
              </w:rPr>
            </w:pPr>
          </w:p>
        </w:tc>
        <w:tc>
          <w:tcPr>
            <w:tcW w:w="706" w:type="dxa"/>
          </w:tcPr>
          <w:p w14:paraId="06D68228">
            <w:pPr>
              <w:pStyle w:val="12"/>
              <w:ind w:left="50" w:right="6"/>
              <w:jc w:val="center"/>
              <w:rPr>
                <w:sz w:val="24"/>
              </w:rPr>
            </w:pPr>
          </w:p>
        </w:tc>
        <w:tc>
          <w:tcPr>
            <w:tcW w:w="649" w:type="dxa"/>
          </w:tcPr>
          <w:p w14:paraId="6B869486">
            <w:pPr>
              <w:pStyle w:val="12"/>
              <w:ind w:left="60" w:right="12"/>
              <w:jc w:val="center"/>
              <w:rPr>
                <w:sz w:val="24"/>
              </w:rPr>
            </w:pPr>
          </w:p>
        </w:tc>
        <w:tc>
          <w:tcPr>
            <w:tcW w:w="745" w:type="dxa"/>
            <w:vAlign w:val="top"/>
          </w:tcPr>
          <w:p w14:paraId="3943C511">
            <w:pPr>
              <w:pStyle w:val="12"/>
              <w:ind w:left="47" w:leftChars="0" w:right="10" w:rightChars="0"/>
              <w:jc w:val="center"/>
              <w:rPr>
                <w:sz w:val="24"/>
              </w:rPr>
            </w:pPr>
            <w:r>
              <w:rPr>
                <w:rFonts w:hint="default"/>
                <w:spacing w:val="-5"/>
                <w:sz w:val="24"/>
                <w:lang w:val="ru-RU"/>
              </w:rPr>
              <w:t>10</w:t>
            </w:r>
            <w:r>
              <w:rPr>
                <w:spacing w:val="-5"/>
                <w:sz w:val="24"/>
              </w:rPr>
              <w:t>0%</w:t>
            </w:r>
          </w:p>
        </w:tc>
        <w:tc>
          <w:tcPr>
            <w:tcW w:w="717" w:type="dxa"/>
            <w:vAlign w:val="top"/>
          </w:tcPr>
          <w:p w14:paraId="69BC6761">
            <w:pPr>
              <w:pStyle w:val="12"/>
              <w:ind w:left="46" w:leftChars="0" w:right="12" w:rightChars="0"/>
              <w:jc w:val="center"/>
              <w:rPr>
                <w:sz w:val="24"/>
              </w:rPr>
            </w:pPr>
            <w:r>
              <w:rPr>
                <w:spacing w:val="-5"/>
                <w:sz w:val="24"/>
              </w:rPr>
              <w:t>0%</w:t>
            </w:r>
          </w:p>
        </w:tc>
      </w:tr>
    </w:tbl>
    <w:p w14:paraId="59EE98F2">
      <w:pPr>
        <w:pStyle w:val="8"/>
        <w:spacing w:before="61"/>
        <w:ind w:left="0"/>
        <w:jc w:val="left"/>
        <w:rPr>
          <w:b/>
        </w:rPr>
      </w:pPr>
    </w:p>
    <w:p w14:paraId="054BA2ED">
      <w:pPr>
        <w:pStyle w:val="8"/>
        <w:spacing w:line="276" w:lineRule="auto"/>
        <w:ind w:right="312" w:hanging="10"/>
        <w:rPr>
          <w:highlight w:val="none"/>
        </w:rPr>
      </w:pPr>
      <w:r>
        <w:rPr>
          <w:highlight w:val="none"/>
        </w:rPr>
        <w:t>Анализ результатов ВПР позволяет сделать вывод</w:t>
      </w:r>
      <w:r>
        <w:rPr>
          <w:rFonts w:hint="default"/>
          <w:highlight w:val="none"/>
          <w:lang w:val="ru-RU"/>
        </w:rPr>
        <w:t>:</w:t>
      </w:r>
      <w:r>
        <w:rPr>
          <w:highlight w:val="none"/>
        </w:rPr>
        <w:t xml:space="preserve"> </w:t>
      </w:r>
    </w:p>
    <w:p w14:paraId="262457B2">
      <w:pPr>
        <w:pStyle w:val="8"/>
        <w:spacing w:line="276" w:lineRule="auto"/>
        <w:ind w:right="312" w:hanging="10"/>
        <w:rPr>
          <w:highlight w:val="yellow"/>
        </w:rPr>
      </w:pPr>
      <w:r>
        <w:rPr>
          <w:rFonts w:ascii="Times New Roman" w:hAnsi="Times New Roman" w:cs="Times New Roman"/>
          <w:sz w:val="24"/>
          <w:szCs w:val="24"/>
          <w:lang w:val="ru-RU"/>
        </w:rPr>
        <w:t>8</w:t>
      </w:r>
      <w:r>
        <w:rPr>
          <w:rFonts w:hint="default" w:ascii="Times New Roman" w:hAnsi="Times New Roman" w:cs="Times New Roman"/>
          <w:sz w:val="24"/>
          <w:szCs w:val="24"/>
          <w:lang w:val="ru-RU"/>
        </w:rPr>
        <w:t>7</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 xml:space="preserve"> обучающихся подтвердили свои отметки</w:t>
      </w:r>
      <w:r>
        <w:rPr>
          <w:rFonts w:hint="default" w:ascii="Times New Roman" w:hAnsi="Times New Roman" w:cs="Times New Roman"/>
          <w:color w:val="000000"/>
          <w:sz w:val="24"/>
          <w:szCs w:val="24"/>
          <w:lang w:val="ru-RU"/>
        </w:rPr>
        <w:t xml:space="preserve">, 13% понизили свои </w:t>
      </w:r>
      <w:r>
        <w:rPr>
          <w:rFonts w:ascii="Times New Roman" w:hAnsi="Times New Roman" w:cs="Times New Roman"/>
          <w:color w:val="000000"/>
          <w:sz w:val="24"/>
          <w:szCs w:val="24"/>
          <w:lang w:val="ru-RU"/>
        </w:rPr>
        <w:t xml:space="preserve">оценки по сравнению с отметкой преподавателя. </w:t>
      </w:r>
    </w:p>
    <w:p w14:paraId="33D65C9B">
      <w:pPr>
        <w:pStyle w:val="8"/>
        <w:spacing w:before="51" w:line="276" w:lineRule="auto"/>
        <w:ind w:right="315" w:hanging="10"/>
      </w:pPr>
      <w:r>
        <w:t>Анализ типичных ошибок в выполнении заданий ВПР показал, что у учащихся слабо сформированы такие умения как: устанавливать причинно-следственные связи, воспринимать, анализировать, систематизировать и критически</w:t>
      </w:r>
      <w:r>
        <w:rPr>
          <w:spacing w:val="-3"/>
        </w:rPr>
        <w:t xml:space="preserve"> </w:t>
      </w:r>
      <w:r>
        <w:t>оценивать разнообразную информацию,</w:t>
      </w:r>
      <w:r>
        <w:rPr>
          <w:spacing w:val="71"/>
        </w:rPr>
        <w:t xml:space="preserve"> </w:t>
      </w:r>
      <w:r>
        <w:t>умение</w:t>
      </w:r>
      <w:r>
        <w:rPr>
          <w:spacing w:val="73"/>
        </w:rPr>
        <w:t xml:space="preserve"> </w:t>
      </w:r>
      <w:r>
        <w:t>использовать</w:t>
      </w:r>
      <w:r>
        <w:rPr>
          <w:spacing w:val="70"/>
        </w:rPr>
        <w:t xml:space="preserve"> </w:t>
      </w:r>
      <w:r>
        <w:t>знания</w:t>
      </w:r>
      <w:r>
        <w:rPr>
          <w:spacing w:val="69"/>
        </w:rPr>
        <w:t xml:space="preserve"> </w:t>
      </w:r>
      <w:r>
        <w:t>и</w:t>
      </w:r>
      <w:r>
        <w:rPr>
          <w:spacing w:val="70"/>
        </w:rPr>
        <w:t xml:space="preserve"> </w:t>
      </w:r>
      <w:r>
        <w:t>умения</w:t>
      </w:r>
      <w:r>
        <w:rPr>
          <w:spacing w:val="73"/>
        </w:rPr>
        <w:t xml:space="preserve"> </w:t>
      </w:r>
      <w:r>
        <w:t>в</w:t>
      </w:r>
      <w:r>
        <w:rPr>
          <w:spacing w:val="75"/>
        </w:rPr>
        <w:t xml:space="preserve"> </w:t>
      </w:r>
      <w:r>
        <w:t>практической</w:t>
      </w:r>
      <w:r>
        <w:rPr>
          <w:spacing w:val="74"/>
        </w:rPr>
        <w:t xml:space="preserve"> </w:t>
      </w:r>
      <w:r>
        <w:t>деятельности</w:t>
      </w:r>
      <w:r>
        <w:rPr>
          <w:spacing w:val="74"/>
        </w:rPr>
        <w:t xml:space="preserve"> </w:t>
      </w:r>
      <w:r>
        <w:t>и</w:t>
      </w:r>
    </w:p>
    <w:p w14:paraId="2499BE8C">
      <w:pPr>
        <w:pStyle w:val="8"/>
        <w:spacing w:after="0" w:line="276" w:lineRule="auto"/>
        <w:sectPr>
          <w:type w:val="continuous"/>
          <w:pgSz w:w="11910" w:h="16840"/>
          <w:pgMar w:top="1100" w:right="566" w:bottom="280" w:left="1417" w:header="720" w:footer="720" w:gutter="0"/>
          <w:cols w:space="720" w:num="1"/>
        </w:sectPr>
      </w:pPr>
    </w:p>
    <w:p w14:paraId="16C8ED3E">
      <w:pPr>
        <w:pStyle w:val="8"/>
        <w:spacing w:before="66" w:line="276" w:lineRule="auto"/>
        <w:jc w:val="left"/>
      </w:pPr>
      <w:r>
        <w:t>повседневной</w:t>
      </w:r>
      <w:r>
        <w:rPr>
          <w:spacing w:val="-7"/>
        </w:rPr>
        <w:t xml:space="preserve"> </w:t>
      </w:r>
      <w:r>
        <w:t>жизни,</w:t>
      </w:r>
      <w:r>
        <w:rPr>
          <w:spacing w:val="-6"/>
        </w:rPr>
        <w:t xml:space="preserve"> </w:t>
      </w:r>
      <w:r>
        <w:t>умение</w:t>
      </w:r>
      <w:r>
        <w:rPr>
          <w:spacing w:val="-4"/>
        </w:rPr>
        <w:t xml:space="preserve"> </w:t>
      </w:r>
      <w:r>
        <w:t>использовать</w:t>
      </w:r>
      <w:r>
        <w:rPr>
          <w:spacing w:val="-6"/>
        </w:rPr>
        <w:t xml:space="preserve"> </w:t>
      </w:r>
      <w:r>
        <w:t>приобретенные</w:t>
      </w:r>
      <w:r>
        <w:rPr>
          <w:spacing w:val="-9"/>
        </w:rPr>
        <w:t xml:space="preserve"> </w:t>
      </w:r>
      <w:r>
        <w:t>знания</w:t>
      </w:r>
      <w:r>
        <w:rPr>
          <w:spacing w:val="-8"/>
        </w:rPr>
        <w:t xml:space="preserve"> </w:t>
      </w:r>
      <w:r>
        <w:t>и</w:t>
      </w:r>
      <w:r>
        <w:rPr>
          <w:spacing w:val="-7"/>
        </w:rPr>
        <w:t xml:space="preserve"> </w:t>
      </w:r>
      <w:r>
        <w:t>умения</w:t>
      </w:r>
      <w:r>
        <w:rPr>
          <w:spacing w:val="-3"/>
        </w:rPr>
        <w:t xml:space="preserve"> </w:t>
      </w:r>
      <w:r>
        <w:t>в</w:t>
      </w:r>
      <w:r>
        <w:rPr>
          <w:spacing w:val="-2"/>
        </w:rPr>
        <w:t xml:space="preserve"> </w:t>
      </w:r>
      <w:r>
        <w:t>собственной практической деятельности.</w:t>
      </w:r>
    </w:p>
    <w:p w14:paraId="2F216879">
      <w:pPr>
        <w:pStyle w:val="2"/>
        <w:spacing w:before="18" w:line="276" w:lineRule="auto"/>
        <w:ind w:left="282" w:hanging="10"/>
        <w:rPr>
          <w:highlight w:val="none"/>
        </w:rPr>
      </w:pPr>
    </w:p>
    <w:p w14:paraId="449E60CA">
      <w:pPr>
        <w:pStyle w:val="2"/>
        <w:spacing w:before="18" w:line="276" w:lineRule="auto"/>
        <w:ind w:left="282" w:hanging="10"/>
        <w:rPr>
          <w:highlight w:val="none"/>
        </w:rPr>
      </w:pPr>
    </w:p>
    <w:p w14:paraId="6090DEA7">
      <w:pPr>
        <w:pStyle w:val="2"/>
        <w:spacing w:before="18" w:line="276" w:lineRule="auto"/>
        <w:ind w:left="282" w:hanging="10"/>
        <w:rPr>
          <w:highlight w:val="none"/>
        </w:rPr>
      </w:pPr>
      <w:r>
        <w:rPr>
          <w:highlight w:val="none"/>
        </w:rPr>
        <w:t>Анализ</w:t>
      </w:r>
      <w:r>
        <w:rPr>
          <w:spacing w:val="-6"/>
          <w:highlight w:val="none"/>
        </w:rPr>
        <w:t xml:space="preserve"> </w:t>
      </w:r>
      <w:r>
        <w:rPr>
          <w:highlight w:val="none"/>
        </w:rPr>
        <w:t>результатов</w:t>
      </w:r>
      <w:r>
        <w:rPr>
          <w:spacing w:val="-9"/>
          <w:highlight w:val="none"/>
        </w:rPr>
        <w:t xml:space="preserve"> </w:t>
      </w:r>
      <w:r>
        <w:rPr>
          <w:highlight w:val="none"/>
        </w:rPr>
        <w:t>государственной</w:t>
      </w:r>
      <w:r>
        <w:rPr>
          <w:spacing w:val="-8"/>
          <w:highlight w:val="none"/>
        </w:rPr>
        <w:t xml:space="preserve"> </w:t>
      </w:r>
      <w:r>
        <w:rPr>
          <w:highlight w:val="none"/>
        </w:rPr>
        <w:t>итоговой</w:t>
      </w:r>
      <w:r>
        <w:rPr>
          <w:spacing w:val="-5"/>
          <w:highlight w:val="none"/>
        </w:rPr>
        <w:t xml:space="preserve"> </w:t>
      </w:r>
      <w:r>
        <w:rPr>
          <w:highlight w:val="none"/>
        </w:rPr>
        <w:t>аттестации</w:t>
      </w:r>
      <w:r>
        <w:rPr>
          <w:spacing w:val="-8"/>
          <w:highlight w:val="none"/>
        </w:rPr>
        <w:t xml:space="preserve"> </w:t>
      </w:r>
      <w:r>
        <w:rPr>
          <w:highlight w:val="none"/>
        </w:rPr>
        <w:t>по</w:t>
      </w:r>
      <w:r>
        <w:rPr>
          <w:spacing w:val="-5"/>
          <w:highlight w:val="none"/>
        </w:rPr>
        <w:t xml:space="preserve"> </w:t>
      </w:r>
      <w:r>
        <w:rPr>
          <w:highlight w:val="none"/>
        </w:rPr>
        <w:t>образовательным программам основного общего образования</w:t>
      </w:r>
    </w:p>
    <w:p w14:paraId="0D18CDCC">
      <w:pPr>
        <w:pStyle w:val="8"/>
        <w:spacing w:line="271" w:lineRule="exact"/>
        <w:ind w:left="335"/>
        <w:jc w:val="left"/>
        <w:rPr>
          <w:highlight w:val="none"/>
        </w:rPr>
      </w:pPr>
      <w:r>
        <w:rPr>
          <w:highlight w:val="none"/>
        </w:rPr>
        <w:t>9</w:t>
      </w:r>
      <w:r>
        <w:rPr>
          <w:spacing w:val="-4"/>
          <w:highlight w:val="none"/>
        </w:rPr>
        <w:t xml:space="preserve"> </w:t>
      </w:r>
      <w:r>
        <w:rPr>
          <w:highlight w:val="none"/>
        </w:rPr>
        <w:t>классе</w:t>
      </w:r>
      <w:r>
        <w:rPr>
          <w:spacing w:val="-8"/>
          <w:highlight w:val="none"/>
        </w:rPr>
        <w:t xml:space="preserve"> </w:t>
      </w:r>
      <w:r>
        <w:rPr>
          <w:highlight w:val="none"/>
        </w:rPr>
        <w:t>обучалось</w:t>
      </w:r>
      <w:r>
        <w:rPr>
          <w:spacing w:val="-1"/>
          <w:highlight w:val="none"/>
        </w:rPr>
        <w:t xml:space="preserve"> </w:t>
      </w:r>
      <w:r>
        <w:rPr>
          <w:rFonts w:hint="default"/>
          <w:highlight w:val="none"/>
          <w:lang w:val="ru-RU"/>
        </w:rPr>
        <w:t>6</w:t>
      </w:r>
      <w:r>
        <w:rPr>
          <w:spacing w:val="-2"/>
          <w:highlight w:val="none"/>
        </w:rPr>
        <w:t xml:space="preserve"> </w:t>
      </w:r>
      <w:r>
        <w:rPr>
          <w:highlight w:val="none"/>
        </w:rPr>
        <w:t xml:space="preserve">человек, </w:t>
      </w:r>
      <w:r>
        <w:rPr>
          <w:rFonts w:hint="default"/>
          <w:highlight w:val="none"/>
          <w:lang w:val="ru-RU"/>
        </w:rPr>
        <w:t xml:space="preserve">6 </w:t>
      </w:r>
      <w:r>
        <w:rPr>
          <w:highlight w:val="none"/>
        </w:rPr>
        <w:t>обучающихся</w:t>
      </w:r>
      <w:r>
        <w:rPr>
          <w:spacing w:val="-2"/>
          <w:highlight w:val="none"/>
        </w:rPr>
        <w:t xml:space="preserve"> </w:t>
      </w:r>
      <w:r>
        <w:rPr>
          <w:highlight w:val="none"/>
        </w:rPr>
        <w:t>были допущены</w:t>
      </w:r>
      <w:r>
        <w:rPr>
          <w:spacing w:val="-1"/>
          <w:highlight w:val="none"/>
        </w:rPr>
        <w:t xml:space="preserve"> </w:t>
      </w:r>
      <w:r>
        <w:rPr>
          <w:highlight w:val="none"/>
        </w:rPr>
        <w:t>к</w:t>
      </w:r>
      <w:r>
        <w:rPr>
          <w:spacing w:val="-4"/>
          <w:highlight w:val="none"/>
        </w:rPr>
        <w:t xml:space="preserve"> </w:t>
      </w:r>
      <w:r>
        <w:rPr>
          <w:highlight w:val="none"/>
        </w:rPr>
        <w:t xml:space="preserve">итоговой </w:t>
      </w:r>
      <w:r>
        <w:rPr>
          <w:spacing w:val="-2"/>
          <w:highlight w:val="none"/>
        </w:rPr>
        <w:t>аттестации.</w:t>
      </w:r>
    </w:p>
    <w:p w14:paraId="47FAC1B5">
      <w:pPr>
        <w:pStyle w:val="8"/>
        <w:spacing w:before="125"/>
        <w:ind w:left="0"/>
        <w:jc w:val="left"/>
      </w:pPr>
    </w:p>
    <w:p w14:paraId="3459FFAD">
      <w:pPr>
        <w:pStyle w:val="2"/>
        <w:spacing w:after="50"/>
      </w:pPr>
      <w:r>
        <w:t>Результаты</w:t>
      </w:r>
      <w:r>
        <w:rPr>
          <w:spacing w:val="-3"/>
        </w:rPr>
        <w:t xml:space="preserve"> </w:t>
      </w:r>
      <w:r>
        <w:t>итогового</w:t>
      </w:r>
      <w:r>
        <w:rPr>
          <w:spacing w:val="-5"/>
        </w:rPr>
        <w:t xml:space="preserve"> </w:t>
      </w:r>
      <w:r>
        <w:t>собеседования</w:t>
      </w:r>
      <w:r>
        <w:rPr>
          <w:spacing w:val="-3"/>
        </w:rPr>
        <w:t xml:space="preserve"> </w:t>
      </w:r>
      <w:r>
        <w:t>в</w:t>
      </w:r>
      <w:r>
        <w:rPr>
          <w:spacing w:val="-1"/>
        </w:rPr>
        <w:t xml:space="preserve"> </w:t>
      </w:r>
      <w:r>
        <w:t>9-х</w:t>
      </w:r>
      <w:r>
        <w:rPr>
          <w:spacing w:val="-5"/>
        </w:rPr>
        <w:t xml:space="preserve"> </w:t>
      </w:r>
      <w:r>
        <w:rPr>
          <w:spacing w:val="-2"/>
        </w:rPr>
        <w:t>классах</w:t>
      </w:r>
    </w:p>
    <w:tbl>
      <w:tblPr>
        <w:tblStyle w:val="5"/>
        <w:tblW w:w="0" w:type="auto"/>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1148"/>
        <w:gridCol w:w="740"/>
        <w:gridCol w:w="1090"/>
        <w:gridCol w:w="1075"/>
        <w:gridCol w:w="955"/>
        <w:gridCol w:w="1291"/>
        <w:gridCol w:w="940"/>
        <w:gridCol w:w="1161"/>
      </w:tblGrid>
      <w:tr w14:paraId="5E07E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75" w:type="dxa"/>
            <w:vMerge w:val="restart"/>
          </w:tcPr>
          <w:p w14:paraId="54B0D95F">
            <w:pPr>
              <w:pStyle w:val="12"/>
              <w:spacing w:before="11" w:line="276" w:lineRule="auto"/>
              <w:ind w:left="110" w:right="189"/>
              <w:rPr>
                <w:sz w:val="24"/>
              </w:rPr>
            </w:pPr>
            <w:r>
              <w:rPr>
                <w:spacing w:val="-4"/>
                <w:sz w:val="24"/>
              </w:rPr>
              <w:t xml:space="preserve">Кол- </w:t>
            </w:r>
            <w:r>
              <w:rPr>
                <w:spacing w:val="-6"/>
                <w:sz w:val="24"/>
              </w:rPr>
              <w:t>во</w:t>
            </w:r>
          </w:p>
        </w:tc>
        <w:tc>
          <w:tcPr>
            <w:tcW w:w="1148" w:type="dxa"/>
            <w:vMerge w:val="restart"/>
          </w:tcPr>
          <w:p w14:paraId="5E17559E">
            <w:pPr>
              <w:pStyle w:val="12"/>
              <w:spacing w:before="11" w:line="276" w:lineRule="auto"/>
              <w:ind w:left="110" w:right="249"/>
              <w:rPr>
                <w:sz w:val="24"/>
              </w:rPr>
            </w:pPr>
            <w:r>
              <w:rPr>
                <w:sz w:val="24"/>
              </w:rPr>
              <w:t>Кол-</w:t>
            </w:r>
            <w:r>
              <w:rPr>
                <w:spacing w:val="-15"/>
                <w:sz w:val="24"/>
              </w:rPr>
              <w:t xml:space="preserve"> </w:t>
            </w:r>
            <w:r>
              <w:rPr>
                <w:sz w:val="24"/>
              </w:rPr>
              <w:t xml:space="preserve">во </w:t>
            </w:r>
            <w:r>
              <w:rPr>
                <w:spacing w:val="-2"/>
                <w:sz w:val="24"/>
              </w:rPr>
              <w:t>участн.</w:t>
            </w:r>
          </w:p>
        </w:tc>
        <w:tc>
          <w:tcPr>
            <w:tcW w:w="740" w:type="dxa"/>
            <w:vMerge w:val="restart"/>
          </w:tcPr>
          <w:p w14:paraId="1A05287E">
            <w:pPr>
              <w:pStyle w:val="12"/>
              <w:spacing w:before="11" w:line="276" w:lineRule="auto"/>
              <w:ind w:left="104" w:right="91"/>
              <w:rPr>
                <w:sz w:val="24"/>
              </w:rPr>
            </w:pPr>
            <w:r>
              <w:rPr>
                <w:spacing w:val="-4"/>
                <w:sz w:val="24"/>
              </w:rPr>
              <w:t>Мин. балл</w:t>
            </w:r>
          </w:p>
        </w:tc>
        <w:tc>
          <w:tcPr>
            <w:tcW w:w="1090" w:type="dxa"/>
            <w:vMerge w:val="restart"/>
          </w:tcPr>
          <w:p w14:paraId="099FB1BC">
            <w:pPr>
              <w:pStyle w:val="12"/>
              <w:spacing w:before="11" w:line="276" w:lineRule="auto"/>
              <w:ind w:left="311" w:right="92" w:hanging="207"/>
              <w:rPr>
                <w:sz w:val="24"/>
              </w:rPr>
            </w:pPr>
            <w:r>
              <w:rPr>
                <w:spacing w:val="-2"/>
                <w:sz w:val="24"/>
              </w:rPr>
              <w:t xml:space="preserve">Максим. </w:t>
            </w:r>
            <w:r>
              <w:rPr>
                <w:spacing w:val="-4"/>
                <w:sz w:val="24"/>
              </w:rPr>
              <w:t>балл</w:t>
            </w:r>
          </w:p>
        </w:tc>
        <w:tc>
          <w:tcPr>
            <w:tcW w:w="1075" w:type="dxa"/>
            <w:vMerge w:val="restart"/>
          </w:tcPr>
          <w:p w14:paraId="324AED24">
            <w:pPr>
              <w:pStyle w:val="12"/>
              <w:spacing w:before="11"/>
              <w:ind w:left="109"/>
              <w:rPr>
                <w:sz w:val="24"/>
              </w:rPr>
            </w:pPr>
            <w:r>
              <w:rPr>
                <w:spacing w:val="-2"/>
                <w:sz w:val="24"/>
              </w:rPr>
              <w:t>Ср.балл.</w:t>
            </w:r>
          </w:p>
        </w:tc>
        <w:tc>
          <w:tcPr>
            <w:tcW w:w="2246" w:type="dxa"/>
            <w:gridSpan w:val="2"/>
          </w:tcPr>
          <w:p w14:paraId="4C267AA2">
            <w:pPr>
              <w:pStyle w:val="12"/>
              <w:spacing w:before="11"/>
              <w:ind w:left="177"/>
              <w:rPr>
                <w:sz w:val="24"/>
              </w:rPr>
            </w:pPr>
            <w:r>
              <w:rPr>
                <w:sz w:val="24"/>
              </w:rPr>
              <w:t>Кол-во</w:t>
            </w:r>
            <w:r>
              <w:rPr>
                <w:spacing w:val="2"/>
                <w:sz w:val="24"/>
              </w:rPr>
              <w:t xml:space="preserve"> </w:t>
            </w:r>
            <w:r>
              <w:rPr>
                <w:spacing w:val="-2"/>
                <w:sz w:val="24"/>
              </w:rPr>
              <w:t>участников</w:t>
            </w:r>
          </w:p>
          <w:p w14:paraId="34BE9124">
            <w:pPr>
              <w:pStyle w:val="12"/>
              <w:spacing w:before="40"/>
              <w:ind w:left="62"/>
              <w:rPr>
                <w:sz w:val="24"/>
              </w:rPr>
            </w:pPr>
            <w:r>
              <w:rPr>
                <w:sz w:val="24"/>
              </w:rPr>
              <w:t>получивших</w:t>
            </w:r>
            <w:r>
              <w:rPr>
                <w:spacing w:val="55"/>
                <w:sz w:val="24"/>
              </w:rPr>
              <w:t xml:space="preserve"> </w:t>
            </w:r>
            <w:r>
              <w:rPr>
                <w:spacing w:val="-2"/>
                <w:sz w:val="24"/>
              </w:rPr>
              <w:t>незачет</w:t>
            </w:r>
          </w:p>
        </w:tc>
        <w:tc>
          <w:tcPr>
            <w:tcW w:w="2101" w:type="dxa"/>
            <w:gridSpan w:val="2"/>
          </w:tcPr>
          <w:p w14:paraId="4E402E23">
            <w:pPr>
              <w:pStyle w:val="12"/>
              <w:spacing w:before="11"/>
              <w:ind w:left="87"/>
              <w:rPr>
                <w:sz w:val="24"/>
              </w:rPr>
            </w:pPr>
            <w:r>
              <w:rPr>
                <w:sz w:val="24"/>
              </w:rPr>
              <w:t>Кол-во</w:t>
            </w:r>
            <w:r>
              <w:rPr>
                <w:spacing w:val="2"/>
                <w:sz w:val="24"/>
              </w:rPr>
              <w:t xml:space="preserve"> </w:t>
            </w:r>
            <w:r>
              <w:rPr>
                <w:spacing w:val="-2"/>
                <w:sz w:val="24"/>
              </w:rPr>
              <w:t>участников</w:t>
            </w:r>
          </w:p>
          <w:p w14:paraId="7F51A4E0">
            <w:pPr>
              <w:pStyle w:val="12"/>
              <w:spacing w:before="40"/>
              <w:ind w:left="87"/>
              <w:rPr>
                <w:sz w:val="24"/>
              </w:rPr>
            </w:pPr>
            <w:r>
              <w:rPr>
                <w:sz w:val="24"/>
              </w:rPr>
              <w:t>получивших</w:t>
            </w:r>
            <w:r>
              <w:rPr>
                <w:spacing w:val="53"/>
                <w:sz w:val="24"/>
              </w:rPr>
              <w:t xml:space="preserve"> </w:t>
            </w:r>
            <w:r>
              <w:rPr>
                <w:spacing w:val="-4"/>
                <w:sz w:val="24"/>
              </w:rPr>
              <w:t>зачет</w:t>
            </w:r>
          </w:p>
        </w:tc>
      </w:tr>
      <w:tr w14:paraId="4F173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75" w:type="dxa"/>
            <w:vMerge w:val="continue"/>
            <w:tcBorders>
              <w:top w:val="nil"/>
            </w:tcBorders>
          </w:tcPr>
          <w:p w14:paraId="2A96E2D7">
            <w:pPr>
              <w:rPr>
                <w:sz w:val="2"/>
                <w:szCs w:val="2"/>
              </w:rPr>
            </w:pPr>
          </w:p>
        </w:tc>
        <w:tc>
          <w:tcPr>
            <w:tcW w:w="1148" w:type="dxa"/>
            <w:vMerge w:val="continue"/>
            <w:tcBorders>
              <w:top w:val="nil"/>
            </w:tcBorders>
          </w:tcPr>
          <w:p w14:paraId="68725E37">
            <w:pPr>
              <w:rPr>
                <w:sz w:val="2"/>
                <w:szCs w:val="2"/>
              </w:rPr>
            </w:pPr>
          </w:p>
        </w:tc>
        <w:tc>
          <w:tcPr>
            <w:tcW w:w="740" w:type="dxa"/>
            <w:vMerge w:val="continue"/>
            <w:tcBorders>
              <w:top w:val="nil"/>
            </w:tcBorders>
          </w:tcPr>
          <w:p w14:paraId="550480DC">
            <w:pPr>
              <w:rPr>
                <w:sz w:val="2"/>
                <w:szCs w:val="2"/>
              </w:rPr>
            </w:pPr>
          </w:p>
        </w:tc>
        <w:tc>
          <w:tcPr>
            <w:tcW w:w="1090" w:type="dxa"/>
            <w:vMerge w:val="continue"/>
            <w:tcBorders>
              <w:top w:val="nil"/>
            </w:tcBorders>
          </w:tcPr>
          <w:p w14:paraId="4D7C5951">
            <w:pPr>
              <w:rPr>
                <w:sz w:val="2"/>
                <w:szCs w:val="2"/>
              </w:rPr>
            </w:pPr>
          </w:p>
        </w:tc>
        <w:tc>
          <w:tcPr>
            <w:tcW w:w="1075" w:type="dxa"/>
            <w:vMerge w:val="continue"/>
            <w:tcBorders>
              <w:top w:val="nil"/>
            </w:tcBorders>
          </w:tcPr>
          <w:p w14:paraId="34142CC1">
            <w:pPr>
              <w:rPr>
                <w:sz w:val="2"/>
                <w:szCs w:val="2"/>
              </w:rPr>
            </w:pPr>
          </w:p>
        </w:tc>
        <w:tc>
          <w:tcPr>
            <w:tcW w:w="955" w:type="dxa"/>
          </w:tcPr>
          <w:p w14:paraId="1B825692">
            <w:pPr>
              <w:pStyle w:val="12"/>
              <w:spacing w:before="16"/>
              <w:ind w:left="124"/>
              <w:rPr>
                <w:sz w:val="24"/>
              </w:rPr>
            </w:pPr>
            <w:r>
              <w:rPr>
                <w:sz w:val="24"/>
              </w:rPr>
              <w:t>Кол-</w:t>
            </w:r>
            <w:r>
              <w:rPr>
                <w:spacing w:val="-5"/>
                <w:sz w:val="24"/>
              </w:rPr>
              <w:t>во</w:t>
            </w:r>
          </w:p>
        </w:tc>
        <w:tc>
          <w:tcPr>
            <w:tcW w:w="1291" w:type="dxa"/>
          </w:tcPr>
          <w:p w14:paraId="3DCBC3FF">
            <w:pPr>
              <w:pStyle w:val="12"/>
              <w:spacing w:before="16"/>
              <w:ind w:left="72" w:right="58"/>
              <w:jc w:val="center"/>
              <w:rPr>
                <w:sz w:val="24"/>
              </w:rPr>
            </w:pPr>
            <w:r>
              <w:rPr>
                <w:spacing w:val="-10"/>
                <w:sz w:val="24"/>
              </w:rPr>
              <w:t>%</w:t>
            </w:r>
          </w:p>
        </w:tc>
        <w:tc>
          <w:tcPr>
            <w:tcW w:w="940" w:type="dxa"/>
          </w:tcPr>
          <w:p w14:paraId="5FC915AC">
            <w:pPr>
              <w:pStyle w:val="12"/>
              <w:spacing w:before="16"/>
              <w:ind w:left="14"/>
              <w:jc w:val="center"/>
              <w:rPr>
                <w:sz w:val="24"/>
              </w:rPr>
            </w:pPr>
            <w:r>
              <w:rPr>
                <w:sz w:val="24"/>
              </w:rPr>
              <w:t>Кол-</w:t>
            </w:r>
            <w:r>
              <w:rPr>
                <w:spacing w:val="-5"/>
                <w:sz w:val="24"/>
              </w:rPr>
              <w:t>во</w:t>
            </w:r>
          </w:p>
        </w:tc>
        <w:tc>
          <w:tcPr>
            <w:tcW w:w="1161" w:type="dxa"/>
          </w:tcPr>
          <w:p w14:paraId="1CCC698D">
            <w:pPr>
              <w:pStyle w:val="12"/>
              <w:spacing w:before="16"/>
              <w:ind w:left="12"/>
              <w:jc w:val="center"/>
              <w:rPr>
                <w:sz w:val="24"/>
              </w:rPr>
            </w:pPr>
            <w:r>
              <w:rPr>
                <w:spacing w:val="-10"/>
                <w:sz w:val="24"/>
              </w:rPr>
              <w:t>%</w:t>
            </w:r>
          </w:p>
        </w:tc>
      </w:tr>
      <w:tr w14:paraId="00D1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975" w:type="dxa"/>
          </w:tcPr>
          <w:p w14:paraId="3682D017">
            <w:pPr>
              <w:pStyle w:val="12"/>
              <w:spacing w:before="11"/>
              <w:ind w:left="10"/>
              <w:jc w:val="center"/>
              <w:rPr>
                <w:rFonts w:hint="default"/>
                <w:sz w:val="24"/>
                <w:lang w:val="ru-RU"/>
              </w:rPr>
            </w:pPr>
            <w:r>
              <w:rPr>
                <w:rFonts w:hint="default"/>
                <w:spacing w:val="-10"/>
                <w:sz w:val="24"/>
                <w:lang w:val="ru-RU"/>
              </w:rPr>
              <w:t>6</w:t>
            </w:r>
          </w:p>
        </w:tc>
        <w:tc>
          <w:tcPr>
            <w:tcW w:w="1148" w:type="dxa"/>
          </w:tcPr>
          <w:p w14:paraId="4FE909EF">
            <w:pPr>
              <w:pStyle w:val="12"/>
              <w:spacing w:before="11"/>
              <w:ind w:left="67"/>
              <w:jc w:val="center"/>
              <w:rPr>
                <w:rFonts w:hint="default"/>
                <w:sz w:val="24"/>
                <w:lang w:val="ru-RU"/>
              </w:rPr>
            </w:pPr>
            <w:r>
              <w:rPr>
                <w:rFonts w:hint="default"/>
                <w:spacing w:val="-10"/>
                <w:sz w:val="24"/>
                <w:lang w:val="ru-RU"/>
              </w:rPr>
              <w:t>6</w:t>
            </w:r>
          </w:p>
        </w:tc>
        <w:tc>
          <w:tcPr>
            <w:tcW w:w="740" w:type="dxa"/>
          </w:tcPr>
          <w:p w14:paraId="03336769">
            <w:pPr>
              <w:pStyle w:val="12"/>
              <w:spacing w:before="11"/>
              <w:ind w:right="1"/>
              <w:jc w:val="center"/>
              <w:rPr>
                <w:sz w:val="24"/>
              </w:rPr>
            </w:pPr>
            <w:r>
              <w:rPr>
                <w:spacing w:val="-5"/>
                <w:sz w:val="24"/>
              </w:rPr>
              <w:t>11</w:t>
            </w:r>
          </w:p>
        </w:tc>
        <w:tc>
          <w:tcPr>
            <w:tcW w:w="1090" w:type="dxa"/>
          </w:tcPr>
          <w:p w14:paraId="13ABFCC4">
            <w:pPr>
              <w:pStyle w:val="12"/>
              <w:spacing w:before="11"/>
              <w:ind w:left="3"/>
              <w:jc w:val="center"/>
              <w:rPr>
                <w:rFonts w:hint="default"/>
                <w:sz w:val="24"/>
                <w:lang w:val="ru-RU"/>
              </w:rPr>
            </w:pPr>
            <w:r>
              <w:rPr>
                <w:rFonts w:hint="default"/>
                <w:spacing w:val="-5"/>
                <w:sz w:val="24"/>
                <w:lang w:val="ru-RU"/>
              </w:rPr>
              <w:t>19</w:t>
            </w:r>
          </w:p>
        </w:tc>
        <w:tc>
          <w:tcPr>
            <w:tcW w:w="1075" w:type="dxa"/>
          </w:tcPr>
          <w:p w14:paraId="7887DEFB">
            <w:pPr>
              <w:pStyle w:val="12"/>
              <w:spacing w:before="11"/>
              <w:ind w:left="94"/>
              <w:jc w:val="center"/>
              <w:rPr>
                <w:rFonts w:hint="default"/>
                <w:sz w:val="24"/>
                <w:lang w:val="ru-RU"/>
              </w:rPr>
            </w:pPr>
            <w:r>
              <w:rPr>
                <w:rFonts w:hint="default"/>
                <w:spacing w:val="-5"/>
                <w:sz w:val="24"/>
                <w:lang w:val="ru-RU"/>
              </w:rPr>
              <w:t>16,5</w:t>
            </w:r>
          </w:p>
        </w:tc>
        <w:tc>
          <w:tcPr>
            <w:tcW w:w="955" w:type="dxa"/>
          </w:tcPr>
          <w:p w14:paraId="029FDB02">
            <w:pPr>
              <w:pStyle w:val="12"/>
              <w:spacing w:before="11"/>
              <w:ind w:left="153"/>
              <w:jc w:val="center"/>
              <w:rPr>
                <w:sz w:val="24"/>
              </w:rPr>
            </w:pPr>
            <w:r>
              <w:rPr>
                <w:spacing w:val="-10"/>
                <w:sz w:val="24"/>
              </w:rPr>
              <w:t>0</w:t>
            </w:r>
          </w:p>
        </w:tc>
        <w:tc>
          <w:tcPr>
            <w:tcW w:w="1291" w:type="dxa"/>
          </w:tcPr>
          <w:p w14:paraId="75FB706E">
            <w:pPr>
              <w:pStyle w:val="12"/>
              <w:spacing w:before="11"/>
              <w:ind w:left="72" w:right="32"/>
              <w:jc w:val="center"/>
              <w:rPr>
                <w:sz w:val="24"/>
              </w:rPr>
            </w:pPr>
            <w:r>
              <w:rPr>
                <w:spacing w:val="-10"/>
                <w:sz w:val="24"/>
              </w:rPr>
              <w:t>0</w:t>
            </w:r>
          </w:p>
        </w:tc>
        <w:tc>
          <w:tcPr>
            <w:tcW w:w="940" w:type="dxa"/>
          </w:tcPr>
          <w:p w14:paraId="52972C24">
            <w:pPr>
              <w:pStyle w:val="12"/>
              <w:spacing w:before="11"/>
              <w:ind w:left="14" w:right="6"/>
              <w:jc w:val="center"/>
              <w:rPr>
                <w:rFonts w:hint="default"/>
                <w:sz w:val="24"/>
                <w:lang w:val="ru-RU"/>
              </w:rPr>
            </w:pPr>
            <w:r>
              <w:rPr>
                <w:rFonts w:hint="default"/>
                <w:spacing w:val="-10"/>
                <w:sz w:val="24"/>
                <w:lang w:val="ru-RU"/>
              </w:rPr>
              <w:t>6</w:t>
            </w:r>
          </w:p>
        </w:tc>
        <w:tc>
          <w:tcPr>
            <w:tcW w:w="1161" w:type="dxa"/>
          </w:tcPr>
          <w:p w14:paraId="1A4858F3">
            <w:pPr>
              <w:pStyle w:val="12"/>
              <w:spacing w:before="11"/>
              <w:ind w:left="12" w:right="3"/>
              <w:jc w:val="center"/>
              <w:rPr>
                <w:sz w:val="24"/>
              </w:rPr>
            </w:pPr>
            <w:r>
              <w:rPr>
                <w:spacing w:val="-5"/>
                <w:sz w:val="24"/>
              </w:rPr>
              <w:t>100</w:t>
            </w:r>
          </w:p>
        </w:tc>
      </w:tr>
    </w:tbl>
    <w:p w14:paraId="16ACFEE9">
      <w:pPr>
        <w:pStyle w:val="8"/>
        <w:spacing w:before="42"/>
        <w:ind w:left="0"/>
        <w:jc w:val="left"/>
        <w:rPr>
          <w:b/>
        </w:rPr>
      </w:pPr>
    </w:p>
    <w:p w14:paraId="13996070">
      <w:pPr>
        <w:spacing w:before="0"/>
        <w:ind w:left="282" w:right="0" w:firstLine="0"/>
        <w:jc w:val="left"/>
        <w:rPr>
          <w:b/>
          <w:sz w:val="24"/>
        </w:rPr>
      </w:pPr>
      <w:r>
        <w:rPr>
          <w:b/>
          <w:sz w:val="24"/>
        </w:rPr>
        <w:t>Результаты</w:t>
      </w:r>
      <w:r>
        <w:rPr>
          <w:b/>
          <w:spacing w:val="-1"/>
          <w:sz w:val="24"/>
        </w:rPr>
        <w:t xml:space="preserve"> </w:t>
      </w:r>
      <w:r>
        <w:rPr>
          <w:b/>
          <w:spacing w:val="-5"/>
          <w:sz w:val="24"/>
        </w:rPr>
        <w:t>ОГЭ</w:t>
      </w:r>
    </w:p>
    <w:p w14:paraId="7412E9AF">
      <w:pPr>
        <w:pStyle w:val="8"/>
        <w:spacing w:before="165" w:after="1"/>
        <w:ind w:left="0"/>
        <w:jc w:val="left"/>
        <w:rPr>
          <w:b/>
          <w:sz w:val="20"/>
        </w:rPr>
      </w:pPr>
    </w:p>
    <w:tbl>
      <w:tblPr>
        <w:tblStyle w:val="5"/>
        <w:tblW w:w="0" w:type="auto"/>
        <w:tblInd w:w="29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47"/>
        <w:gridCol w:w="1546"/>
        <w:gridCol w:w="566"/>
        <w:gridCol w:w="566"/>
        <w:gridCol w:w="566"/>
        <w:gridCol w:w="571"/>
        <w:gridCol w:w="1253"/>
        <w:gridCol w:w="1114"/>
        <w:gridCol w:w="1743"/>
      </w:tblGrid>
      <w:tr w14:paraId="3B177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647" w:type="dxa"/>
            <w:vMerge w:val="restart"/>
          </w:tcPr>
          <w:p w14:paraId="49E4DDAC">
            <w:pPr>
              <w:pStyle w:val="12"/>
              <w:spacing w:before="73" w:line="276" w:lineRule="auto"/>
              <w:ind w:left="35" w:firstLine="110"/>
              <w:rPr>
                <w:b/>
                <w:sz w:val="24"/>
              </w:rPr>
            </w:pPr>
            <w:r>
              <w:rPr>
                <w:b/>
                <w:spacing w:val="-2"/>
                <w:sz w:val="24"/>
              </w:rPr>
              <w:t>Количество обучающихся</w:t>
            </w:r>
          </w:p>
        </w:tc>
        <w:tc>
          <w:tcPr>
            <w:tcW w:w="1546" w:type="dxa"/>
            <w:vMerge w:val="restart"/>
          </w:tcPr>
          <w:p w14:paraId="584C7A88">
            <w:pPr>
              <w:pStyle w:val="12"/>
              <w:spacing w:before="73" w:line="276" w:lineRule="auto"/>
              <w:ind w:left="117" w:right="129"/>
              <w:jc w:val="center"/>
              <w:rPr>
                <w:b/>
                <w:sz w:val="24"/>
              </w:rPr>
            </w:pPr>
            <w:r>
              <w:rPr>
                <w:b/>
                <w:spacing w:val="-2"/>
                <w:sz w:val="24"/>
              </w:rPr>
              <w:t xml:space="preserve">Количество участников </w:t>
            </w:r>
            <w:r>
              <w:rPr>
                <w:b/>
                <w:spacing w:val="-4"/>
                <w:sz w:val="24"/>
              </w:rPr>
              <w:t>ГИА</w:t>
            </w:r>
          </w:p>
        </w:tc>
        <w:tc>
          <w:tcPr>
            <w:tcW w:w="4636" w:type="dxa"/>
            <w:gridSpan w:val="6"/>
          </w:tcPr>
          <w:p w14:paraId="45FA46EA">
            <w:pPr>
              <w:pStyle w:val="12"/>
              <w:spacing w:before="73"/>
              <w:ind w:left="1865"/>
              <w:rPr>
                <w:b/>
                <w:sz w:val="24"/>
              </w:rPr>
            </w:pPr>
            <w:r>
              <w:rPr>
                <w:b/>
                <w:sz w:val="24"/>
              </w:rPr>
              <w:t>Результаты</w:t>
            </w:r>
            <w:r>
              <w:rPr>
                <w:b/>
                <w:spacing w:val="-4"/>
                <w:sz w:val="24"/>
              </w:rPr>
              <w:t xml:space="preserve"> </w:t>
            </w:r>
            <w:r>
              <w:rPr>
                <w:b/>
                <w:sz w:val="24"/>
              </w:rPr>
              <w:t>ГИА-</w:t>
            </w:r>
            <w:r>
              <w:rPr>
                <w:b/>
                <w:spacing w:val="-10"/>
                <w:sz w:val="24"/>
              </w:rPr>
              <w:t>9</w:t>
            </w:r>
          </w:p>
        </w:tc>
        <w:tc>
          <w:tcPr>
            <w:tcW w:w="1743" w:type="dxa"/>
            <w:vMerge w:val="restart"/>
          </w:tcPr>
          <w:p w14:paraId="5CB66322">
            <w:pPr>
              <w:pStyle w:val="12"/>
              <w:spacing w:before="73"/>
              <w:ind w:left="20"/>
              <w:jc w:val="center"/>
              <w:rPr>
                <w:b/>
                <w:sz w:val="24"/>
              </w:rPr>
            </w:pPr>
            <w:r>
              <w:rPr>
                <w:b/>
                <w:spacing w:val="-10"/>
                <w:sz w:val="24"/>
              </w:rPr>
              <w:t>%</w:t>
            </w:r>
          </w:p>
          <w:p w14:paraId="5D965C9A">
            <w:pPr>
              <w:pStyle w:val="12"/>
              <w:spacing w:before="41" w:line="276" w:lineRule="auto"/>
              <w:ind w:left="82" w:right="52" w:hanging="11"/>
              <w:jc w:val="center"/>
              <w:rPr>
                <w:b/>
                <w:sz w:val="24"/>
              </w:rPr>
            </w:pPr>
            <w:r>
              <w:rPr>
                <w:b/>
                <w:spacing w:val="-2"/>
                <w:sz w:val="24"/>
              </w:rPr>
              <w:t>обучающихся, прошедших минимальный порог</w:t>
            </w:r>
          </w:p>
        </w:tc>
      </w:tr>
      <w:tr w14:paraId="290C8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2" w:hRule="atLeast"/>
        </w:trPr>
        <w:tc>
          <w:tcPr>
            <w:tcW w:w="1647" w:type="dxa"/>
            <w:vMerge w:val="continue"/>
            <w:tcBorders>
              <w:top w:val="nil"/>
            </w:tcBorders>
          </w:tcPr>
          <w:p w14:paraId="1F3727B2">
            <w:pPr>
              <w:rPr>
                <w:sz w:val="2"/>
                <w:szCs w:val="2"/>
              </w:rPr>
            </w:pPr>
          </w:p>
        </w:tc>
        <w:tc>
          <w:tcPr>
            <w:tcW w:w="1546" w:type="dxa"/>
            <w:vMerge w:val="continue"/>
            <w:tcBorders>
              <w:top w:val="nil"/>
            </w:tcBorders>
          </w:tcPr>
          <w:p w14:paraId="76F6CA6D">
            <w:pPr>
              <w:rPr>
                <w:sz w:val="2"/>
                <w:szCs w:val="2"/>
              </w:rPr>
            </w:pPr>
          </w:p>
        </w:tc>
        <w:tc>
          <w:tcPr>
            <w:tcW w:w="566" w:type="dxa"/>
          </w:tcPr>
          <w:p w14:paraId="35542ACC">
            <w:pPr>
              <w:pStyle w:val="12"/>
              <w:spacing w:before="68"/>
              <w:ind w:left="18" w:right="3"/>
              <w:jc w:val="center"/>
              <w:rPr>
                <w:b/>
                <w:sz w:val="24"/>
              </w:rPr>
            </w:pPr>
            <w:r>
              <w:rPr>
                <w:b/>
                <w:spacing w:val="-5"/>
                <w:sz w:val="24"/>
              </w:rPr>
              <w:t>«5»</w:t>
            </w:r>
          </w:p>
        </w:tc>
        <w:tc>
          <w:tcPr>
            <w:tcW w:w="566" w:type="dxa"/>
          </w:tcPr>
          <w:p w14:paraId="52B96E29">
            <w:pPr>
              <w:pStyle w:val="12"/>
              <w:spacing w:before="68"/>
              <w:ind w:left="18" w:right="2"/>
              <w:jc w:val="center"/>
              <w:rPr>
                <w:b/>
                <w:sz w:val="24"/>
              </w:rPr>
            </w:pPr>
            <w:r>
              <w:rPr>
                <w:b/>
                <w:spacing w:val="-5"/>
                <w:sz w:val="24"/>
              </w:rPr>
              <w:t>«4»</w:t>
            </w:r>
          </w:p>
        </w:tc>
        <w:tc>
          <w:tcPr>
            <w:tcW w:w="566" w:type="dxa"/>
          </w:tcPr>
          <w:p w14:paraId="0B964A2A">
            <w:pPr>
              <w:pStyle w:val="12"/>
              <w:spacing w:before="68"/>
              <w:ind w:left="18"/>
              <w:jc w:val="center"/>
              <w:rPr>
                <w:b/>
                <w:sz w:val="24"/>
              </w:rPr>
            </w:pPr>
            <w:r>
              <w:rPr>
                <w:b/>
                <w:spacing w:val="-5"/>
                <w:sz w:val="24"/>
              </w:rPr>
              <w:t>«3»</w:t>
            </w:r>
          </w:p>
        </w:tc>
        <w:tc>
          <w:tcPr>
            <w:tcW w:w="571" w:type="dxa"/>
          </w:tcPr>
          <w:p w14:paraId="2EC43D83">
            <w:pPr>
              <w:pStyle w:val="12"/>
              <w:spacing w:before="68"/>
              <w:ind w:left="14"/>
              <w:jc w:val="center"/>
              <w:rPr>
                <w:b/>
                <w:sz w:val="24"/>
              </w:rPr>
            </w:pPr>
            <w:r>
              <w:rPr>
                <w:b/>
                <w:spacing w:val="-5"/>
                <w:sz w:val="24"/>
              </w:rPr>
              <w:t>«2»</w:t>
            </w:r>
          </w:p>
        </w:tc>
        <w:tc>
          <w:tcPr>
            <w:tcW w:w="1253" w:type="dxa"/>
          </w:tcPr>
          <w:p w14:paraId="1F206DBA">
            <w:pPr>
              <w:pStyle w:val="12"/>
              <w:spacing w:before="68"/>
              <w:ind w:left="29" w:right="8"/>
              <w:jc w:val="center"/>
              <w:rPr>
                <w:b/>
                <w:sz w:val="24"/>
              </w:rPr>
            </w:pPr>
            <w:r>
              <w:rPr>
                <w:b/>
                <w:spacing w:val="-2"/>
                <w:sz w:val="24"/>
              </w:rPr>
              <w:t>Качество,</w:t>
            </w:r>
          </w:p>
          <w:p w14:paraId="6A6DD9FB">
            <w:pPr>
              <w:pStyle w:val="12"/>
              <w:spacing w:before="41"/>
              <w:ind w:left="29"/>
              <w:jc w:val="center"/>
              <w:rPr>
                <w:b/>
                <w:sz w:val="24"/>
              </w:rPr>
            </w:pPr>
            <w:r>
              <w:rPr>
                <w:b/>
                <w:spacing w:val="-10"/>
                <w:sz w:val="24"/>
              </w:rPr>
              <w:t>%</w:t>
            </w:r>
          </w:p>
        </w:tc>
        <w:tc>
          <w:tcPr>
            <w:tcW w:w="1114" w:type="dxa"/>
          </w:tcPr>
          <w:p w14:paraId="60482EDD">
            <w:pPr>
              <w:pStyle w:val="12"/>
              <w:spacing w:before="68" w:line="276" w:lineRule="auto"/>
              <w:ind w:left="307" w:right="62" w:hanging="226"/>
              <w:rPr>
                <w:b/>
                <w:sz w:val="24"/>
              </w:rPr>
            </w:pPr>
            <w:r>
              <w:rPr>
                <w:b/>
                <w:spacing w:val="-2"/>
                <w:sz w:val="24"/>
              </w:rPr>
              <w:t xml:space="preserve">Средний </w:t>
            </w:r>
            <w:r>
              <w:rPr>
                <w:b/>
                <w:spacing w:val="-4"/>
                <w:sz w:val="24"/>
              </w:rPr>
              <w:t>балл</w:t>
            </w:r>
          </w:p>
        </w:tc>
        <w:tc>
          <w:tcPr>
            <w:tcW w:w="1743" w:type="dxa"/>
            <w:vMerge w:val="continue"/>
            <w:tcBorders>
              <w:top w:val="nil"/>
            </w:tcBorders>
          </w:tcPr>
          <w:p w14:paraId="529DA6C0">
            <w:pPr>
              <w:rPr>
                <w:sz w:val="2"/>
                <w:szCs w:val="2"/>
              </w:rPr>
            </w:pPr>
          </w:p>
        </w:tc>
      </w:tr>
      <w:tr w14:paraId="1246A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9572" w:type="dxa"/>
            <w:gridSpan w:val="9"/>
          </w:tcPr>
          <w:p w14:paraId="494C0489">
            <w:pPr>
              <w:pStyle w:val="12"/>
              <w:spacing w:before="73"/>
              <w:ind w:left="17" w:right="9"/>
              <w:jc w:val="center"/>
              <w:rPr>
                <w:b/>
                <w:sz w:val="24"/>
              </w:rPr>
            </w:pPr>
            <w:r>
              <w:rPr>
                <w:b/>
                <w:sz w:val="24"/>
              </w:rPr>
              <w:t>РУССКИЙ</w:t>
            </w:r>
            <w:r>
              <w:rPr>
                <w:b/>
                <w:spacing w:val="-6"/>
                <w:sz w:val="24"/>
              </w:rPr>
              <w:t xml:space="preserve"> </w:t>
            </w:r>
            <w:r>
              <w:rPr>
                <w:b/>
                <w:spacing w:val="-4"/>
                <w:sz w:val="24"/>
              </w:rPr>
              <w:t>ЯЗЫК</w:t>
            </w:r>
          </w:p>
        </w:tc>
      </w:tr>
      <w:tr w14:paraId="4A132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1647" w:type="dxa"/>
          </w:tcPr>
          <w:p w14:paraId="381F758C">
            <w:pPr>
              <w:pStyle w:val="12"/>
              <w:spacing w:before="63"/>
              <w:ind w:left="10"/>
              <w:jc w:val="center"/>
              <w:rPr>
                <w:rFonts w:hint="default"/>
                <w:sz w:val="24"/>
                <w:lang w:val="ru-RU"/>
              </w:rPr>
            </w:pPr>
            <w:r>
              <w:rPr>
                <w:rFonts w:hint="default"/>
                <w:spacing w:val="-10"/>
                <w:sz w:val="24"/>
                <w:lang w:val="ru-RU"/>
              </w:rPr>
              <w:t>6</w:t>
            </w:r>
          </w:p>
        </w:tc>
        <w:tc>
          <w:tcPr>
            <w:tcW w:w="1546" w:type="dxa"/>
          </w:tcPr>
          <w:p w14:paraId="2389F043">
            <w:pPr>
              <w:pStyle w:val="12"/>
              <w:spacing w:before="63"/>
              <w:ind w:left="14"/>
              <w:jc w:val="center"/>
              <w:rPr>
                <w:rFonts w:hint="default"/>
                <w:sz w:val="24"/>
                <w:lang w:val="ru-RU"/>
              </w:rPr>
            </w:pPr>
            <w:r>
              <w:rPr>
                <w:rFonts w:hint="default"/>
                <w:spacing w:val="-10"/>
                <w:sz w:val="24"/>
                <w:lang w:val="ru-RU"/>
              </w:rPr>
              <w:t>6</w:t>
            </w:r>
          </w:p>
        </w:tc>
        <w:tc>
          <w:tcPr>
            <w:tcW w:w="566" w:type="dxa"/>
          </w:tcPr>
          <w:p w14:paraId="326BF2F7">
            <w:pPr>
              <w:pStyle w:val="12"/>
              <w:spacing w:before="63"/>
              <w:ind w:left="18" w:right="3"/>
              <w:jc w:val="center"/>
              <w:rPr>
                <w:rFonts w:hint="default"/>
                <w:sz w:val="24"/>
                <w:lang w:val="ru-RU"/>
              </w:rPr>
            </w:pPr>
            <w:r>
              <w:rPr>
                <w:rFonts w:hint="default"/>
                <w:sz w:val="24"/>
                <w:lang w:val="ru-RU"/>
              </w:rPr>
              <w:t>2</w:t>
            </w:r>
          </w:p>
        </w:tc>
        <w:tc>
          <w:tcPr>
            <w:tcW w:w="566" w:type="dxa"/>
          </w:tcPr>
          <w:p w14:paraId="66D5966B">
            <w:pPr>
              <w:pStyle w:val="12"/>
              <w:spacing w:before="63"/>
              <w:ind w:left="18" w:right="1"/>
              <w:jc w:val="center"/>
              <w:rPr>
                <w:rFonts w:hint="default"/>
                <w:sz w:val="24"/>
                <w:lang w:val="ru-RU"/>
              </w:rPr>
            </w:pPr>
            <w:r>
              <w:rPr>
                <w:rFonts w:hint="default"/>
                <w:sz w:val="24"/>
                <w:lang w:val="ru-RU"/>
              </w:rPr>
              <w:t>2</w:t>
            </w:r>
          </w:p>
        </w:tc>
        <w:tc>
          <w:tcPr>
            <w:tcW w:w="566" w:type="dxa"/>
          </w:tcPr>
          <w:p w14:paraId="445D4BC4">
            <w:pPr>
              <w:pStyle w:val="12"/>
              <w:spacing w:before="63"/>
              <w:ind w:left="18"/>
              <w:jc w:val="center"/>
              <w:rPr>
                <w:rFonts w:hint="default"/>
                <w:sz w:val="24"/>
                <w:lang w:val="ru-RU"/>
              </w:rPr>
            </w:pPr>
            <w:r>
              <w:rPr>
                <w:rFonts w:hint="default"/>
                <w:sz w:val="24"/>
                <w:lang w:val="ru-RU"/>
              </w:rPr>
              <w:t>2</w:t>
            </w:r>
          </w:p>
        </w:tc>
        <w:tc>
          <w:tcPr>
            <w:tcW w:w="571" w:type="dxa"/>
          </w:tcPr>
          <w:p w14:paraId="01475CF3">
            <w:pPr>
              <w:pStyle w:val="12"/>
              <w:spacing w:before="63"/>
              <w:ind w:left="14"/>
              <w:jc w:val="center"/>
              <w:rPr>
                <w:rFonts w:hint="default"/>
                <w:sz w:val="24"/>
                <w:lang w:val="ru-RU"/>
              </w:rPr>
            </w:pPr>
            <w:r>
              <w:rPr>
                <w:rFonts w:hint="default"/>
                <w:sz w:val="24"/>
                <w:lang w:val="ru-RU"/>
              </w:rPr>
              <w:t>0</w:t>
            </w:r>
          </w:p>
        </w:tc>
        <w:tc>
          <w:tcPr>
            <w:tcW w:w="1253" w:type="dxa"/>
          </w:tcPr>
          <w:p w14:paraId="28F8D217">
            <w:pPr>
              <w:pStyle w:val="12"/>
              <w:spacing w:before="63"/>
              <w:ind w:left="29" w:right="10"/>
              <w:jc w:val="center"/>
              <w:rPr>
                <w:rFonts w:hint="default"/>
                <w:sz w:val="24"/>
                <w:lang w:val="ru-RU"/>
              </w:rPr>
            </w:pPr>
            <w:r>
              <w:rPr>
                <w:rFonts w:hint="default"/>
                <w:sz w:val="24"/>
                <w:lang w:val="ru-RU"/>
              </w:rPr>
              <w:t>67</w:t>
            </w:r>
          </w:p>
        </w:tc>
        <w:tc>
          <w:tcPr>
            <w:tcW w:w="1114" w:type="dxa"/>
          </w:tcPr>
          <w:p w14:paraId="248EAF61">
            <w:pPr>
              <w:pStyle w:val="12"/>
              <w:spacing w:before="63"/>
              <w:ind w:left="24"/>
              <w:jc w:val="center"/>
              <w:rPr>
                <w:rFonts w:hint="default"/>
                <w:sz w:val="24"/>
                <w:lang w:val="ru-RU"/>
              </w:rPr>
            </w:pPr>
            <w:r>
              <w:rPr>
                <w:rFonts w:hint="default"/>
                <w:sz w:val="24"/>
                <w:lang w:val="ru-RU"/>
              </w:rPr>
              <w:t>25,5</w:t>
            </w:r>
          </w:p>
        </w:tc>
        <w:tc>
          <w:tcPr>
            <w:tcW w:w="1743" w:type="dxa"/>
          </w:tcPr>
          <w:p w14:paraId="51469A96">
            <w:pPr>
              <w:pStyle w:val="12"/>
              <w:spacing w:before="63"/>
              <w:ind w:left="20" w:right="5"/>
              <w:jc w:val="center"/>
              <w:rPr>
                <w:rFonts w:hint="default"/>
                <w:sz w:val="24"/>
                <w:lang w:val="ru-RU"/>
              </w:rPr>
            </w:pPr>
            <w:r>
              <w:rPr>
                <w:rFonts w:hint="default"/>
                <w:sz w:val="24"/>
                <w:lang w:val="ru-RU"/>
              </w:rPr>
              <w:t>100</w:t>
            </w:r>
          </w:p>
        </w:tc>
      </w:tr>
      <w:tr w14:paraId="05D9A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9572" w:type="dxa"/>
            <w:gridSpan w:val="9"/>
          </w:tcPr>
          <w:p w14:paraId="28073AD9">
            <w:pPr>
              <w:pStyle w:val="12"/>
              <w:spacing w:before="73"/>
              <w:ind w:left="17" w:right="6"/>
              <w:jc w:val="center"/>
              <w:rPr>
                <w:b/>
                <w:sz w:val="24"/>
              </w:rPr>
            </w:pPr>
            <w:r>
              <w:rPr>
                <w:b/>
                <w:spacing w:val="-2"/>
                <w:sz w:val="24"/>
              </w:rPr>
              <w:t>МАТЕМАТИКА</w:t>
            </w:r>
          </w:p>
        </w:tc>
      </w:tr>
      <w:tr w14:paraId="5D864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1647" w:type="dxa"/>
          </w:tcPr>
          <w:p w14:paraId="50D5A161">
            <w:pPr>
              <w:pStyle w:val="12"/>
              <w:spacing w:before="69"/>
              <w:ind w:left="10"/>
              <w:jc w:val="center"/>
              <w:rPr>
                <w:rFonts w:hint="default"/>
                <w:sz w:val="24"/>
                <w:lang w:val="ru-RU"/>
              </w:rPr>
            </w:pPr>
            <w:r>
              <w:rPr>
                <w:rFonts w:hint="default"/>
                <w:spacing w:val="-10"/>
                <w:sz w:val="24"/>
                <w:lang w:val="ru-RU"/>
              </w:rPr>
              <w:t>6</w:t>
            </w:r>
          </w:p>
        </w:tc>
        <w:tc>
          <w:tcPr>
            <w:tcW w:w="1546" w:type="dxa"/>
          </w:tcPr>
          <w:p w14:paraId="1280DB15">
            <w:pPr>
              <w:pStyle w:val="12"/>
              <w:spacing w:before="69"/>
              <w:ind w:left="14"/>
              <w:jc w:val="center"/>
              <w:rPr>
                <w:rFonts w:hint="default"/>
                <w:sz w:val="24"/>
                <w:lang w:val="ru-RU"/>
              </w:rPr>
            </w:pPr>
            <w:r>
              <w:rPr>
                <w:rFonts w:hint="default"/>
                <w:spacing w:val="-10"/>
                <w:sz w:val="24"/>
                <w:lang w:val="ru-RU"/>
              </w:rPr>
              <w:t>6</w:t>
            </w:r>
          </w:p>
        </w:tc>
        <w:tc>
          <w:tcPr>
            <w:tcW w:w="566" w:type="dxa"/>
          </w:tcPr>
          <w:p w14:paraId="22632480">
            <w:pPr>
              <w:pStyle w:val="12"/>
              <w:spacing w:before="69"/>
              <w:ind w:left="18" w:right="3"/>
              <w:jc w:val="center"/>
              <w:rPr>
                <w:rFonts w:hint="default"/>
                <w:sz w:val="24"/>
                <w:lang w:val="ru-RU"/>
              </w:rPr>
            </w:pPr>
            <w:r>
              <w:rPr>
                <w:rFonts w:hint="default"/>
                <w:sz w:val="24"/>
                <w:lang w:val="ru-RU"/>
              </w:rPr>
              <w:t>0</w:t>
            </w:r>
          </w:p>
        </w:tc>
        <w:tc>
          <w:tcPr>
            <w:tcW w:w="566" w:type="dxa"/>
          </w:tcPr>
          <w:p w14:paraId="3EA33404">
            <w:pPr>
              <w:pStyle w:val="12"/>
              <w:spacing w:before="69"/>
              <w:ind w:left="18" w:right="1"/>
              <w:jc w:val="center"/>
              <w:rPr>
                <w:rFonts w:hint="default"/>
                <w:sz w:val="24"/>
                <w:lang w:val="ru-RU"/>
              </w:rPr>
            </w:pPr>
            <w:r>
              <w:rPr>
                <w:rFonts w:hint="default"/>
                <w:sz w:val="24"/>
                <w:lang w:val="ru-RU"/>
              </w:rPr>
              <w:t>2</w:t>
            </w:r>
          </w:p>
        </w:tc>
        <w:tc>
          <w:tcPr>
            <w:tcW w:w="566" w:type="dxa"/>
          </w:tcPr>
          <w:p w14:paraId="0DBED589">
            <w:pPr>
              <w:pStyle w:val="12"/>
              <w:spacing w:before="69"/>
              <w:ind w:left="18"/>
              <w:jc w:val="center"/>
              <w:rPr>
                <w:rFonts w:hint="default"/>
                <w:sz w:val="24"/>
                <w:lang w:val="ru-RU"/>
              </w:rPr>
            </w:pPr>
            <w:r>
              <w:rPr>
                <w:rFonts w:hint="default"/>
                <w:sz w:val="24"/>
                <w:lang w:val="ru-RU"/>
              </w:rPr>
              <w:t>4</w:t>
            </w:r>
          </w:p>
        </w:tc>
        <w:tc>
          <w:tcPr>
            <w:tcW w:w="571" w:type="dxa"/>
          </w:tcPr>
          <w:p w14:paraId="36268A7F">
            <w:pPr>
              <w:pStyle w:val="12"/>
              <w:spacing w:before="69"/>
              <w:ind w:left="14"/>
              <w:jc w:val="center"/>
              <w:rPr>
                <w:rFonts w:hint="default"/>
                <w:sz w:val="24"/>
                <w:lang w:val="ru-RU"/>
              </w:rPr>
            </w:pPr>
            <w:r>
              <w:rPr>
                <w:rFonts w:hint="default"/>
                <w:sz w:val="24"/>
                <w:lang w:val="ru-RU"/>
              </w:rPr>
              <w:t>0</w:t>
            </w:r>
          </w:p>
        </w:tc>
        <w:tc>
          <w:tcPr>
            <w:tcW w:w="1253" w:type="dxa"/>
          </w:tcPr>
          <w:p w14:paraId="3EAB7CFB">
            <w:pPr>
              <w:pStyle w:val="12"/>
              <w:spacing w:before="69"/>
              <w:ind w:left="29" w:right="5"/>
              <w:jc w:val="center"/>
              <w:rPr>
                <w:rFonts w:hint="default"/>
                <w:sz w:val="24"/>
                <w:lang w:val="ru-RU"/>
              </w:rPr>
            </w:pPr>
            <w:r>
              <w:rPr>
                <w:rFonts w:hint="default"/>
                <w:sz w:val="24"/>
                <w:lang w:val="ru-RU"/>
              </w:rPr>
              <w:t>33</w:t>
            </w:r>
          </w:p>
        </w:tc>
        <w:tc>
          <w:tcPr>
            <w:tcW w:w="1114" w:type="dxa"/>
          </w:tcPr>
          <w:p w14:paraId="4B690C88">
            <w:pPr>
              <w:pStyle w:val="12"/>
              <w:spacing w:before="69"/>
              <w:ind w:left="24"/>
              <w:jc w:val="center"/>
              <w:rPr>
                <w:rFonts w:hint="default"/>
                <w:sz w:val="24"/>
                <w:lang w:val="ru-RU"/>
              </w:rPr>
            </w:pPr>
            <w:r>
              <w:rPr>
                <w:rFonts w:hint="default"/>
                <w:sz w:val="24"/>
                <w:lang w:val="ru-RU"/>
              </w:rPr>
              <w:t>13</w:t>
            </w:r>
          </w:p>
        </w:tc>
        <w:tc>
          <w:tcPr>
            <w:tcW w:w="1743" w:type="dxa"/>
          </w:tcPr>
          <w:p w14:paraId="4F8FC1D0">
            <w:pPr>
              <w:pStyle w:val="12"/>
              <w:spacing w:before="69"/>
              <w:ind w:left="20" w:right="5"/>
              <w:jc w:val="center"/>
              <w:rPr>
                <w:rFonts w:hint="default"/>
                <w:sz w:val="24"/>
                <w:lang w:val="ru-RU"/>
              </w:rPr>
            </w:pPr>
            <w:r>
              <w:rPr>
                <w:rFonts w:hint="default"/>
                <w:sz w:val="24"/>
                <w:lang w:val="ru-RU"/>
              </w:rPr>
              <w:t>100</w:t>
            </w:r>
          </w:p>
        </w:tc>
      </w:tr>
      <w:tr w14:paraId="39FEE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9572" w:type="dxa"/>
            <w:gridSpan w:val="9"/>
          </w:tcPr>
          <w:p w14:paraId="59C17EDC">
            <w:pPr>
              <w:pStyle w:val="12"/>
              <w:spacing w:before="73"/>
              <w:ind w:left="17"/>
              <w:jc w:val="center"/>
              <w:rPr>
                <w:b/>
                <w:sz w:val="24"/>
              </w:rPr>
            </w:pPr>
            <w:r>
              <w:rPr>
                <w:b/>
                <w:spacing w:val="-2"/>
                <w:sz w:val="24"/>
              </w:rPr>
              <w:t>ОБЩЕСТВОЗНАНИЕ</w:t>
            </w:r>
          </w:p>
        </w:tc>
      </w:tr>
      <w:tr w14:paraId="1EC12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647" w:type="dxa"/>
          </w:tcPr>
          <w:p w14:paraId="01D4AAC0">
            <w:pPr>
              <w:pStyle w:val="12"/>
              <w:spacing w:before="68"/>
              <w:ind w:left="10"/>
              <w:jc w:val="center"/>
              <w:rPr>
                <w:rFonts w:hint="default"/>
                <w:sz w:val="24"/>
                <w:lang w:val="ru-RU"/>
              </w:rPr>
            </w:pPr>
            <w:r>
              <w:rPr>
                <w:rFonts w:hint="default"/>
                <w:spacing w:val="-10"/>
                <w:sz w:val="24"/>
                <w:lang w:val="ru-RU"/>
              </w:rPr>
              <w:t>6</w:t>
            </w:r>
          </w:p>
        </w:tc>
        <w:tc>
          <w:tcPr>
            <w:tcW w:w="1546" w:type="dxa"/>
          </w:tcPr>
          <w:p w14:paraId="7E2464DE">
            <w:pPr>
              <w:pStyle w:val="12"/>
              <w:spacing w:before="68"/>
              <w:ind w:left="14"/>
              <w:jc w:val="center"/>
              <w:rPr>
                <w:rFonts w:hint="default"/>
                <w:sz w:val="24"/>
                <w:lang w:val="ru-RU"/>
              </w:rPr>
            </w:pPr>
            <w:r>
              <w:rPr>
                <w:rFonts w:hint="default"/>
                <w:spacing w:val="-10"/>
                <w:sz w:val="24"/>
                <w:lang w:val="ru-RU"/>
              </w:rPr>
              <w:t>6</w:t>
            </w:r>
          </w:p>
        </w:tc>
        <w:tc>
          <w:tcPr>
            <w:tcW w:w="566" w:type="dxa"/>
          </w:tcPr>
          <w:p w14:paraId="4824A26D">
            <w:pPr>
              <w:pStyle w:val="12"/>
              <w:spacing w:before="68"/>
              <w:ind w:left="18" w:right="3"/>
              <w:jc w:val="center"/>
              <w:rPr>
                <w:rFonts w:hint="default"/>
                <w:sz w:val="24"/>
                <w:lang w:val="ru-RU"/>
              </w:rPr>
            </w:pPr>
            <w:r>
              <w:rPr>
                <w:rFonts w:hint="default"/>
                <w:sz w:val="24"/>
                <w:lang w:val="ru-RU"/>
              </w:rPr>
              <w:t>1</w:t>
            </w:r>
          </w:p>
        </w:tc>
        <w:tc>
          <w:tcPr>
            <w:tcW w:w="566" w:type="dxa"/>
          </w:tcPr>
          <w:p w14:paraId="6197E18D">
            <w:pPr>
              <w:pStyle w:val="12"/>
              <w:spacing w:before="68"/>
              <w:ind w:left="18" w:right="1"/>
              <w:jc w:val="center"/>
              <w:rPr>
                <w:rFonts w:hint="default"/>
                <w:sz w:val="24"/>
                <w:lang w:val="ru-RU"/>
              </w:rPr>
            </w:pPr>
            <w:r>
              <w:rPr>
                <w:rFonts w:hint="default"/>
                <w:sz w:val="24"/>
                <w:lang w:val="ru-RU"/>
              </w:rPr>
              <w:t>2</w:t>
            </w:r>
          </w:p>
        </w:tc>
        <w:tc>
          <w:tcPr>
            <w:tcW w:w="566" w:type="dxa"/>
          </w:tcPr>
          <w:p w14:paraId="4D13B48B">
            <w:pPr>
              <w:pStyle w:val="12"/>
              <w:spacing w:before="68"/>
              <w:ind w:left="18"/>
              <w:jc w:val="center"/>
              <w:rPr>
                <w:rFonts w:hint="default"/>
                <w:sz w:val="24"/>
                <w:lang w:val="ru-RU"/>
              </w:rPr>
            </w:pPr>
            <w:r>
              <w:rPr>
                <w:rFonts w:hint="default"/>
                <w:sz w:val="24"/>
                <w:lang w:val="ru-RU"/>
              </w:rPr>
              <w:t>3</w:t>
            </w:r>
          </w:p>
        </w:tc>
        <w:tc>
          <w:tcPr>
            <w:tcW w:w="571" w:type="dxa"/>
          </w:tcPr>
          <w:p w14:paraId="298EBF61">
            <w:pPr>
              <w:pStyle w:val="12"/>
              <w:spacing w:before="68"/>
              <w:ind w:left="14"/>
              <w:jc w:val="center"/>
              <w:rPr>
                <w:rFonts w:hint="default"/>
                <w:sz w:val="24"/>
                <w:lang w:val="ru-RU"/>
              </w:rPr>
            </w:pPr>
            <w:r>
              <w:rPr>
                <w:rFonts w:hint="default"/>
                <w:sz w:val="24"/>
                <w:lang w:val="ru-RU"/>
              </w:rPr>
              <w:t>0</w:t>
            </w:r>
          </w:p>
        </w:tc>
        <w:tc>
          <w:tcPr>
            <w:tcW w:w="1253" w:type="dxa"/>
          </w:tcPr>
          <w:p w14:paraId="40955B09">
            <w:pPr>
              <w:pStyle w:val="12"/>
              <w:spacing w:before="68"/>
              <w:ind w:left="29" w:right="10"/>
              <w:jc w:val="center"/>
              <w:rPr>
                <w:rFonts w:hint="default"/>
                <w:sz w:val="24"/>
                <w:lang w:val="ru-RU"/>
              </w:rPr>
            </w:pPr>
            <w:r>
              <w:rPr>
                <w:rFonts w:hint="default"/>
                <w:sz w:val="24"/>
                <w:lang w:val="ru-RU"/>
              </w:rPr>
              <w:t>50</w:t>
            </w:r>
          </w:p>
        </w:tc>
        <w:tc>
          <w:tcPr>
            <w:tcW w:w="1114" w:type="dxa"/>
          </w:tcPr>
          <w:p w14:paraId="2D60CEE3">
            <w:pPr>
              <w:pStyle w:val="12"/>
              <w:spacing w:before="68"/>
              <w:ind w:left="24"/>
              <w:jc w:val="center"/>
              <w:rPr>
                <w:rFonts w:hint="default"/>
                <w:sz w:val="24"/>
                <w:lang w:val="ru-RU"/>
              </w:rPr>
            </w:pPr>
            <w:r>
              <w:rPr>
                <w:rFonts w:hint="default"/>
                <w:sz w:val="24"/>
                <w:lang w:val="ru-RU"/>
              </w:rPr>
              <w:t>25,6</w:t>
            </w:r>
          </w:p>
        </w:tc>
        <w:tc>
          <w:tcPr>
            <w:tcW w:w="1743" w:type="dxa"/>
          </w:tcPr>
          <w:p w14:paraId="7A595833">
            <w:pPr>
              <w:pStyle w:val="12"/>
              <w:spacing w:before="68"/>
              <w:ind w:left="20" w:right="5"/>
              <w:jc w:val="center"/>
              <w:rPr>
                <w:rFonts w:hint="default"/>
                <w:sz w:val="24"/>
                <w:lang w:val="ru-RU"/>
              </w:rPr>
            </w:pPr>
            <w:r>
              <w:rPr>
                <w:rFonts w:hint="default"/>
                <w:sz w:val="24"/>
                <w:lang w:val="ru-RU"/>
              </w:rPr>
              <w:t>100</w:t>
            </w:r>
          </w:p>
        </w:tc>
      </w:tr>
      <w:tr w14:paraId="34381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9572" w:type="dxa"/>
            <w:gridSpan w:val="9"/>
          </w:tcPr>
          <w:p w14:paraId="27AE3FB2">
            <w:pPr>
              <w:pStyle w:val="12"/>
              <w:spacing w:before="69"/>
              <w:ind w:left="17" w:right="1"/>
              <w:jc w:val="center"/>
              <w:rPr>
                <w:b/>
                <w:sz w:val="24"/>
              </w:rPr>
            </w:pPr>
            <w:r>
              <w:rPr>
                <w:b/>
                <w:spacing w:val="-2"/>
                <w:sz w:val="24"/>
              </w:rPr>
              <w:t>ГЕОГРАФИЯ</w:t>
            </w:r>
          </w:p>
        </w:tc>
      </w:tr>
      <w:tr w14:paraId="0116F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647" w:type="dxa"/>
          </w:tcPr>
          <w:p w14:paraId="58183DC6">
            <w:pPr>
              <w:pStyle w:val="12"/>
              <w:spacing w:before="68"/>
              <w:ind w:left="10"/>
              <w:jc w:val="center"/>
              <w:rPr>
                <w:rFonts w:hint="default"/>
                <w:sz w:val="24"/>
                <w:lang w:val="ru-RU"/>
              </w:rPr>
            </w:pPr>
            <w:r>
              <w:rPr>
                <w:rFonts w:hint="default"/>
                <w:spacing w:val="-10"/>
                <w:sz w:val="24"/>
                <w:lang w:val="ru-RU"/>
              </w:rPr>
              <w:t>6</w:t>
            </w:r>
          </w:p>
        </w:tc>
        <w:tc>
          <w:tcPr>
            <w:tcW w:w="1546" w:type="dxa"/>
          </w:tcPr>
          <w:p w14:paraId="30170452">
            <w:pPr>
              <w:pStyle w:val="12"/>
              <w:spacing w:before="68"/>
              <w:ind w:left="14"/>
              <w:jc w:val="center"/>
              <w:rPr>
                <w:rFonts w:hint="default"/>
                <w:sz w:val="24"/>
                <w:lang w:val="ru-RU"/>
              </w:rPr>
            </w:pPr>
            <w:r>
              <w:rPr>
                <w:rFonts w:hint="default"/>
                <w:spacing w:val="-10"/>
                <w:sz w:val="24"/>
                <w:lang w:val="ru-RU"/>
              </w:rPr>
              <w:t>6</w:t>
            </w:r>
          </w:p>
        </w:tc>
        <w:tc>
          <w:tcPr>
            <w:tcW w:w="566" w:type="dxa"/>
          </w:tcPr>
          <w:p w14:paraId="7F792267">
            <w:pPr>
              <w:pStyle w:val="12"/>
              <w:spacing w:before="68"/>
              <w:ind w:left="18" w:right="3"/>
              <w:jc w:val="center"/>
              <w:rPr>
                <w:rFonts w:hint="default"/>
                <w:sz w:val="24"/>
                <w:lang w:val="ru-RU"/>
              </w:rPr>
            </w:pPr>
            <w:r>
              <w:rPr>
                <w:rFonts w:hint="default"/>
                <w:sz w:val="24"/>
                <w:lang w:val="ru-RU"/>
              </w:rPr>
              <w:t>1</w:t>
            </w:r>
          </w:p>
        </w:tc>
        <w:tc>
          <w:tcPr>
            <w:tcW w:w="566" w:type="dxa"/>
          </w:tcPr>
          <w:p w14:paraId="5AF09C31">
            <w:pPr>
              <w:pStyle w:val="12"/>
              <w:spacing w:before="68"/>
              <w:ind w:left="18" w:right="1"/>
              <w:jc w:val="center"/>
              <w:rPr>
                <w:rFonts w:hint="default"/>
                <w:sz w:val="24"/>
                <w:lang w:val="ru-RU"/>
              </w:rPr>
            </w:pPr>
            <w:r>
              <w:rPr>
                <w:rFonts w:hint="default"/>
                <w:sz w:val="24"/>
                <w:lang w:val="ru-RU"/>
              </w:rPr>
              <w:t>2</w:t>
            </w:r>
          </w:p>
        </w:tc>
        <w:tc>
          <w:tcPr>
            <w:tcW w:w="566" w:type="dxa"/>
          </w:tcPr>
          <w:p w14:paraId="5E2112FB">
            <w:pPr>
              <w:pStyle w:val="12"/>
              <w:spacing w:before="68"/>
              <w:ind w:left="18"/>
              <w:jc w:val="center"/>
              <w:rPr>
                <w:rFonts w:hint="default"/>
                <w:sz w:val="24"/>
                <w:lang w:val="ru-RU"/>
              </w:rPr>
            </w:pPr>
            <w:r>
              <w:rPr>
                <w:rFonts w:hint="default"/>
                <w:sz w:val="24"/>
                <w:lang w:val="ru-RU"/>
              </w:rPr>
              <w:t>3</w:t>
            </w:r>
          </w:p>
        </w:tc>
        <w:tc>
          <w:tcPr>
            <w:tcW w:w="571" w:type="dxa"/>
          </w:tcPr>
          <w:p w14:paraId="70A8B24A">
            <w:pPr>
              <w:pStyle w:val="12"/>
              <w:spacing w:before="68"/>
              <w:ind w:left="14"/>
              <w:jc w:val="center"/>
              <w:rPr>
                <w:rFonts w:hint="default"/>
                <w:sz w:val="24"/>
                <w:lang w:val="ru-RU"/>
              </w:rPr>
            </w:pPr>
            <w:r>
              <w:rPr>
                <w:rFonts w:hint="default"/>
                <w:sz w:val="24"/>
                <w:lang w:val="ru-RU"/>
              </w:rPr>
              <w:t>0</w:t>
            </w:r>
          </w:p>
        </w:tc>
        <w:tc>
          <w:tcPr>
            <w:tcW w:w="1253" w:type="dxa"/>
          </w:tcPr>
          <w:p w14:paraId="28F35167">
            <w:pPr>
              <w:pStyle w:val="12"/>
              <w:spacing w:before="68"/>
              <w:ind w:left="29" w:right="5"/>
              <w:jc w:val="center"/>
              <w:rPr>
                <w:rFonts w:hint="default"/>
                <w:sz w:val="24"/>
                <w:lang w:val="ru-RU"/>
              </w:rPr>
            </w:pPr>
            <w:r>
              <w:rPr>
                <w:rFonts w:hint="default"/>
                <w:sz w:val="24"/>
                <w:lang w:val="ru-RU"/>
              </w:rPr>
              <w:t>50</w:t>
            </w:r>
          </w:p>
        </w:tc>
        <w:tc>
          <w:tcPr>
            <w:tcW w:w="1114" w:type="dxa"/>
          </w:tcPr>
          <w:p w14:paraId="2AF361B1">
            <w:pPr>
              <w:pStyle w:val="12"/>
              <w:spacing w:before="68"/>
              <w:ind w:left="24"/>
              <w:jc w:val="center"/>
              <w:rPr>
                <w:rFonts w:hint="default"/>
                <w:sz w:val="24"/>
                <w:lang w:val="ru-RU"/>
              </w:rPr>
            </w:pPr>
            <w:r>
              <w:rPr>
                <w:rFonts w:hint="default"/>
                <w:sz w:val="24"/>
                <w:lang w:val="ru-RU"/>
              </w:rPr>
              <w:t>20,5</w:t>
            </w:r>
          </w:p>
        </w:tc>
        <w:tc>
          <w:tcPr>
            <w:tcW w:w="1743" w:type="dxa"/>
          </w:tcPr>
          <w:p w14:paraId="3EE4DE11">
            <w:pPr>
              <w:pStyle w:val="12"/>
              <w:spacing w:before="68"/>
              <w:ind w:left="20" w:right="5"/>
              <w:jc w:val="center"/>
              <w:rPr>
                <w:rFonts w:hint="default"/>
                <w:sz w:val="24"/>
                <w:lang w:val="ru-RU"/>
              </w:rPr>
            </w:pPr>
            <w:r>
              <w:rPr>
                <w:rFonts w:hint="default"/>
                <w:sz w:val="24"/>
                <w:lang w:val="ru-RU"/>
              </w:rPr>
              <w:t>100</w:t>
            </w:r>
          </w:p>
        </w:tc>
      </w:tr>
    </w:tbl>
    <w:p w14:paraId="0AAABE7C">
      <w:pPr>
        <w:pStyle w:val="8"/>
        <w:spacing w:before="45"/>
        <w:ind w:left="0"/>
        <w:jc w:val="left"/>
        <w:rPr>
          <w:b/>
        </w:rPr>
      </w:pPr>
    </w:p>
    <w:p w14:paraId="48562F20">
      <w:pPr>
        <w:spacing w:before="0" w:line="276" w:lineRule="auto"/>
        <w:ind w:left="282" w:right="293" w:hanging="10"/>
        <w:jc w:val="both"/>
        <w:rPr>
          <w:b/>
          <w:sz w:val="24"/>
        </w:rPr>
      </w:pPr>
      <w:r>
        <w:rPr>
          <w:b/>
          <w:sz w:val="24"/>
          <w:u w:val="single"/>
        </w:rPr>
        <w:t>Задачи по итогам диагностических работ учащихся 9 классов, которые необходимо</w:t>
      </w:r>
      <w:r>
        <w:rPr>
          <w:b/>
          <w:sz w:val="24"/>
        </w:rPr>
        <w:t xml:space="preserve"> </w:t>
      </w:r>
      <w:r>
        <w:rPr>
          <w:b/>
          <w:spacing w:val="-2"/>
          <w:sz w:val="24"/>
          <w:u w:val="single"/>
        </w:rPr>
        <w:t>решить:</w:t>
      </w:r>
    </w:p>
    <w:p w14:paraId="30C46699">
      <w:pPr>
        <w:pStyle w:val="11"/>
        <w:numPr>
          <w:ilvl w:val="0"/>
          <w:numId w:val="3"/>
        </w:numPr>
        <w:tabs>
          <w:tab w:val="left" w:pos="282"/>
          <w:tab w:val="left" w:pos="536"/>
        </w:tabs>
        <w:spacing w:before="0" w:after="0" w:line="276" w:lineRule="auto"/>
        <w:ind w:left="282" w:right="319" w:hanging="10"/>
        <w:jc w:val="both"/>
        <w:rPr>
          <w:sz w:val="24"/>
        </w:rPr>
      </w:pPr>
      <w:r>
        <w:rPr>
          <w:sz w:val="24"/>
        </w:rPr>
        <w:t>Учителям-предметникам необходимо создание на каждом уроке таких условий, чтобы основами изучаемого материала учащиеся овладели на самом уроке, но усваиваться эти основы</w:t>
      </w:r>
      <w:r>
        <w:rPr>
          <w:spacing w:val="-15"/>
          <w:sz w:val="24"/>
        </w:rPr>
        <w:t xml:space="preserve"> </w:t>
      </w:r>
      <w:r>
        <w:rPr>
          <w:sz w:val="24"/>
        </w:rPr>
        <w:t>должны</w:t>
      </w:r>
      <w:r>
        <w:rPr>
          <w:spacing w:val="-15"/>
          <w:sz w:val="24"/>
        </w:rPr>
        <w:t xml:space="preserve"> </w:t>
      </w:r>
      <w:r>
        <w:rPr>
          <w:sz w:val="24"/>
        </w:rPr>
        <w:t>не</w:t>
      </w:r>
      <w:r>
        <w:rPr>
          <w:spacing w:val="-15"/>
          <w:sz w:val="24"/>
        </w:rPr>
        <w:t xml:space="preserve"> </w:t>
      </w:r>
      <w:r>
        <w:rPr>
          <w:sz w:val="24"/>
        </w:rPr>
        <w:t>механически,</w:t>
      </w:r>
      <w:r>
        <w:rPr>
          <w:spacing w:val="-15"/>
          <w:sz w:val="24"/>
        </w:rPr>
        <w:t xml:space="preserve"> </w:t>
      </w:r>
      <w:r>
        <w:rPr>
          <w:sz w:val="24"/>
        </w:rPr>
        <w:t>а</w:t>
      </w:r>
      <w:r>
        <w:rPr>
          <w:spacing w:val="-15"/>
          <w:sz w:val="24"/>
        </w:rPr>
        <w:t xml:space="preserve"> </w:t>
      </w:r>
      <w:r>
        <w:rPr>
          <w:sz w:val="24"/>
        </w:rPr>
        <w:t>осознанно</w:t>
      </w:r>
      <w:r>
        <w:rPr>
          <w:spacing w:val="-15"/>
          <w:sz w:val="24"/>
        </w:rPr>
        <w:t xml:space="preserve"> </w:t>
      </w:r>
      <w:r>
        <w:rPr>
          <w:sz w:val="24"/>
        </w:rPr>
        <w:t>(добросовестная</w:t>
      </w:r>
      <w:r>
        <w:rPr>
          <w:spacing w:val="-15"/>
          <w:sz w:val="24"/>
        </w:rPr>
        <w:t xml:space="preserve"> </w:t>
      </w:r>
      <w:r>
        <w:rPr>
          <w:sz w:val="24"/>
        </w:rPr>
        <w:t>подготовка</w:t>
      </w:r>
      <w:r>
        <w:rPr>
          <w:spacing w:val="-15"/>
          <w:sz w:val="24"/>
        </w:rPr>
        <w:t xml:space="preserve"> </w:t>
      </w:r>
      <w:r>
        <w:rPr>
          <w:sz w:val="24"/>
        </w:rPr>
        <w:t>к</w:t>
      </w:r>
      <w:r>
        <w:rPr>
          <w:spacing w:val="-15"/>
          <w:sz w:val="24"/>
        </w:rPr>
        <w:t xml:space="preserve"> </w:t>
      </w:r>
      <w:r>
        <w:rPr>
          <w:sz w:val="24"/>
        </w:rPr>
        <w:t>каждому</w:t>
      </w:r>
      <w:r>
        <w:rPr>
          <w:spacing w:val="-15"/>
          <w:sz w:val="24"/>
        </w:rPr>
        <w:t xml:space="preserve"> </w:t>
      </w:r>
      <w:r>
        <w:rPr>
          <w:sz w:val="24"/>
        </w:rPr>
        <w:t>уроку, проработка поурочного плана).</w:t>
      </w:r>
    </w:p>
    <w:p w14:paraId="58BC1039">
      <w:pPr>
        <w:pStyle w:val="11"/>
        <w:numPr>
          <w:ilvl w:val="0"/>
          <w:numId w:val="3"/>
        </w:numPr>
        <w:tabs>
          <w:tab w:val="left" w:pos="282"/>
          <w:tab w:val="left" w:pos="531"/>
        </w:tabs>
        <w:spacing w:before="7" w:after="0" w:line="276" w:lineRule="auto"/>
        <w:ind w:left="282" w:right="318" w:hanging="10"/>
        <w:jc w:val="both"/>
        <w:rPr>
          <w:sz w:val="24"/>
        </w:rPr>
      </w:pPr>
      <w:r>
        <w:rPr>
          <w:sz w:val="24"/>
        </w:rPr>
        <w:t>В частности, учителям - предметникам при подготовке к уроку необходимо продумать не только объем информации, с которой будет знакомить учащихся, но главным образом те</w:t>
      </w:r>
      <w:r>
        <w:rPr>
          <w:spacing w:val="-13"/>
          <w:sz w:val="24"/>
        </w:rPr>
        <w:t xml:space="preserve"> </w:t>
      </w:r>
      <w:r>
        <w:rPr>
          <w:sz w:val="24"/>
        </w:rPr>
        <w:t>методы,</w:t>
      </w:r>
      <w:r>
        <w:rPr>
          <w:spacing w:val="-14"/>
          <w:sz w:val="24"/>
        </w:rPr>
        <w:t xml:space="preserve"> </w:t>
      </w:r>
      <w:r>
        <w:rPr>
          <w:sz w:val="24"/>
        </w:rPr>
        <w:t>приемы,</w:t>
      </w:r>
      <w:r>
        <w:rPr>
          <w:spacing w:val="-11"/>
          <w:sz w:val="24"/>
        </w:rPr>
        <w:t xml:space="preserve"> </w:t>
      </w:r>
      <w:r>
        <w:rPr>
          <w:sz w:val="24"/>
        </w:rPr>
        <w:t>средства,</w:t>
      </w:r>
      <w:r>
        <w:rPr>
          <w:spacing w:val="-11"/>
          <w:sz w:val="24"/>
        </w:rPr>
        <w:t xml:space="preserve"> </w:t>
      </w:r>
      <w:r>
        <w:rPr>
          <w:sz w:val="24"/>
        </w:rPr>
        <w:t>которые</w:t>
      </w:r>
      <w:r>
        <w:rPr>
          <w:spacing w:val="-13"/>
          <w:sz w:val="24"/>
        </w:rPr>
        <w:t xml:space="preserve"> </w:t>
      </w:r>
      <w:r>
        <w:rPr>
          <w:sz w:val="24"/>
        </w:rPr>
        <w:t>позволяют</w:t>
      </w:r>
      <w:r>
        <w:rPr>
          <w:spacing w:val="-7"/>
          <w:sz w:val="24"/>
        </w:rPr>
        <w:t xml:space="preserve"> </w:t>
      </w:r>
      <w:r>
        <w:rPr>
          <w:sz w:val="24"/>
        </w:rPr>
        <w:t>учащимся</w:t>
      </w:r>
      <w:r>
        <w:rPr>
          <w:spacing w:val="-13"/>
          <w:sz w:val="24"/>
        </w:rPr>
        <w:t xml:space="preserve"> </w:t>
      </w:r>
      <w:r>
        <w:rPr>
          <w:sz w:val="24"/>
        </w:rPr>
        <w:t>овладеть</w:t>
      </w:r>
      <w:r>
        <w:rPr>
          <w:spacing w:val="-15"/>
          <w:sz w:val="24"/>
        </w:rPr>
        <w:t xml:space="preserve"> </w:t>
      </w:r>
      <w:r>
        <w:rPr>
          <w:sz w:val="24"/>
        </w:rPr>
        <w:t>основами</w:t>
      </w:r>
      <w:r>
        <w:rPr>
          <w:spacing w:val="-15"/>
          <w:sz w:val="24"/>
        </w:rPr>
        <w:t xml:space="preserve"> </w:t>
      </w:r>
      <w:r>
        <w:rPr>
          <w:sz w:val="24"/>
        </w:rPr>
        <w:t>изучаемого материала уже на самом уроке. Необходимо добиваться того, чтобы новый материал осмысливался</w:t>
      </w:r>
      <w:r>
        <w:rPr>
          <w:spacing w:val="31"/>
          <w:sz w:val="24"/>
        </w:rPr>
        <w:t xml:space="preserve"> </w:t>
      </w:r>
      <w:r>
        <w:rPr>
          <w:sz w:val="24"/>
        </w:rPr>
        <w:t>и</w:t>
      </w:r>
      <w:r>
        <w:rPr>
          <w:spacing w:val="32"/>
          <w:sz w:val="24"/>
        </w:rPr>
        <w:t xml:space="preserve"> </w:t>
      </w:r>
      <w:r>
        <w:rPr>
          <w:sz w:val="24"/>
        </w:rPr>
        <w:t>частично</w:t>
      </w:r>
      <w:r>
        <w:rPr>
          <w:spacing w:val="36"/>
          <w:sz w:val="24"/>
        </w:rPr>
        <w:t xml:space="preserve"> </w:t>
      </w:r>
      <w:r>
        <w:rPr>
          <w:sz w:val="24"/>
        </w:rPr>
        <w:t>запоминался</w:t>
      </w:r>
      <w:r>
        <w:rPr>
          <w:spacing w:val="31"/>
          <w:sz w:val="24"/>
        </w:rPr>
        <w:t xml:space="preserve"> </w:t>
      </w:r>
      <w:r>
        <w:rPr>
          <w:sz w:val="24"/>
        </w:rPr>
        <w:t>именно</w:t>
      </w:r>
      <w:r>
        <w:rPr>
          <w:spacing w:val="36"/>
          <w:sz w:val="24"/>
        </w:rPr>
        <w:t xml:space="preserve"> </w:t>
      </w:r>
      <w:r>
        <w:rPr>
          <w:sz w:val="24"/>
        </w:rPr>
        <w:t>на</w:t>
      </w:r>
      <w:r>
        <w:rPr>
          <w:spacing w:val="30"/>
          <w:sz w:val="24"/>
        </w:rPr>
        <w:t xml:space="preserve"> </w:t>
      </w:r>
      <w:r>
        <w:rPr>
          <w:sz w:val="24"/>
        </w:rPr>
        <w:t>уроке.</w:t>
      </w:r>
      <w:r>
        <w:rPr>
          <w:spacing w:val="38"/>
          <w:sz w:val="24"/>
        </w:rPr>
        <w:t xml:space="preserve"> </w:t>
      </w:r>
      <w:r>
        <w:rPr>
          <w:sz w:val="24"/>
        </w:rPr>
        <w:t>Это</w:t>
      </w:r>
      <w:r>
        <w:rPr>
          <w:spacing w:val="36"/>
          <w:sz w:val="24"/>
        </w:rPr>
        <w:t xml:space="preserve"> </w:t>
      </w:r>
      <w:r>
        <w:rPr>
          <w:sz w:val="24"/>
        </w:rPr>
        <w:t>достигается</w:t>
      </w:r>
      <w:r>
        <w:rPr>
          <w:spacing w:val="31"/>
          <w:sz w:val="24"/>
        </w:rPr>
        <w:t xml:space="preserve"> </w:t>
      </w:r>
      <w:r>
        <w:rPr>
          <w:sz w:val="24"/>
        </w:rPr>
        <w:t>прежде</w:t>
      </w:r>
      <w:r>
        <w:rPr>
          <w:spacing w:val="30"/>
          <w:sz w:val="24"/>
        </w:rPr>
        <w:t xml:space="preserve"> </w:t>
      </w:r>
      <w:r>
        <w:rPr>
          <w:sz w:val="24"/>
        </w:rPr>
        <w:t>всего</w:t>
      </w:r>
    </w:p>
    <w:p w14:paraId="4AAF1417">
      <w:pPr>
        <w:pStyle w:val="11"/>
        <w:spacing w:after="0" w:line="276" w:lineRule="auto"/>
        <w:jc w:val="both"/>
        <w:rPr>
          <w:sz w:val="24"/>
        </w:rPr>
        <w:sectPr>
          <w:pgSz w:w="11910" w:h="16840"/>
          <w:pgMar w:top="1040" w:right="566" w:bottom="280" w:left="1417" w:header="720" w:footer="720" w:gutter="0"/>
          <w:cols w:space="720" w:num="1"/>
        </w:sectPr>
      </w:pPr>
    </w:p>
    <w:p w14:paraId="785939E5">
      <w:pPr>
        <w:pStyle w:val="8"/>
        <w:spacing w:before="66" w:line="276" w:lineRule="auto"/>
        <w:ind w:right="320"/>
      </w:pPr>
      <w:r>
        <w:t>умением</w:t>
      </w:r>
      <w:r>
        <w:rPr>
          <w:spacing w:val="-15"/>
        </w:rPr>
        <w:t xml:space="preserve"> </w:t>
      </w:r>
      <w:r>
        <w:t>учителя</w:t>
      </w:r>
      <w:r>
        <w:rPr>
          <w:spacing w:val="-15"/>
        </w:rPr>
        <w:t xml:space="preserve"> </w:t>
      </w:r>
      <w:r>
        <w:t>выделять</w:t>
      </w:r>
      <w:r>
        <w:rPr>
          <w:spacing w:val="-15"/>
        </w:rPr>
        <w:t xml:space="preserve"> </w:t>
      </w:r>
      <w:r>
        <w:t>главное,</w:t>
      </w:r>
      <w:r>
        <w:rPr>
          <w:spacing w:val="-15"/>
        </w:rPr>
        <w:t xml:space="preserve"> </w:t>
      </w:r>
      <w:r>
        <w:t>чтобы</w:t>
      </w:r>
      <w:r>
        <w:rPr>
          <w:spacing w:val="-15"/>
        </w:rPr>
        <w:t xml:space="preserve"> </w:t>
      </w:r>
      <w:r>
        <w:t>учащиеся</w:t>
      </w:r>
      <w:r>
        <w:rPr>
          <w:spacing w:val="-15"/>
        </w:rPr>
        <w:t xml:space="preserve"> </w:t>
      </w:r>
      <w:r>
        <w:t>поняли</w:t>
      </w:r>
      <w:r>
        <w:rPr>
          <w:spacing w:val="-15"/>
        </w:rPr>
        <w:t xml:space="preserve"> </w:t>
      </w:r>
      <w:r>
        <w:t>и</w:t>
      </w:r>
      <w:r>
        <w:rPr>
          <w:spacing w:val="-15"/>
        </w:rPr>
        <w:t xml:space="preserve"> </w:t>
      </w:r>
      <w:r>
        <w:t>усвоили</w:t>
      </w:r>
      <w:r>
        <w:rPr>
          <w:spacing w:val="-15"/>
        </w:rPr>
        <w:t xml:space="preserve"> </w:t>
      </w:r>
      <w:r>
        <w:t>суть</w:t>
      </w:r>
      <w:r>
        <w:rPr>
          <w:spacing w:val="-15"/>
        </w:rPr>
        <w:t xml:space="preserve"> </w:t>
      </w:r>
      <w:r>
        <w:t>(главную</w:t>
      </w:r>
      <w:r>
        <w:rPr>
          <w:spacing w:val="-15"/>
        </w:rPr>
        <w:t xml:space="preserve"> </w:t>
      </w:r>
      <w:r>
        <w:t>идею, закон и правило), а не второстепенный материал.</w:t>
      </w:r>
    </w:p>
    <w:p w14:paraId="07935A7E">
      <w:pPr>
        <w:pStyle w:val="11"/>
        <w:numPr>
          <w:ilvl w:val="0"/>
          <w:numId w:val="3"/>
        </w:numPr>
        <w:tabs>
          <w:tab w:val="left" w:pos="282"/>
          <w:tab w:val="left" w:pos="598"/>
        </w:tabs>
        <w:spacing w:before="14" w:after="0" w:line="276" w:lineRule="auto"/>
        <w:ind w:left="282" w:right="326" w:hanging="10"/>
        <w:jc w:val="both"/>
        <w:rPr>
          <w:sz w:val="24"/>
        </w:rPr>
      </w:pPr>
      <w:r>
        <w:rPr>
          <w:sz w:val="24"/>
        </w:rPr>
        <w:t>Создание возможности для максимального развития каждого ученика в условиях коллективной работы (на уроке).</w:t>
      </w:r>
    </w:p>
    <w:p w14:paraId="56B276D1">
      <w:pPr>
        <w:pStyle w:val="11"/>
        <w:numPr>
          <w:ilvl w:val="0"/>
          <w:numId w:val="3"/>
        </w:numPr>
        <w:tabs>
          <w:tab w:val="left" w:pos="518"/>
        </w:tabs>
        <w:spacing w:before="9" w:after="0" w:line="240" w:lineRule="auto"/>
        <w:ind w:left="518" w:right="0" w:hanging="245"/>
        <w:jc w:val="both"/>
        <w:rPr>
          <w:sz w:val="24"/>
        </w:rPr>
      </w:pPr>
      <w:r>
        <w:rPr>
          <w:sz w:val="24"/>
        </w:rPr>
        <w:t>Соблюдение</w:t>
      </w:r>
      <w:r>
        <w:rPr>
          <w:spacing w:val="-6"/>
          <w:sz w:val="24"/>
        </w:rPr>
        <w:t xml:space="preserve"> </w:t>
      </w:r>
      <w:r>
        <w:rPr>
          <w:sz w:val="24"/>
        </w:rPr>
        <w:t>межпредметных</w:t>
      </w:r>
      <w:r>
        <w:rPr>
          <w:spacing w:val="-9"/>
          <w:sz w:val="24"/>
        </w:rPr>
        <w:t xml:space="preserve"> </w:t>
      </w:r>
      <w:r>
        <w:rPr>
          <w:sz w:val="24"/>
        </w:rPr>
        <w:t>и</w:t>
      </w:r>
      <w:r>
        <w:rPr>
          <w:spacing w:val="-8"/>
          <w:sz w:val="24"/>
        </w:rPr>
        <w:t xml:space="preserve"> </w:t>
      </w:r>
      <w:r>
        <w:rPr>
          <w:sz w:val="24"/>
        </w:rPr>
        <w:t>внутрипреметных</w:t>
      </w:r>
      <w:r>
        <w:rPr>
          <w:spacing w:val="-9"/>
          <w:sz w:val="24"/>
        </w:rPr>
        <w:t xml:space="preserve"> </w:t>
      </w:r>
      <w:r>
        <w:rPr>
          <w:spacing w:val="-2"/>
          <w:sz w:val="24"/>
        </w:rPr>
        <w:t>связей.</w:t>
      </w:r>
    </w:p>
    <w:p w14:paraId="363EFF18">
      <w:pPr>
        <w:pStyle w:val="11"/>
        <w:numPr>
          <w:ilvl w:val="0"/>
          <w:numId w:val="3"/>
        </w:numPr>
        <w:tabs>
          <w:tab w:val="left" w:pos="282"/>
          <w:tab w:val="left" w:pos="512"/>
        </w:tabs>
        <w:spacing w:before="50" w:after="0" w:line="276" w:lineRule="auto"/>
        <w:ind w:left="282" w:right="321" w:hanging="10"/>
        <w:jc w:val="both"/>
        <w:rPr>
          <w:sz w:val="24"/>
        </w:rPr>
      </w:pPr>
      <w:r>
        <w:rPr>
          <w:sz w:val="24"/>
        </w:rPr>
        <w:t>Формирование</w:t>
      </w:r>
      <w:r>
        <w:rPr>
          <w:spacing w:val="-7"/>
          <w:sz w:val="24"/>
        </w:rPr>
        <w:t xml:space="preserve"> </w:t>
      </w:r>
      <w:r>
        <w:rPr>
          <w:sz w:val="24"/>
        </w:rPr>
        <w:t>и</w:t>
      </w:r>
      <w:r>
        <w:rPr>
          <w:spacing w:val="-3"/>
          <w:sz w:val="24"/>
        </w:rPr>
        <w:t xml:space="preserve"> </w:t>
      </w:r>
      <w:r>
        <w:rPr>
          <w:sz w:val="24"/>
        </w:rPr>
        <w:t>повышение</w:t>
      </w:r>
      <w:r>
        <w:rPr>
          <w:spacing w:val="-9"/>
          <w:sz w:val="24"/>
        </w:rPr>
        <w:t xml:space="preserve"> </w:t>
      </w:r>
      <w:r>
        <w:rPr>
          <w:sz w:val="24"/>
        </w:rPr>
        <w:t>уровня</w:t>
      </w:r>
      <w:r>
        <w:rPr>
          <w:spacing w:val="-5"/>
          <w:sz w:val="24"/>
        </w:rPr>
        <w:t xml:space="preserve"> </w:t>
      </w:r>
      <w:r>
        <w:rPr>
          <w:sz w:val="24"/>
        </w:rPr>
        <w:t>общеинтеллектуальных</w:t>
      </w:r>
      <w:r>
        <w:rPr>
          <w:spacing w:val="-8"/>
          <w:sz w:val="24"/>
        </w:rPr>
        <w:t xml:space="preserve"> </w:t>
      </w:r>
      <w:r>
        <w:rPr>
          <w:sz w:val="24"/>
        </w:rPr>
        <w:t>навыков</w:t>
      </w:r>
      <w:r>
        <w:rPr>
          <w:spacing w:val="-6"/>
          <w:sz w:val="24"/>
        </w:rPr>
        <w:t xml:space="preserve"> </w:t>
      </w:r>
      <w:r>
        <w:rPr>
          <w:sz w:val="24"/>
        </w:rPr>
        <w:t>учащихся</w:t>
      </w:r>
      <w:r>
        <w:rPr>
          <w:spacing w:val="-4"/>
          <w:sz w:val="24"/>
        </w:rPr>
        <w:t xml:space="preserve"> </w:t>
      </w:r>
      <w:r>
        <w:rPr>
          <w:sz w:val="24"/>
        </w:rPr>
        <w:t>(прежде всего вычислительных и навыков чтения). Надо учить работать с учебником именно на уроке, школьники должны учиться выделять главное из прочитанного, составлять план прочитанного, уметь конспектировать.</w:t>
      </w:r>
    </w:p>
    <w:p w14:paraId="49816BFD">
      <w:pPr>
        <w:pStyle w:val="11"/>
        <w:numPr>
          <w:ilvl w:val="0"/>
          <w:numId w:val="3"/>
        </w:numPr>
        <w:tabs>
          <w:tab w:val="left" w:pos="282"/>
          <w:tab w:val="left" w:pos="834"/>
        </w:tabs>
        <w:spacing w:before="13" w:after="0" w:line="276" w:lineRule="auto"/>
        <w:ind w:left="282" w:right="321" w:hanging="10"/>
        <w:jc w:val="both"/>
        <w:rPr>
          <w:sz w:val="24"/>
        </w:rPr>
      </w:pPr>
      <w:r>
        <w:rPr>
          <w:sz w:val="24"/>
        </w:rPr>
        <w:t>Педагогическому коллективу вести целенаправленную систематическую предпрофильную и профильную работу по повышению качества образования обучающихся 9 класса в соответствии с Планом работы школы.</w:t>
      </w:r>
    </w:p>
    <w:p w14:paraId="7FA56A02">
      <w:pPr>
        <w:pStyle w:val="11"/>
        <w:numPr>
          <w:ilvl w:val="0"/>
          <w:numId w:val="3"/>
        </w:numPr>
        <w:tabs>
          <w:tab w:val="left" w:pos="282"/>
          <w:tab w:val="left" w:pos="1002"/>
        </w:tabs>
        <w:spacing w:before="8" w:after="0" w:line="276" w:lineRule="auto"/>
        <w:ind w:left="282" w:right="313" w:hanging="10"/>
        <w:jc w:val="both"/>
        <w:rPr>
          <w:sz w:val="24"/>
        </w:rPr>
      </w:pPr>
      <w:r>
        <w:rPr>
          <w:sz w:val="24"/>
        </w:rPr>
        <w:t>Учителям - предметникам, преподающим в 9-м классе, классному</w:t>
      </w:r>
      <w:r>
        <w:rPr>
          <w:spacing w:val="80"/>
          <w:sz w:val="24"/>
        </w:rPr>
        <w:t xml:space="preserve"> </w:t>
      </w:r>
      <w:r>
        <w:rPr>
          <w:sz w:val="24"/>
        </w:rPr>
        <w:t xml:space="preserve">руководителю 9-го класса строго выполнять план деятельности школы по подготовке к ГИА, план мероприятий по устранению пробелов в подготовке к государственной итоговой </w:t>
      </w:r>
      <w:r>
        <w:rPr>
          <w:spacing w:val="-2"/>
          <w:sz w:val="24"/>
        </w:rPr>
        <w:t>аттестации.</w:t>
      </w:r>
    </w:p>
    <w:p w14:paraId="590BFB30">
      <w:pPr>
        <w:pStyle w:val="11"/>
        <w:numPr>
          <w:ilvl w:val="0"/>
          <w:numId w:val="3"/>
        </w:numPr>
        <w:tabs>
          <w:tab w:val="left" w:pos="282"/>
          <w:tab w:val="left" w:pos="1002"/>
        </w:tabs>
        <w:spacing w:before="12" w:after="0" w:line="276" w:lineRule="auto"/>
        <w:ind w:left="282" w:right="313" w:hanging="10"/>
        <w:jc w:val="both"/>
        <w:rPr>
          <w:sz w:val="24"/>
        </w:rPr>
      </w:pPr>
      <w:r>
        <w:rPr>
          <w:sz w:val="24"/>
        </w:rPr>
        <w:t>Учителям - предметникам, преподающим в 9-м классе, организовать разноуровневую систему обучения, осуществлять индивидуализацию обучения, продолжать проводить индивидуальные и групповые консультации, а также вести систематическую</w:t>
      </w:r>
      <w:r>
        <w:rPr>
          <w:spacing w:val="-8"/>
          <w:sz w:val="24"/>
        </w:rPr>
        <w:t xml:space="preserve"> </w:t>
      </w:r>
      <w:r>
        <w:rPr>
          <w:sz w:val="24"/>
        </w:rPr>
        <w:t>работу</w:t>
      </w:r>
      <w:r>
        <w:rPr>
          <w:spacing w:val="-15"/>
          <w:sz w:val="24"/>
        </w:rPr>
        <w:t xml:space="preserve"> </w:t>
      </w:r>
      <w:r>
        <w:rPr>
          <w:sz w:val="24"/>
        </w:rPr>
        <w:t>с</w:t>
      </w:r>
      <w:r>
        <w:rPr>
          <w:spacing w:val="-7"/>
          <w:sz w:val="24"/>
        </w:rPr>
        <w:t xml:space="preserve"> </w:t>
      </w:r>
      <w:r>
        <w:rPr>
          <w:sz w:val="24"/>
        </w:rPr>
        <w:t>банком</w:t>
      </w:r>
      <w:r>
        <w:rPr>
          <w:spacing w:val="-4"/>
          <w:sz w:val="24"/>
        </w:rPr>
        <w:t xml:space="preserve"> </w:t>
      </w:r>
      <w:r>
        <w:rPr>
          <w:sz w:val="24"/>
        </w:rPr>
        <w:t>тренировочных</w:t>
      </w:r>
      <w:r>
        <w:rPr>
          <w:spacing w:val="-11"/>
          <w:sz w:val="24"/>
        </w:rPr>
        <w:t xml:space="preserve"> </w:t>
      </w:r>
      <w:r>
        <w:rPr>
          <w:sz w:val="24"/>
        </w:rPr>
        <w:t>материалов</w:t>
      </w:r>
      <w:r>
        <w:rPr>
          <w:spacing w:val="-4"/>
          <w:sz w:val="24"/>
        </w:rPr>
        <w:t xml:space="preserve"> </w:t>
      </w:r>
      <w:r>
        <w:rPr>
          <w:sz w:val="24"/>
        </w:rPr>
        <w:t>демоверсий</w:t>
      </w:r>
      <w:r>
        <w:rPr>
          <w:spacing w:val="-10"/>
          <w:sz w:val="24"/>
        </w:rPr>
        <w:t xml:space="preserve"> </w:t>
      </w:r>
      <w:r>
        <w:rPr>
          <w:sz w:val="24"/>
        </w:rPr>
        <w:t>КИМов</w:t>
      </w:r>
      <w:r>
        <w:rPr>
          <w:spacing w:val="-9"/>
          <w:sz w:val="24"/>
        </w:rPr>
        <w:t xml:space="preserve"> </w:t>
      </w:r>
      <w:r>
        <w:rPr>
          <w:sz w:val="24"/>
        </w:rPr>
        <w:t>по</w:t>
      </w:r>
      <w:r>
        <w:rPr>
          <w:spacing w:val="-6"/>
          <w:sz w:val="24"/>
        </w:rPr>
        <w:t xml:space="preserve"> </w:t>
      </w:r>
      <w:r>
        <w:rPr>
          <w:sz w:val="24"/>
        </w:rPr>
        <w:t xml:space="preserve">всем </w:t>
      </w:r>
      <w:r>
        <w:rPr>
          <w:spacing w:val="-2"/>
          <w:sz w:val="24"/>
        </w:rPr>
        <w:t>предметам.</w:t>
      </w:r>
    </w:p>
    <w:p w14:paraId="624E0801">
      <w:pPr>
        <w:pStyle w:val="2"/>
        <w:spacing w:before="12"/>
        <w:jc w:val="both"/>
      </w:pPr>
      <w:r>
        <w:t>Дошкольное</w:t>
      </w:r>
      <w:r>
        <w:rPr>
          <w:spacing w:val="-1"/>
        </w:rPr>
        <w:t xml:space="preserve"> </w:t>
      </w:r>
      <w:r>
        <w:rPr>
          <w:spacing w:val="-2"/>
        </w:rPr>
        <w:t>образование</w:t>
      </w:r>
    </w:p>
    <w:p w14:paraId="6A481A75">
      <w:pPr>
        <w:pStyle w:val="8"/>
        <w:spacing w:before="41" w:line="276" w:lineRule="auto"/>
        <w:ind w:right="313" w:hanging="10"/>
      </w:pPr>
      <w:r>
        <w:t xml:space="preserve">МБОУ «Троицкая </w:t>
      </w:r>
      <w:r>
        <w:rPr>
          <w:lang w:val="ru-RU"/>
        </w:rPr>
        <w:t>С</w:t>
      </w:r>
      <w:r>
        <w:t>ОШ» корпус №2 Сорочинского городского округа Оренбургской области обеспечивает получение дошкольного образования, присмотр и уход за воспитанниками в возрасте от 1 года 7 месяцев (при создании соответствующих условий) и</w:t>
      </w:r>
      <w:r>
        <w:rPr>
          <w:spacing w:val="-1"/>
        </w:rPr>
        <w:t xml:space="preserve"> </w:t>
      </w:r>
      <w:r>
        <w:t>до</w:t>
      </w:r>
      <w:r>
        <w:rPr>
          <w:spacing w:val="-2"/>
        </w:rPr>
        <w:t xml:space="preserve"> </w:t>
      </w:r>
      <w:r>
        <w:t>прекращения</w:t>
      </w:r>
      <w:r>
        <w:rPr>
          <w:spacing w:val="-12"/>
        </w:rPr>
        <w:t xml:space="preserve"> </w:t>
      </w:r>
      <w:r>
        <w:t>образовательных</w:t>
      </w:r>
      <w:r>
        <w:rPr>
          <w:spacing w:val="-7"/>
        </w:rPr>
        <w:t xml:space="preserve"> </w:t>
      </w:r>
      <w:r>
        <w:t>отношений. Образовательная</w:t>
      </w:r>
      <w:r>
        <w:rPr>
          <w:spacing w:val="-7"/>
        </w:rPr>
        <w:t xml:space="preserve"> </w:t>
      </w:r>
      <w:r>
        <w:t>программа дошкольного образования</w:t>
      </w:r>
      <w:r>
        <w:rPr>
          <w:spacing w:val="-7"/>
        </w:rPr>
        <w:t xml:space="preserve"> </w:t>
      </w:r>
      <w:r>
        <w:t xml:space="preserve">МБОУ «Троицкая </w:t>
      </w:r>
      <w:r>
        <w:rPr>
          <w:lang w:val="ru-RU"/>
        </w:rPr>
        <w:t>С</w:t>
      </w:r>
      <w:r>
        <w:t>ОШ»</w:t>
      </w:r>
      <w:r>
        <w:rPr>
          <w:spacing w:val="-7"/>
        </w:rPr>
        <w:t xml:space="preserve"> </w:t>
      </w:r>
      <w:r>
        <w:t>корпус</w:t>
      </w:r>
      <w:r>
        <w:rPr>
          <w:spacing w:val="-3"/>
        </w:rPr>
        <w:t xml:space="preserve"> </w:t>
      </w:r>
      <w:r>
        <w:t>№2 (далее</w:t>
      </w:r>
      <w:r>
        <w:rPr>
          <w:spacing w:val="-3"/>
        </w:rPr>
        <w:t xml:space="preserve"> </w:t>
      </w:r>
      <w:r>
        <w:t>Программа)</w:t>
      </w:r>
      <w:r>
        <w:rPr>
          <w:spacing w:val="-8"/>
        </w:rPr>
        <w:t xml:space="preserve"> </w:t>
      </w:r>
      <w:r>
        <w:t>- комплекс</w:t>
      </w:r>
      <w:r>
        <w:rPr>
          <w:spacing w:val="-8"/>
        </w:rPr>
        <w:t xml:space="preserve"> </w:t>
      </w:r>
      <w:r>
        <w:t>основных характеристик образования (объем, содержание, планируемые результаты), организационно-педагогических условий, учебного плана, календарного учебного графика, рабочих программ, учебных предметов, курсов дисциплин (модулей), иных компонентов, а также методических материалов.</w:t>
      </w:r>
    </w:p>
    <w:p w14:paraId="7DC187D1">
      <w:pPr>
        <w:pStyle w:val="8"/>
        <w:spacing w:before="10" w:line="276" w:lineRule="auto"/>
        <w:ind w:right="319" w:firstLine="413"/>
      </w:pPr>
      <w:r>
        <w:t>Разработка Программы осуществлена согласно ФЗ «Об образовании в Российской Федерации» (N273-ФЗ от 29 декабря 2012 года). Программа разработана и утверждена дошкольным образовательным учреждением в соответствии с федеральными государственными образовательными стандартами дошкольного образования.</w:t>
      </w:r>
    </w:p>
    <w:p w14:paraId="3AD69F79">
      <w:pPr>
        <w:pStyle w:val="8"/>
        <w:spacing w:before="12" w:line="276" w:lineRule="auto"/>
        <w:ind w:right="321" w:hanging="10"/>
      </w:pPr>
      <w:r>
        <w:t>Программа определяет содержание и организацию образовательной деятельности на уровне дошкольного образования.</w:t>
      </w:r>
    </w:p>
    <w:p w14:paraId="3685CDDE">
      <w:pPr>
        <w:pStyle w:val="8"/>
        <w:spacing w:before="9" w:line="278" w:lineRule="auto"/>
        <w:ind w:right="313" w:firstLine="475"/>
      </w:pPr>
      <w:r>
        <w:t>Программа</w:t>
      </w:r>
      <w:r>
        <w:rPr>
          <w:spacing w:val="-7"/>
        </w:rPr>
        <w:t xml:space="preserve"> </w:t>
      </w:r>
      <w:r>
        <w:t>обеспечивает развитие личности детей в возрасте</w:t>
      </w:r>
      <w:r>
        <w:rPr>
          <w:spacing w:val="-2"/>
        </w:rPr>
        <w:t xml:space="preserve"> </w:t>
      </w:r>
      <w:r>
        <w:t>от</w:t>
      </w:r>
      <w:r>
        <w:rPr>
          <w:spacing w:val="-1"/>
        </w:rPr>
        <w:t xml:space="preserve"> </w:t>
      </w:r>
      <w:r>
        <w:t>1</w:t>
      </w:r>
      <w:r>
        <w:rPr>
          <w:spacing w:val="-1"/>
        </w:rPr>
        <w:t xml:space="preserve"> </w:t>
      </w:r>
      <w:r>
        <w:t>года 7</w:t>
      </w:r>
      <w:r>
        <w:rPr>
          <w:spacing w:val="-1"/>
        </w:rPr>
        <w:t xml:space="preserve"> </w:t>
      </w:r>
      <w:r>
        <w:t>мес. до 7</w:t>
      </w:r>
      <w:r>
        <w:rPr>
          <w:spacing w:val="-1"/>
        </w:rPr>
        <w:t xml:space="preserve"> </w:t>
      </w:r>
      <w:r>
        <w:t>лет в различных видах общения и деятельности с учетом их возрастных, индивидуальных психологических и физиологических особенностей.</w:t>
      </w:r>
    </w:p>
    <w:p w14:paraId="33476FBD">
      <w:pPr>
        <w:pStyle w:val="8"/>
        <w:spacing w:before="5" w:line="276" w:lineRule="auto"/>
        <w:ind w:right="313" w:firstLine="413"/>
      </w:pPr>
      <w:r>
        <w:t>Данная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04888B33">
      <w:pPr>
        <w:pStyle w:val="8"/>
        <w:spacing w:after="0" w:line="276" w:lineRule="auto"/>
        <w:sectPr>
          <w:pgSz w:w="11910" w:h="16840"/>
          <w:pgMar w:top="1040" w:right="566" w:bottom="280" w:left="1417" w:header="720" w:footer="720" w:gutter="0"/>
          <w:cols w:space="720" w:num="1"/>
        </w:sectPr>
      </w:pPr>
    </w:p>
    <w:p w14:paraId="0F9E9DA6">
      <w:pPr>
        <w:pStyle w:val="8"/>
        <w:spacing w:before="66" w:line="276" w:lineRule="auto"/>
        <w:ind w:right="313" w:firstLine="413"/>
      </w:pPr>
      <w:r>
        <w:t>Программа включает три основных раздела: целевой, содержательный и организационный,</w:t>
      </w:r>
      <w:r>
        <w:rPr>
          <w:spacing w:val="40"/>
        </w:rPr>
        <w:t xml:space="preserve"> </w:t>
      </w:r>
      <w:r>
        <w:t>в каждом из которых отражается обязательная часть и часть, формируемая</w:t>
      </w:r>
      <w:r>
        <w:rPr>
          <w:spacing w:val="80"/>
        </w:rPr>
        <w:t xml:space="preserve"> </w:t>
      </w:r>
      <w:r>
        <w:t>участниками образовательных отношений и дополнительный раздел. Обязательная часть</w:t>
      </w:r>
      <w:r>
        <w:rPr>
          <w:spacing w:val="80"/>
        </w:rPr>
        <w:t xml:space="preserve"> </w:t>
      </w:r>
      <w:r>
        <w:t>Программы предполагает комплексность подхода, обеспечивая развитие детей в пяти взаимодополняющих образовательных областях:</w:t>
      </w:r>
    </w:p>
    <w:p w14:paraId="7596F3F8">
      <w:pPr>
        <w:pStyle w:val="11"/>
        <w:numPr>
          <w:ilvl w:val="0"/>
          <w:numId w:val="4"/>
        </w:numPr>
        <w:tabs>
          <w:tab w:val="left" w:pos="416"/>
        </w:tabs>
        <w:spacing w:before="13" w:after="0" w:line="240" w:lineRule="auto"/>
        <w:ind w:left="416" w:right="0" w:hanging="143"/>
        <w:jc w:val="left"/>
        <w:rPr>
          <w:sz w:val="24"/>
        </w:rPr>
      </w:pPr>
      <w:r>
        <w:rPr>
          <w:spacing w:val="-2"/>
          <w:sz w:val="24"/>
        </w:rPr>
        <w:t>социально-коммуникативное</w:t>
      </w:r>
      <w:r>
        <w:rPr>
          <w:spacing w:val="31"/>
          <w:sz w:val="24"/>
        </w:rPr>
        <w:t xml:space="preserve"> </w:t>
      </w:r>
      <w:r>
        <w:rPr>
          <w:spacing w:val="-2"/>
          <w:sz w:val="24"/>
        </w:rPr>
        <w:t>развитие;</w:t>
      </w:r>
    </w:p>
    <w:p w14:paraId="650DA303">
      <w:pPr>
        <w:pStyle w:val="11"/>
        <w:numPr>
          <w:ilvl w:val="0"/>
          <w:numId w:val="4"/>
        </w:numPr>
        <w:tabs>
          <w:tab w:val="left" w:pos="416"/>
        </w:tabs>
        <w:spacing w:before="50" w:after="0" w:line="240" w:lineRule="auto"/>
        <w:ind w:left="416" w:right="0" w:hanging="143"/>
        <w:jc w:val="left"/>
        <w:rPr>
          <w:sz w:val="24"/>
        </w:rPr>
      </w:pPr>
      <w:r>
        <w:rPr>
          <w:sz w:val="24"/>
        </w:rPr>
        <w:t>познавательное</w:t>
      </w:r>
      <w:r>
        <w:rPr>
          <w:spacing w:val="-7"/>
          <w:sz w:val="24"/>
        </w:rPr>
        <w:t xml:space="preserve"> </w:t>
      </w:r>
      <w:r>
        <w:rPr>
          <w:spacing w:val="-2"/>
          <w:sz w:val="24"/>
        </w:rPr>
        <w:t>развитие;</w:t>
      </w:r>
    </w:p>
    <w:p w14:paraId="6150CCE3">
      <w:pPr>
        <w:pStyle w:val="11"/>
        <w:numPr>
          <w:ilvl w:val="0"/>
          <w:numId w:val="4"/>
        </w:numPr>
        <w:tabs>
          <w:tab w:val="left" w:pos="416"/>
        </w:tabs>
        <w:spacing w:before="50" w:after="0" w:line="240" w:lineRule="auto"/>
        <w:ind w:left="416" w:right="0" w:hanging="143"/>
        <w:jc w:val="left"/>
        <w:rPr>
          <w:sz w:val="24"/>
        </w:rPr>
      </w:pPr>
      <w:r>
        <w:rPr>
          <w:sz w:val="24"/>
        </w:rPr>
        <w:t>речевое</w:t>
      </w:r>
      <w:r>
        <w:rPr>
          <w:spacing w:val="-1"/>
          <w:sz w:val="24"/>
        </w:rPr>
        <w:t xml:space="preserve"> </w:t>
      </w:r>
      <w:r>
        <w:rPr>
          <w:spacing w:val="-2"/>
          <w:sz w:val="24"/>
        </w:rPr>
        <w:t>развитие;</w:t>
      </w:r>
    </w:p>
    <w:p w14:paraId="01823867">
      <w:pPr>
        <w:pStyle w:val="11"/>
        <w:numPr>
          <w:ilvl w:val="0"/>
          <w:numId w:val="4"/>
        </w:numPr>
        <w:tabs>
          <w:tab w:val="left" w:pos="416"/>
        </w:tabs>
        <w:spacing w:before="56" w:after="0" w:line="240" w:lineRule="auto"/>
        <w:ind w:left="416" w:right="0" w:hanging="143"/>
        <w:jc w:val="left"/>
        <w:rPr>
          <w:sz w:val="24"/>
        </w:rPr>
      </w:pPr>
      <w:r>
        <w:rPr>
          <w:sz w:val="24"/>
        </w:rPr>
        <w:t>художественно-эстетическое</w:t>
      </w:r>
      <w:r>
        <w:rPr>
          <w:spacing w:val="-13"/>
          <w:sz w:val="24"/>
        </w:rPr>
        <w:t xml:space="preserve"> </w:t>
      </w:r>
      <w:r>
        <w:rPr>
          <w:spacing w:val="-2"/>
          <w:sz w:val="24"/>
        </w:rPr>
        <w:t>развитие;</w:t>
      </w:r>
    </w:p>
    <w:p w14:paraId="437DD89F">
      <w:pPr>
        <w:pStyle w:val="11"/>
        <w:numPr>
          <w:ilvl w:val="0"/>
          <w:numId w:val="4"/>
        </w:numPr>
        <w:tabs>
          <w:tab w:val="left" w:pos="416"/>
        </w:tabs>
        <w:spacing w:before="50" w:after="0" w:line="240" w:lineRule="auto"/>
        <w:ind w:left="416" w:right="0" w:hanging="143"/>
        <w:jc w:val="left"/>
        <w:rPr>
          <w:sz w:val="24"/>
        </w:rPr>
      </w:pPr>
      <w:r>
        <w:rPr>
          <w:sz w:val="24"/>
        </w:rPr>
        <w:t>физическое</w:t>
      </w:r>
      <w:r>
        <w:rPr>
          <w:spacing w:val="-7"/>
          <w:sz w:val="24"/>
        </w:rPr>
        <w:t xml:space="preserve"> </w:t>
      </w:r>
      <w:r>
        <w:rPr>
          <w:spacing w:val="-2"/>
          <w:sz w:val="24"/>
        </w:rPr>
        <w:t>развитие.</w:t>
      </w:r>
    </w:p>
    <w:p w14:paraId="7D6DE2D6">
      <w:pPr>
        <w:pStyle w:val="8"/>
        <w:spacing w:before="51" w:line="276" w:lineRule="auto"/>
        <w:ind w:right="299" w:firstLine="475"/>
        <w:jc w:val="left"/>
      </w:pPr>
      <w:r>
        <w:t>Конкретное</w:t>
      </w:r>
      <w:r>
        <w:rPr>
          <w:spacing w:val="-6"/>
        </w:rPr>
        <w:t xml:space="preserve"> </w:t>
      </w:r>
      <w:r>
        <w:t>содержание</w:t>
      </w:r>
      <w:r>
        <w:rPr>
          <w:spacing w:val="-11"/>
        </w:rPr>
        <w:t xml:space="preserve"> </w:t>
      </w:r>
      <w:r>
        <w:t>указанных</w:t>
      </w:r>
      <w:r>
        <w:rPr>
          <w:spacing w:val="-10"/>
        </w:rPr>
        <w:t xml:space="preserve"> </w:t>
      </w:r>
      <w:r>
        <w:t>образовательных</w:t>
      </w:r>
      <w:r>
        <w:rPr>
          <w:spacing w:val="-14"/>
        </w:rPr>
        <w:t xml:space="preserve"> </w:t>
      </w:r>
      <w:r>
        <w:t>областей</w:t>
      </w:r>
      <w:r>
        <w:rPr>
          <w:spacing w:val="80"/>
        </w:rPr>
        <w:t xml:space="preserve"> </w:t>
      </w:r>
      <w:r>
        <w:t>зависит</w:t>
      </w:r>
      <w:r>
        <w:rPr>
          <w:spacing w:val="-14"/>
        </w:rPr>
        <w:t xml:space="preserve"> </w:t>
      </w:r>
      <w:r>
        <w:t>от</w:t>
      </w:r>
      <w:r>
        <w:rPr>
          <w:spacing w:val="-9"/>
        </w:rPr>
        <w:t xml:space="preserve"> </w:t>
      </w:r>
      <w:r>
        <w:t>возрастных и индивидуальных особенностей детей, определяется целями и задачами Программы.</w:t>
      </w:r>
    </w:p>
    <w:p w14:paraId="6ED2879B">
      <w:pPr>
        <w:pStyle w:val="8"/>
        <w:spacing w:before="73"/>
        <w:ind w:left="0"/>
        <w:jc w:val="left"/>
      </w:pPr>
    </w:p>
    <w:p w14:paraId="27E0322B">
      <w:pPr>
        <w:pStyle w:val="8"/>
        <w:spacing w:line="276" w:lineRule="auto"/>
        <w:ind w:right="318" w:hanging="10"/>
      </w:pPr>
      <w:r>
        <w:rPr>
          <w:b/>
        </w:rPr>
        <w:t>ВЫВОД</w:t>
      </w:r>
      <w:r>
        <w:t xml:space="preserve">: МБОУ «Троицкая </w:t>
      </w:r>
      <w:r>
        <w:rPr>
          <w:lang w:val="ru-RU"/>
        </w:rPr>
        <w:t>С</w:t>
      </w:r>
      <w:r>
        <w:t>ОШ» корпус №2 в дошкольной группе организована образовательная деятельность в соответствии с законодательством РФ в сфере образования, что определяет его стабильное функционирование, вовлеченность всех сотрудников и родителей в воспитательно-образовательный процесс.</w:t>
      </w:r>
    </w:p>
    <w:p w14:paraId="6399867E">
      <w:pPr>
        <w:pStyle w:val="8"/>
        <w:spacing w:before="41" w:line="276" w:lineRule="auto"/>
        <w:ind w:right="318"/>
      </w:pPr>
      <w:r>
        <w:t>В</w:t>
      </w:r>
      <w:r>
        <w:rPr>
          <w:spacing w:val="45"/>
        </w:rPr>
        <w:t xml:space="preserve"> </w:t>
      </w:r>
      <w:r>
        <w:t>соответствии</w:t>
      </w:r>
      <w:r>
        <w:rPr>
          <w:spacing w:val="43"/>
        </w:rPr>
        <w:t xml:space="preserve"> </w:t>
      </w:r>
      <w:r>
        <w:t>с</w:t>
      </w:r>
      <w:r>
        <w:rPr>
          <w:spacing w:val="46"/>
        </w:rPr>
        <w:t xml:space="preserve"> </w:t>
      </w:r>
      <w:r>
        <w:t>образовательной</w:t>
      </w:r>
      <w:r>
        <w:rPr>
          <w:spacing w:val="48"/>
        </w:rPr>
        <w:t xml:space="preserve"> </w:t>
      </w:r>
      <w:r>
        <w:t>программой</w:t>
      </w:r>
      <w:r>
        <w:rPr>
          <w:spacing w:val="47"/>
        </w:rPr>
        <w:t xml:space="preserve"> </w:t>
      </w:r>
      <w:r>
        <w:t>дошкольного</w:t>
      </w:r>
      <w:r>
        <w:rPr>
          <w:spacing w:val="46"/>
        </w:rPr>
        <w:t xml:space="preserve"> </w:t>
      </w:r>
      <w:r>
        <w:t>образования</w:t>
      </w:r>
      <w:r>
        <w:rPr>
          <w:spacing w:val="43"/>
        </w:rPr>
        <w:t xml:space="preserve"> </w:t>
      </w:r>
      <w:r>
        <w:t>в</w:t>
      </w:r>
      <w:r>
        <w:rPr>
          <w:spacing w:val="48"/>
        </w:rPr>
        <w:t xml:space="preserve"> </w:t>
      </w:r>
      <w:r>
        <w:t xml:space="preserve">МБОУ «Троицкая </w:t>
      </w:r>
      <w:r>
        <w:rPr>
          <w:lang w:val="ru-RU"/>
        </w:rPr>
        <w:t>С</w:t>
      </w:r>
      <w:r>
        <w:t>ОШ» корпус №2</w:t>
      </w:r>
      <w:r>
        <w:rPr>
          <w:spacing w:val="80"/>
        </w:rPr>
        <w:t xml:space="preserve"> </w:t>
      </w:r>
      <w:r>
        <w:t>был составлен учебный план на 202</w:t>
      </w:r>
      <w:r>
        <w:rPr>
          <w:rFonts w:hint="default"/>
          <w:lang w:val="ru-RU"/>
        </w:rPr>
        <w:t>3</w:t>
      </w:r>
      <w:r>
        <w:t>-202</w:t>
      </w:r>
      <w:r>
        <w:rPr>
          <w:rFonts w:hint="default"/>
          <w:lang w:val="ru-RU"/>
        </w:rPr>
        <w:t>4</w:t>
      </w:r>
      <w:r>
        <w:t xml:space="preserve"> учебный год, в структуре которого отражалась реализация обязательной части Программы и части, формируемой</w:t>
      </w:r>
      <w:r>
        <w:rPr>
          <w:spacing w:val="-9"/>
        </w:rPr>
        <w:t xml:space="preserve"> </w:t>
      </w:r>
      <w:r>
        <w:t>участниками</w:t>
      </w:r>
      <w:r>
        <w:rPr>
          <w:spacing w:val="-9"/>
        </w:rPr>
        <w:t xml:space="preserve"> </w:t>
      </w:r>
      <w:r>
        <w:t>образовательных</w:t>
      </w:r>
      <w:r>
        <w:rPr>
          <w:spacing w:val="40"/>
        </w:rPr>
        <w:t xml:space="preserve"> </w:t>
      </w:r>
      <w:r>
        <w:t>отношений,</w:t>
      </w:r>
      <w:r>
        <w:rPr>
          <w:spacing w:val="-7"/>
        </w:rPr>
        <w:t xml:space="preserve"> </w:t>
      </w:r>
      <w:r>
        <w:t>а</w:t>
      </w:r>
      <w:r>
        <w:rPr>
          <w:spacing w:val="-11"/>
        </w:rPr>
        <w:t xml:space="preserve"> </w:t>
      </w:r>
      <w:r>
        <w:t>также</w:t>
      </w:r>
      <w:r>
        <w:rPr>
          <w:spacing w:val="-11"/>
        </w:rPr>
        <w:t xml:space="preserve"> </w:t>
      </w:r>
      <w:r>
        <w:t>их</w:t>
      </w:r>
      <w:r>
        <w:rPr>
          <w:spacing w:val="-14"/>
        </w:rPr>
        <w:t xml:space="preserve"> </w:t>
      </w:r>
      <w:r>
        <w:t>объем.</w:t>
      </w:r>
      <w:r>
        <w:rPr>
          <w:spacing w:val="40"/>
        </w:rPr>
        <w:t xml:space="preserve">  </w:t>
      </w:r>
      <w:r>
        <w:t>Структура учебного плана включала</w:t>
      </w:r>
      <w:r>
        <w:rPr>
          <w:spacing w:val="40"/>
        </w:rPr>
        <w:t xml:space="preserve"> </w:t>
      </w:r>
      <w:r>
        <w:t>расписание организованной образовательной</w:t>
      </w:r>
      <w:r>
        <w:rPr>
          <w:spacing w:val="40"/>
        </w:rPr>
        <w:t xml:space="preserve"> </w:t>
      </w:r>
      <w:r>
        <w:t>деятельности с детьми, где</w:t>
      </w:r>
      <w:r>
        <w:rPr>
          <w:spacing w:val="40"/>
        </w:rPr>
        <w:t xml:space="preserve"> </w:t>
      </w:r>
      <w:r>
        <w:t>было определено время на реализацию Программы в процессе</w:t>
      </w:r>
      <w:r>
        <w:rPr>
          <w:spacing w:val="80"/>
        </w:rPr>
        <w:t xml:space="preserve"> </w:t>
      </w:r>
      <w:r>
        <w:t>занятий.</w:t>
      </w:r>
    </w:p>
    <w:p w14:paraId="78FD29C2">
      <w:pPr>
        <w:pStyle w:val="8"/>
        <w:spacing w:before="12" w:line="276" w:lineRule="auto"/>
        <w:ind w:right="324" w:firstLine="413"/>
      </w:pPr>
      <w:r>
        <w:t>Продолжительность занятия, его максимально</w:t>
      </w:r>
      <w:r>
        <w:rPr>
          <w:spacing w:val="40"/>
        </w:rPr>
        <w:t xml:space="preserve"> </w:t>
      </w:r>
      <w:r>
        <w:t>допустимый объем соответствовали требованиям СанПиН 2.4.1.3049 – 13. В середине занятия проводилась</w:t>
      </w:r>
      <w:r>
        <w:rPr>
          <w:spacing w:val="40"/>
        </w:rPr>
        <w:t xml:space="preserve"> </w:t>
      </w:r>
      <w:r>
        <w:t>физкультурная минутка. Перерывы между периодами занятий - не менее 10 минут.</w:t>
      </w:r>
    </w:p>
    <w:p w14:paraId="031E3B5B">
      <w:pPr>
        <w:pStyle w:val="8"/>
        <w:spacing w:before="8" w:line="276" w:lineRule="auto"/>
        <w:ind w:right="314" w:firstLine="413"/>
      </w:pPr>
      <w:r>
        <w:t xml:space="preserve">Построение образовательного процесса в МБОУ «Троицкая </w:t>
      </w:r>
      <w:r>
        <w:rPr>
          <w:lang w:val="ru-RU"/>
        </w:rPr>
        <w:t>С</w:t>
      </w:r>
      <w:r>
        <w:t>ОШ» корпус № 2 основывалось на адекватных возрасту формах работы с детьми.</w:t>
      </w:r>
    </w:p>
    <w:p w14:paraId="1510A69A">
      <w:pPr>
        <w:pStyle w:val="8"/>
        <w:spacing w:before="11" w:line="276" w:lineRule="auto"/>
        <w:ind w:right="313" w:firstLine="413"/>
      </w:pPr>
      <w:r>
        <w:t>Задачи</w:t>
      </w:r>
      <w:r>
        <w:rPr>
          <w:spacing w:val="-1"/>
        </w:rPr>
        <w:t xml:space="preserve"> </w:t>
      </w:r>
      <w:r>
        <w:t>образовательных</w:t>
      </w:r>
      <w:r>
        <w:rPr>
          <w:spacing w:val="-11"/>
        </w:rPr>
        <w:t xml:space="preserve"> </w:t>
      </w:r>
      <w:r>
        <w:t>областей</w:t>
      </w:r>
      <w:r>
        <w:rPr>
          <w:spacing w:val="-2"/>
        </w:rPr>
        <w:t xml:space="preserve"> </w:t>
      </w:r>
      <w:r>
        <w:t>реализовывались</w:t>
      </w:r>
      <w:r>
        <w:rPr>
          <w:spacing w:val="-5"/>
        </w:rPr>
        <w:t xml:space="preserve"> </w:t>
      </w:r>
      <w:r>
        <w:t>в</w:t>
      </w:r>
      <w:r>
        <w:rPr>
          <w:spacing w:val="-5"/>
        </w:rPr>
        <w:t xml:space="preserve"> </w:t>
      </w:r>
      <w:r>
        <w:t>процессе занятий,</w:t>
      </w:r>
      <w:r>
        <w:rPr>
          <w:spacing w:val="-5"/>
        </w:rPr>
        <w:t xml:space="preserve"> </w:t>
      </w:r>
      <w:r>
        <w:t>а</w:t>
      </w:r>
      <w:r>
        <w:rPr>
          <w:spacing w:val="-7"/>
        </w:rPr>
        <w:t xml:space="preserve"> </w:t>
      </w:r>
      <w:r>
        <w:t>также</w:t>
      </w:r>
      <w:r>
        <w:rPr>
          <w:spacing w:val="-7"/>
        </w:rPr>
        <w:t xml:space="preserve"> </w:t>
      </w:r>
      <w:r>
        <w:t>в</w:t>
      </w:r>
      <w:r>
        <w:rPr>
          <w:spacing w:val="-1"/>
        </w:rPr>
        <w:t xml:space="preserve"> </w:t>
      </w:r>
      <w:r>
        <w:t>ходе режимных моментов, совместной и самостоятельной деятельности детей ежедневно в различных</w:t>
      </w:r>
      <w:r>
        <w:rPr>
          <w:spacing w:val="-15"/>
        </w:rPr>
        <w:t xml:space="preserve"> </w:t>
      </w:r>
      <w:r>
        <w:t>видах</w:t>
      </w:r>
      <w:r>
        <w:rPr>
          <w:spacing w:val="-15"/>
        </w:rPr>
        <w:t xml:space="preserve"> </w:t>
      </w:r>
      <w:r>
        <w:t>детской</w:t>
      </w:r>
      <w:r>
        <w:rPr>
          <w:spacing w:val="-11"/>
        </w:rPr>
        <w:t xml:space="preserve"> </w:t>
      </w:r>
      <w:r>
        <w:t>деятельности</w:t>
      </w:r>
      <w:r>
        <w:rPr>
          <w:spacing w:val="-11"/>
        </w:rPr>
        <w:t xml:space="preserve"> </w:t>
      </w:r>
      <w:r>
        <w:t>(общении,</w:t>
      </w:r>
      <w:r>
        <w:rPr>
          <w:spacing w:val="-10"/>
        </w:rPr>
        <w:t xml:space="preserve"> </w:t>
      </w:r>
      <w:r>
        <w:t>игре,</w:t>
      </w:r>
      <w:r>
        <w:rPr>
          <w:spacing w:val="-14"/>
        </w:rPr>
        <w:t xml:space="preserve"> </w:t>
      </w:r>
      <w:r>
        <w:t>познавательно-исследовательской, двигательной, продуктивной деятельности – как сквозных механизмов развития ребенка).</w:t>
      </w:r>
    </w:p>
    <w:p w14:paraId="6A9A80AC">
      <w:pPr>
        <w:pStyle w:val="8"/>
        <w:spacing w:before="8" w:line="276" w:lineRule="auto"/>
        <w:ind w:right="318" w:firstLine="475"/>
      </w:pPr>
      <w:r>
        <w:t>Образовательная деятельность осуществлялась в первую дня. Часть Программы, формируемая участниками образовательных отношений, реализовывалась в течение всего времени пребывания детей в учреждении,</w:t>
      </w:r>
      <w:r>
        <w:rPr>
          <w:spacing w:val="80"/>
          <w:w w:val="150"/>
        </w:rPr>
        <w:t xml:space="preserve"> </w:t>
      </w:r>
      <w:r>
        <w:t>через организованную образовательную деятельность, совместную деятельность взрослых и детей, самостоятельную деятельность и при проведении режимных моментов.</w:t>
      </w:r>
    </w:p>
    <w:p w14:paraId="16B0F6E4">
      <w:pPr>
        <w:pStyle w:val="8"/>
        <w:spacing w:before="66" w:line="276" w:lineRule="auto"/>
        <w:ind w:right="327"/>
      </w:pPr>
      <w:r>
        <w:t>С</w:t>
      </w:r>
      <w:r>
        <w:rPr>
          <w:spacing w:val="-13"/>
        </w:rPr>
        <w:t xml:space="preserve"> </w:t>
      </w:r>
      <w:r>
        <w:t>целью</w:t>
      </w:r>
      <w:r>
        <w:rPr>
          <w:spacing w:val="-13"/>
        </w:rPr>
        <w:t xml:space="preserve"> </w:t>
      </w:r>
      <w:r>
        <w:t>создания</w:t>
      </w:r>
      <w:r>
        <w:rPr>
          <w:spacing w:val="-12"/>
        </w:rPr>
        <w:t xml:space="preserve"> </w:t>
      </w:r>
      <w:r>
        <w:t>комфортных</w:t>
      </w:r>
      <w:r>
        <w:rPr>
          <w:spacing w:val="-12"/>
        </w:rPr>
        <w:t xml:space="preserve"> </w:t>
      </w:r>
      <w:r>
        <w:t>условий</w:t>
      </w:r>
      <w:r>
        <w:rPr>
          <w:spacing w:val="-11"/>
        </w:rPr>
        <w:t xml:space="preserve"> </w:t>
      </w:r>
      <w:r>
        <w:t>для</w:t>
      </w:r>
      <w:r>
        <w:rPr>
          <w:spacing w:val="-12"/>
        </w:rPr>
        <w:t xml:space="preserve"> </w:t>
      </w:r>
      <w:r>
        <w:t>пребывания</w:t>
      </w:r>
      <w:r>
        <w:rPr>
          <w:spacing w:val="-12"/>
        </w:rPr>
        <w:t xml:space="preserve"> </w:t>
      </w:r>
      <w:r>
        <w:t>детей</w:t>
      </w:r>
      <w:r>
        <w:rPr>
          <w:spacing w:val="-11"/>
        </w:rPr>
        <w:t xml:space="preserve"> </w:t>
      </w:r>
      <w:r>
        <w:t>в</w:t>
      </w:r>
      <w:r>
        <w:rPr>
          <w:spacing w:val="-15"/>
        </w:rPr>
        <w:t xml:space="preserve"> </w:t>
      </w:r>
      <w:r>
        <w:t>детском</w:t>
      </w:r>
      <w:r>
        <w:rPr>
          <w:spacing w:val="-10"/>
        </w:rPr>
        <w:t xml:space="preserve"> </w:t>
      </w:r>
      <w:r>
        <w:t>саду,</w:t>
      </w:r>
      <w:r>
        <w:rPr>
          <w:spacing w:val="-10"/>
        </w:rPr>
        <w:t xml:space="preserve"> </w:t>
      </w:r>
      <w:r>
        <w:t>а</w:t>
      </w:r>
      <w:r>
        <w:rPr>
          <w:spacing w:val="-13"/>
        </w:rPr>
        <w:t xml:space="preserve"> </w:t>
      </w:r>
      <w:r>
        <w:t>также оптимального распределения времени, отведенного на организованную образовательную деятельность</w:t>
      </w:r>
      <w:r>
        <w:rPr>
          <w:spacing w:val="36"/>
        </w:rPr>
        <w:t xml:space="preserve"> </w:t>
      </w:r>
      <w:r>
        <w:t>(занятия),</w:t>
      </w:r>
      <w:r>
        <w:rPr>
          <w:spacing w:val="37"/>
        </w:rPr>
        <w:t xml:space="preserve"> </w:t>
      </w:r>
      <w:r>
        <w:t>совместную</w:t>
      </w:r>
      <w:r>
        <w:rPr>
          <w:spacing w:val="33"/>
        </w:rPr>
        <w:t xml:space="preserve"> </w:t>
      </w:r>
      <w:r>
        <w:t>и</w:t>
      </w:r>
      <w:r>
        <w:rPr>
          <w:spacing w:val="36"/>
        </w:rPr>
        <w:t xml:space="preserve"> </w:t>
      </w:r>
      <w:r>
        <w:t>самостоятельную</w:t>
      </w:r>
      <w:r>
        <w:rPr>
          <w:spacing w:val="33"/>
        </w:rPr>
        <w:t xml:space="preserve"> </w:t>
      </w:r>
      <w:r>
        <w:t>деятельность</w:t>
      </w:r>
      <w:r>
        <w:rPr>
          <w:rFonts w:hint="default"/>
          <w:lang w:val="ru-RU"/>
        </w:rPr>
        <w:t xml:space="preserve"> </w:t>
      </w:r>
      <w:r>
        <w:rPr>
          <w:spacing w:val="-6"/>
        </w:rPr>
        <w:t xml:space="preserve"> </w:t>
      </w:r>
      <w:r>
        <w:t>в</w:t>
      </w:r>
      <w:r>
        <w:rPr>
          <w:spacing w:val="-9"/>
        </w:rPr>
        <w:t xml:space="preserve"> </w:t>
      </w:r>
      <w:r>
        <w:t>образовательном</w:t>
      </w:r>
      <w:r>
        <w:rPr>
          <w:spacing w:val="-5"/>
        </w:rPr>
        <w:t xml:space="preserve"> </w:t>
      </w:r>
      <w:r>
        <w:t>учреждении</w:t>
      </w:r>
      <w:r>
        <w:rPr>
          <w:spacing w:val="40"/>
        </w:rPr>
        <w:t xml:space="preserve"> </w:t>
      </w:r>
      <w:r>
        <w:t>был</w:t>
      </w:r>
      <w:r>
        <w:rPr>
          <w:spacing w:val="-7"/>
        </w:rPr>
        <w:t xml:space="preserve"> </w:t>
      </w:r>
      <w:r>
        <w:t>разработан</w:t>
      </w:r>
      <w:r>
        <w:rPr>
          <w:spacing w:val="-2"/>
        </w:rPr>
        <w:t xml:space="preserve"> </w:t>
      </w:r>
      <w:r>
        <w:t>режим</w:t>
      </w:r>
      <w:r>
        <w:rPr>
          <w:spacing w:val="-5"/>
        </w:rPr>
        <w:t xml:space="preserve"> </w:t>
      </w:r>
      <w:r>
        <w:t>дня</w:t>
      </w:r>
      <w:r>
        <w:rPr>
          <w:spacing w:val="-7"/>
        </w:rPr>
        <w:t xml:space="preserve"> </w:t>
      </w:r>
      <w:r>
        <w:t>на теплый и холодный период.</w:t>
      </w:r>
    </w:p>
    <w:p w14:paraId="0B4207E8">
      <w:pPr>
        <w:pStyle w:val="8"/>
        <w:spacing w:before="54"/>
        <w:ind w:left="0"/>
        <w:jc w:val="left"/>
      </w:pPr>
    </w:p>
    <w:p w14:paraId="338919CC">
      <w:pPr>
        <w:pStyle w:val="8"/>
        <w:spacing w:before="1" w:line="276" w:lineRule="auto"/>
        <w:ind w:right="314" w:hanging="10"/>
      </w:pPr>
      <w:r>
        <w:rPr>
          <w:b/>
        </w:rPr>
        <w:t xml:space="preserve">ВЫВОД: </w:t>
      </w:r>
      <w:r>
        <w:t>Организация образовательного процесса строилась с учетом требований ФГОСДО и СанПиН 2.4.1.3049 – 13. Характерными особенностями являлось использование разнообразных форм организации образовательного процесса, создание условий для индивидуальной работы с детьми. Для организации самостоятельной деятельности детей предоставлен достаточный объем времени в режиме дня.</w:t>
      </w:r>
    </w:p>
    <w:p w14:paraId="6436C7FB">
      <w:pPr>
        <w:pStyle w:val="8"/>
        <w:spacing w:before="86"/>
        <w:ind w:left="0"/>
        <w:jc w:val="left"/>
      </w:pPr>
    </w:p>
    <w:p w14:paraId="170D5591">
      <w:pPr>
        <w:pStyle w:val="2"/>
        <w:jc w:val="both"/>
      </w:pPr>
      <w:r>
        <w:t>Воспитательная</w:t>
      </w:r>
      <w:r>
        <w:rPr>
          <w:spacing w:val="-4"/>
        </w:rPr>
        <w:t xml:space="preserve"> </w:t>
      </w:r>
      <w:r>
        <w:rPr>
          <w:spacing w:val="-2"/>
        </w:rPr>
        <w:t>работа</w:t>
      </w:r>
    </w:p>
    <w:p w14:paraId="4BEB700C">
      <w:pPr>
        <w:pStyle w:val="8"/>
        <w:spacing w:before="41" w:line="276" w:lineRule="auto"/>
        <w:ind w:right="279" w:firstLine="710"/>
      </w:pPr>
      <w:r>
        <w:t>В 202</w:t>
      </w:r>
      <w:r>
        <w:rPr>
          <w:rFonts w:hint="default"/>
          <w:lang w:val="ru-RU"/>
        </w:rPr>
        <w:t>3</w:t>
      </w:r>
      <w:r>
        <w:t xml:space="preserve"> - 202</w:t>
      </w:r>
      <w:r>
        <w:rPr>
          <w:rFonts w:hint="default"/>
          <w:lang w:val="ru-RU"/>
        </w:rPr>
        <w:t>4</w:t>
      </w:r>
      <w:r>
        <w:t xml:space="preserve"> учебном году</w:t>
      </w:r>
      <w:r>
        <w:rPr>
          <w:spacing w:val="40"/>
        </w:rPr>
        <w:t xml:space="preserve"> </w:t>
      </w:r>
      <w:r>
        <w:t xml:space="preserve">воспитательная работа МБОУ «Троицкая </w:t>
      </w:r>
      <w:r>
        <w:rPr>
          <w:lang w:val="ru-RU"/>
        </w:rPr>
        <w:t>С</w:t>
      </w:r>
      <w:r>
        <w:t xml:space="preserve">ОШ» осуществлялась в соответствии с целями и задачами школы на текущий учебный год. Воспитательная деятельность в МБОУ «Троицкая </w:t>
      </w:r>
      <w:r>
        <w:rPr>
          <w:lang w:val="ru-RU"/>
        </w:rPr>
        <w:t>С</w:t>
      </w:r>
      <w:r>
        <w:t>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w:t>
      </w:r>
      <w:r>
        <w:rPr>
          <w:spacing w:val="-5"/>
        </w:rPr>
        <w:t xml:space="preserve"> </w:t>
      </w:r>
      <w:r>
        <w:t>задачей</w:t>
      </w:r>
      <w:r>
        <w:rPr>
          <w:spacing w:val="-5"/>
        </w:rPr>
        <w:t xml:space="preserve"> </w:t>
      </w:r>
      <w:r>
        <w:t>Российской</w:t>
      </w:r>
      <w:r>
        <w:rPr>
          <w:spacing w:val="-5"/>
        </w:rPr>
        <w:t xml:space="preserve"> </w:t>
      </w:r>
      <w:r>
        <w:t>Федерации</w:t>
      </w:r>
      <w:r>
        <w:rPr>
          <w:spacing w:val="-10"/>
        </w:rPr>
        <w:t xml:space="preserve"> </w:t>
      </w:r>
      <w:r>
        <w:t>в</w:t>
      </w:r>
      <w:r>
        <w:rPr>
          <w:spacing w:val="-4"/>
        </w:rPr>
        <w:t xml:space="preserve"> </w:t>
      </w:r>
      <w:r>
        <w:t>сфере</w:t>
      </w:r>
      <w:r>
        <w:rPr>
          <w:spacing w:val="-7"/>
        </w:rPr>
        <w:t xml:space="preserve"> </w:t>
      </w:r>
      <w:r>
        <w:t>воспитания</w:t>
      </w:r>
      <w:r>
        <w:rPr>
          <w:spacing w:val="-6"/>
        </w:rPr>
        <w:t xml:space="preserve"> </w:t>
      </w:r>
      <w:r>
        <w:t>детей</w:t>
      </w:r>
      <w:r>
        <w:rPr>
          <w:spacing w:val="-5"/>
        </w:rPr>
        <w:t xml:space="preserve"> </w:t>
      </w:r>
      <w:r>
        <w:t>является</w:t>
      </w:r>
      <w:r>
        <w:rPr>
          <w:spacing w:val="-6"/>
        </w:rPr>
        <w:t xml:space="preserve"> </w:t>
      </w:r>
      <w:r>
        <w:t xml:space="preserve">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w:t>
      </w:r>
      <w:r>
        <w:rPr>
          <w:spacing w:val="-2"/>
        </w:rPr>
        <w:t>Родины.</w:t>
      </w:r>
    </w:p>
    <w:p w14:paraId="28CB770A">
      <w:pPr>
        <w:pStyle w:val="8"/>
        <w:spacing w:before="9" w:line="276" w:lineRule="auto"/>
        <w:ind w:right="277" w:firstLine="710"/>
      </w:pPr>
      <w:r>
        <w:t>В соответствии с</w:t>
      </w:r>
      <w:r>
        <w:rPr>
          <w:spacing w:val="-2"/>
        </w:rPr>
        <w:t xml:space="preserve"> </w:t>
      </w:r>
      <w:r>
        <w:t>нормативными правовыми актами Российской Федерации в сфере образования</w:t>
      </w:r>
      <w:r>
        <w:rPr>
          <w:spacing w:val="-1"/>
        </w:rPr>
        <w:t xml:space="preserve"> </w:t>
      </w:r>
      <w:r>
        <w:rPr>
          <w:b/>
        </w:rPr>
        <w:t>целью воспитания</w:t>
      </w:r>
      <w:r>
        <w:rPr>
          <w:b/>
          <w:spacing w:val="-4"/>
        </w:rPr>
        <w:t xml:space="preserve"> </w:t>
      </w:r>
      <w:r>
        <w:t xml:space="preserve">обучающихся в МБОУ «Троицкая </w:t>
      </w:r>
      <w:r>
        <w:rPr>
          <w:lang w:val="ru-RU"/>
        </w:rPr>
        <w:t>С</w:t>
      </w:r>
      <w:r>
        <w:t>ОШ»</w:t>
      </w:r>
      <w:r>
        <w:rPr>
          <w:spacing w:val="-3"/>
        </w:rPr>
        <w:t xml:space="preserve"> </w:t>
      </w:r>
      <w:r>
        <w:t>стало: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56D31D1">
      <w:pPr>
        <w:pStyle w:val="8"/>
        <w:spacing w:before="15" w:line="276" w:lineRule="auto"/>
        <w:ind w:right="273" w:firstLine="710"/>
      </w:pPr>
      <w:r>
        <w:rPr>
          <w:b/>
        </w:rPr>
        <w:t>Задачи</w:t>
      </w:r>
      <w:r>
        <w:rPr>
          <w:b/>
          <w:spacing w:val="-11"/>
        </w:rPr>
        <w:t xml:space="preserve"> </w:t>
      </w:r>
      <w:r>
        <w:rPr>
          <w:b/>
        </w:rPr>
        <w:t>воспитания</w:t>
      </w:r>
      <w:r>
        <w:rPr>
          <w:b/>
          <w:spacing w:val="-14"/>
        </w:rPr>
        <w:t xml:space="preserve"> </w:t>
      </w:r>
      <w:r>
        <w:t>обучающихся</w:t>
      </w:r>
      <w:r>
        <w:rPr>
          <w:spacing w:val="-12"/>
        </w:rPr>
        <w:t xml:space="preserve"> </w:t>
      </w:r>
      <w:r>
        <w:t>в</w:t>
      </w:r>
      <w:r>
        <w:rPr>
          <w:spacing w:val="-10"/>
        </w:rPr>
        <w:t xml:space="preserve"> </w:t>
      </w:r>
      <w:r>
        <w:t xml:space="preserve">МБОУ «Троицкая </w:t>
      </w:r>
      <w:r>
        <w:rPr>
          <w:lang w:val="ru-RU"/>
        </w:rPr>
        <w:t>С</w:t>
      </w:r>
      <w:r>
        <w:t>ОШ»:</w:t>
      </w:r>
      <w:r>
        <w:rPr>
          <w:spacing w:val="-6"/>
        </w:rPr>
        <w:t xml:space="preserve"> </w:t>
      </w:r>
      <w:r>
        <w:t>усвоение</w:t>
      </w:r>
      <w:r>
        <w:rPr>
          <w:spacing w:val="-13"/>
        </w:rPr>
        <w:t xml:space="preserve"> </w:t>
      </w:r>
      <w:r>
        <w:t>ими</w:t>
      </w:r>
      <w:r>
        <w:rPr>
          <w:spacing w:val="-11"/>
        </w:rPr>
        <w:t xml:space="preserve"> </w:t>
      </w:r>
      <w:r>
        <w:t>знаний норм, духовно-нравственных ценностей, традиций, которые выработало российское общество</w:t>
      </w:r>
      <w:r>
        <w:rPr>
          <w:spacing w:val="-6"/>
        </w:rPr>
        <w:t xml:space="preserve"> </w:t>
      </w:r>
      <w:r>
        <w:t>(социально</w:t>
      </w:r>
      <w:r>
        <w:rPr>
          <w:spacing w:val="-6"/>
        </w:rPr>
        <w:t xml:space="preserve"> </w:t>
      </w:r>
      <w:r>
        <w:t>значимых</w:t>
      </w:r>
      <w:r>
        <w:rPr>
          <w:spacing w:val="-11"/>
        </w:rPr>
        <w:t xml:space="preserve"> </w:t>
      </w:r>
      <w:r>
        <w:t>знаний);</w:t>
      </w:r>
      <w:r>
        <w:rPr>
          <w:spacing w:val="-10"/>
        </w:rPr>
        <w:t xml:space="preserve"> </w:t>
      </w:r>
      <w:r>
        <w:t>формирование</w:t>
      </w:r>
      <w:r>
        <w:rPr>
          <w:spacing w:val="-7"/>
        </w:rPr>
        <w:t xml:space="preserve"> </w:t>
      </w:r>
      <w:r>
        <w:t>и</w:t>
      </w:r>
      <w:r>
        <w:rPr>
          <w:spacing w:val="-10"/>
        </w:rPr>
        <w:t xml:space="preserve"> </w:t>
      </w:r>
      <w:r>
        <w:t>развитие</w:t>
      </w:r>
      <w:r>
        <w:rPr>
          <w:spacing w:val="-12"/>
        </w:rPr>
        <w:t xml:space="preserve"> </w:t>
      </w:r>
      <w:r>
        <w:t>личностных</w:t>
      </w:r>
      <w:r>
        <w:rPr>
          <w:spacing w:val="-11"/>
        </w:rPr>
        <w:t xml:space="preserve"> </w:t>
      </w:r>
      <w:r>
        <w:t>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НОО и ФГОС ООО.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w:t>
      </w:r>
      <w:r>
        <w:rPr>
          <w:spacing w:val="-4"/>
        </w:rPr>
        <w:t xml:space="preserve"> </w:t>
      </w:r>
      <w:r>
        <w:t>готовность</w:t>
      </w:r>
      <w:r>
        <w:rPr>
          <w:spacing w:val="-5"/>
        </w:rPr>
        <w:t xml:space="preserve"> </w:t>
      </w:r>
      <w:r>
        <w:t>обучающихся</w:t>
      </w:r>
      <w:r>
        <w:rPr>
          <w:spacing w:val="-1"/>
        </w:rPr>
        <w:t xml:space="preserve"> </w:t>
      </w:r>
      <w:r>
        <w:t>к</w:t>
      </w:r>
      <w:r>
        <w:rPr>
          <w:spacing w:val="-3"/>
        </w:rPr>
        <w:t xml:space="preserve"> </w:t>
      </w:r>
      <w:r>
        <w:t>саморазвитию,</w:t>
      </w:r>
      <w:r>
        <w:rPr>
          <w:spacing w:val="-4"/>
        </w:rPr>
        <w:t xml:space="preserve"> </w:t>
      </w:r>
      <w:r>
        <w:t>самостоятельности</w:t>
      </w:r>
      <w:r>
        <w:rPr>
          <w:spacing w:val="-4"/>
        </w:rPr>
        <w:t xml:space="preserve"> </w:t>
      </w:r>
      <w:r>
        <w:t>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6D8B9441">
      <w:pPr>
        <w:pStyle w:val="8"/>
        <w:spacing w:after="0" w:line="276" w:lineRule="auto"/>
        <w:sectPr>
          <w:pgSz w:w="11910" w:h="16840"/>
          <w:pgMar w:top="1040" w:right="566" w:bottom="280" w:left="1417" w:header="720" w:footer="720" w:gutter="0"/>
          <w:cols w:space="720" w:num="1"/>
        </w:sectPr>
      </w:pPr>
    </w:p>
    <w:p w14:paraId="628BFFDC">
      <w:pPr>
        <w:pStyle w:val="8"/>
        <w:spacing w:before="66" w:line="276" w:lineRule="auto"/>
        <w:ind w:right="278" w:firstLine="710"/>
      </w:pPr>
      <w:r>
        <w:t xml:space="preserve">Воспитательная деятельность в МБОУ «Троицкая </w:t>
      </w:r>
      <w:r>
        <w:rPr>
          <w:lang w:val="ru-RU"/>
        </w:rPr>
        <w:t>С</w:t>
      </w:r>
      <w:r>
        <w:t>ОШ»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3C9DF34B">
      <w:pPr>
        <w:pStyle w:val="8"/>
        <w:spacing w:before="12" w:line="276" w:lineRule="auto"/>
        <w:ind w:right="275" w:firstLine="710"/>
      </w:pPr>
      <w:r>
        <w:t>Требования к личностным результатам освоения обучающимися образовательных программ начального общего, основного общего образования установлены в соответствующих ФГОС (ФГОС НОО Приказ Минпросвещения РФ № 286 от 31 мая 2021 г., ФГОС ООО Приказ Минпросвещения РФ № 287 от 31 мая 2021 г.).</w:t>
      </w:r>
    </w:p>
    <w:p w14:paraId="2CB72529">
      <w:pPr>
        <w:pStyle w:val="8"/>
        <w:spacing w:before="13" w:line="276" w:lineRule="auto"/>
        <w:ind w:right="285" w:firstLine="710"/>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w:t>
      </w:r>
      <w:r>
        <w:rPr>
          <w:spacing w:val="-2"/>
        </w:rPr>
        <w:t>пространства.</w:t>
      </w:r>
    </w:p>
    <w:p w14:paraId="5A6081A6">
      <w:pPr>
        <w:pStyle w:val="8"/>
        <w:spacing w:before="7" w:line="276" w:lineRule="auto"/>
        <w:ind w:right="287" w:firstLine="710"/>
      </w:pPr>
      <w:r>
        <w:t xml:space="preserve">Целевые ориентиры результатов воспитания в МБОУ «Троицкая </w:t>
      </w:r>
      <w:r>
        <w:rPr>
          <w:lang w:val="ru-RU"/>
        </w:rPr>
        <w:t>С</w:t>
      </w:r>
      <w:r>
        <w:t>ОШ» сформулированы на уровнях начального общего, основного общего образования по направлениям воспитания в соответствии с ФГОС.</w:t>
      </w:r>
    </w:p>
    <w:p w14:paraId="2778FDD0">
      <w:pPr>
        <w:pStyle w:val="8"/>
        <w:spacing w:before="68"/>
        <w:ind w:left="0"/>
        <w:jc w:val="left"/>
      </w:pPr>
    </w:p>
    <w:p w14:paraId="400D9FF1">
      <w:pPr>
        <w:pStyle w:val="2"/>
        <w:spacing w:after="13" w:line="276" w:lineRule="auto"/>
        <w:ind w:left="282" w:right="292" w:firstLine="706"/>
        <w:jc w:val="both"/>
        <w:rPr>
          <w:highlight w:val="yellow"/>
        </w:rPr>
      </w:pPr>
      <w:r>
        <w:rPr>
          <w:highlight w:val="none"/>
        </w:rPr>
        <w:t xml:space="preserve">Целевые ориентиры результатов воспитания на уровне начального общего </w:t>
      </w:r>
      <w:r>
        <w:rPr>
          <w:spacing w:val="-2"/>
          <w:highlight w:val="none"/>
        </w:rPr>
        <w:t>образования.</w:t>
      </w: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59"/>
      </w:tblGrid>
      <w:tr w14:paraId="7B404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359" w:type="dxa"/>
          </w:tcPr>
          <w:p w14:paraId="3B4B2493">
            <w:pPr>
              <w:pStyle w:val="12"/>
              <w:spacing w:before="0" w:line="273" w:lineRule="exact"/>
              <w:ind w:right="5"/>
              <w:jc w:val="center"/>
              <w:rPr>
                <w:b/>
                <w:sz w:val="24"/>
              </w:rPr>
            </w:pPr>
            <w:r>
              <w:rPr>
                <w:b/>
                <w:sz w:val="24"/>
              </w:rPr>
              <w:t>Целевые</w:t>
            </w:r>
            <w:r>
              <w:rPr>
                <w:b/>
                <w:spacing w:val="-1"/>
                <w:sz w:val="24"/>
              </w:rPr>
              <w:t xml:space="preserve"> </w:t>
            </w:r>
            <w:r>
              <w:rPr>
                <w:b/>
                <w:spacing w:val="-2"/>
                <w:sz w:val="24"/>
              </w:rPr>
              <w:t>ориентиры</w:t>
            </w:r>
          </w:p>
        </w:tc>
      </w:tr>
      <w:tr w14:paraId="4A0A6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359" w:type="dxa"/>
          </w:tcPr>
          <w:p w14:paraId="74E0D8D9">
            <w:pPr>
              <w:pStyle w:val="12"/>
              <w:ind w:left="96"/>
              <w:rPr>
                <w:b/>
                <w:sz w:val="24"/>
              </w:rPr>
            </w:pPr>
            <w:r>
              <w:rPr>
                <w:b/>
                <w:sz w:val="24"/>
              </w:rPr>
              <w:t>Гражданско-патриотическое</w:t>
            </w:r>
            <w:r>
              <w:rPr>
                <w:b/>
                <w:spacing w:val="-12"/>
                <w:sz w:val="24"/>
              </w:rPr>
              <w:t xml:space="preserve"> </w:t>
            </w:r>
            <w:r>
              <w:rPr>
                <w:b/>
                <w:spacing w:val="-2"/>
                <w:sz w:val="24"/>
              </w:rPr>
              <w:t>воспитание</w:t>
            </w:r>
          </w:p>
        </w:tc>
      </w:tr>
      <w:tr w14:paraId="549B5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6" w:hRule="atLeast"/>
        </w:trPr>
        <w:tc>
          <w:tcPr>
            <w:tcW w:w="9359" w:type="dxa"/>
          </w:tcPr>
          <w:p w14:paraId="214B92C2">
            <w:pPr>
              <w:pStyle w:val="12"/>
              <w:spacing w:before="0" w:line="276" w:lineRule="auto"/>
              <w:ind w:left="105" w:right="109" w:hanging="10"/>
              <w:jc w:val="both"/>
              <w:rPr>
                <w:sz w:val="24"/>
              </w:rPr>
            </w:pPr>
            <w:r>
              <w:rPr>
                <w:sz w:val="24"/>
              </w:rPr>
              <w:t>Знающий и любящий свою малую родину,</w:t>
            </w:r>
            <w:r>
              <w:rPr>
                <w:spacing w:val="40"/>
                <w:sz w:val="24"/>
              </w:rPr>
              <w:t xml:space="preserve"> </w:t>
            </w:r>
            <w:r>
              <w:rPr>
                <w:sz w:val="24"/>
              </w:rPr>
              <w:t>свой край, имеющий представление о</w:t>
            </w:r>
            <w:r>
              <w:rPr>
                <w:spacing w:val="80"/>
                <w:sz w:val="24"/>
              </w:rPr>
              <w:t xml:space="preserve"> </w:t>
            </w:r>
            <w:r>
              <w:rPr>
                <w:sz w:val="24"/>
              </w:rPr>
              <w:t>Родине — России, её территории, расположении.</w:t>
            </w:r>
          </w:p>
          <w:p w14:paraId="702F90AD">
            <w:pPr>
              <w:pStyle w:val="12"/>
              <w:spacing w:before="0" w:line="276" w:lineRule="auto"/>
              <w:ind w:left="105" w:right="107" w:hanging="10"/>
              <w:jc w:val="both"/>
              <w:rPr>
                <w:sz w:val="24"/>
              </w:rPr>
            </w:pPr>
            <w:r>
              <w:rPr>
                <w:sz w:val="24"/>
              </w:rPr>
              <w:t>Сознающий принадлежность к своему народу и к общности граждан России, проявляющий уважение к своему и другим народам.</w:t>
            </w:r>
          </w:p>
          <w:p w14:paraId="35443459">
            <w:pPr>
              <w:pStyle w:val="12"/>
              <w:spacing w:before="9" w:line="280" w:lineRule="auto"/>
              <w:ind w:left="105" w:right="108" w:hanging="10"/>
              <w:jc w:val="both"/>
              <w:rPr>
                <w:sz w:val="24"/>
              </w:rPr>
            </w:pPr>
            <w:r>
              <w:rPr>
                <w:sz w:val="24"/>
              </w:rPr>
              <w:t>Понимающий</w:t>
            </w:r>
            <w:r>
              <w:rPr>
                <w:spacing w:val="-1"/>
                <w:sz w:val="24"/>
              </w:rPr>
              <w:t xml:space="preserve"> </w:t>
            </w:r>
            <w:r>
              <w:rPr>
                <w:sz w:val="24"/>
              </w:rPr>
              <w:t>свою сопричастность к</w:t>
            </w:r>
            <w:r>
              <w:rPr>
                <w:spacing w:val="-4"/>
                <w:sz w:val="24"/>
              </w:rPr>
              <w:t xml:space="preserve"> </w:t>
            </w:r>
            <w:r>
              <w:rPr>
                <w:sz w:val="24"/>
              </w:rPr>
              <w:t>прошлому, настоящему</w:t>
            </w:r>
            <w:r>
              <w:rPr>
                <w:spacing w:val="-7"/>
                <w:sz w:val="24"/>
              </w:rPr>
              <w:t xml:space="preserve"> </w:t>
            </w:r>
            <w:r>
              <w:rPr>
                <w:sz w:val="24"/>
              </w:rPr>
              <w:t>и будущему</w:t>
            </w:r>
            <w:r>
              <w:rPr>
                <w:spacing w:val="-7"/>
                <w:sz w:val="24"/>
              </w:rPr>
              <w:t xml:space="preserve"> </w:t>
            </w:r>
            <w:r>
              <w:rPr>
                <w:sz w:val="24"/>
              </w:rPr>
              <w:t>родного края, своей Родины — России, Российского государства.</w:t>
            </w:r>
          </w:p>
          <w:p w14:paraId="347AD0A5">
            <w:pPr>
              <w:pStyle w:val="12"/>
              <w:spacing w:before="2" w:line="276" w:lineRule="auto"/>
              <w:ind w:left="105" w:right="106" w:hanging="10"/>
              <w:jc w:val="both"/>
              <w:rPr>
                <w:sz w:val="24"/>
              </w:rPr>
            </w:pPr>
            <w:r>
              <w:rPr>
                <w:sz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3CE5DFD">
            <w:pPr>
              <w:pStyle w:val="12"/>
              <w:spacing w:before="8" w:line="276" w:lineRule="auto"/>
              <w:ind w:left="105" w:right="106" w:hanging="10"/>
              <w:jc w:val="both"/>
              <w:rPr>
                <w:sz w:val="24"/>
              </w:rPr>
            </w:pPr>
            <w:r>
              <w:rPr>
                <w:sz w:val="24"/>
              </w:rPr>
              <w:t>Имеющий первоначальные представления о правах и ответственности человека в обществе, гражданских правах и обязанностях.</w:t>
            </w:r>
          </w:p>
          <w:p w14:paraId="19C4ED18">
            <w:pPr>
              <w:pStyle w:val="12"/>
              <w:spacing w:before="14"/>
              <w:ind w:left="96"/>
              <w:jc w:val="both"/>
              <w:rPr>
                <w:sz w:val="24"/>
              </w:rPr>
            </w:pPr>
            <w:r>
              <w:rPr>
                <w:sz w:val="24"/>
              </w:rPr>
              <w:t>Принимающий</w:t>
            </w:r>
            <w:r>
              <w:rPr>
                <w:spacing w:val="-3"/>
                <w:sz w:val="24"/>
              </w:rPr>
              <w:t xml:space="preserve"> </w:t>
            </w:r>
            <w:r>
              <w:rPr>
                <w:sz w:val="24"/>
              </w:rPr>
              <w:t>участие</w:t>
            </w:r>
            <w:r>
              <w:rPr>
                <w:spacing w:val="2"/>
                <w:sz w:val="24"/>
              </w:rPr>
              <w:t xml:space="preserve"> </w:t>
            </w:r>
            <w:r>
              <w:rPr>
                <w:sz w:val="24"/>
              </w:rPr>
              <w:t>в</w:t>
            </w:r>
            <w:r>
              <w:rPr>
                <w:spacing w:val="3"/>
                <w:sz w:val="24"/>
              </w:rPr>
              <w:t xml:space="preserve"> </w:t>
            </w:r>
            <w:r>
              <w:rPr>
                <w:sz w:val="24"/>
              </w:rPr>
              <w:t>жизни</w:t>
            </w:r>
            <w:r>
              <w:rPr>
                <w:spacing w:val="-1"/>
                <w:sz w:val="24"/>
              </w:rPr>
              <w:t xml:space="preserve"> </w:t>
            </w:r>
            <w:r>
              <w:rPr>
                <w:sz w:val="24"/>
              </w:rPr>
              <w:t>класса,</w:t>
            </w:r>
            <w:r>
              <w:rPr>
                <w:spacing w:val="1"/>
                <w:sz w:val="24"/>
              </w:rPr>
              <w:t xml:space="preserve"> </w:t>
            </w:r>
            <w:r>
              <w:rPr>
                <w:sz w:val="24"/>
              </w:rPr>
              <w:t>общеобразовательной</w:t>
            </w:r>
            <w:r>
              <w:rPr>
                <w:spacing w:val="-1"/>
                <w:sz w:val="24"/>
              </w:rPr>
              <w:t xml:space="preserve"> </w:t>
            </w:r>
            <w:r>
              <w:rPr>
                <w:sz w:val="24"/>
              </w:rPr>
              <w:t>организации, в</w:t>
            </w:r>
            <w:r>
              <w:rPr>
                <w:spacing w:val="4"/>
                <w:sz w:val="24"/>
              </w:rPr>
              <w:t xml:space="preserve"> </w:t>
            </w:r>
            <w:r>
              <w:rPr>
                <w:spacing w:val="-2"/>
                <w:sz w:val="24"/>
              </w:rPr>
              <w:t>доступной</w:t>
            </w:r>
          </w:p>
          <w:p w14:paraId="0336E0DB">
            <w:pPr>
              <w:pStyle w:val="12"/>
              <w:spacing w:before="41"/>
              <w:ind w:left="105"/>
              <w:jc w:val="both"/>
              <w:rPr>
                <w:sz w:val="24"/>
              </w:rPr>
            </w:pPr>
            <w:r>
              <w:rPr>
                <w:sz w:val="24"/>
              </w:rPr>
              <w:t>по</w:t>
            </w:r>
            <w:r>
              <w:rPr>
                <w:spacing w:val="-1"/>
                <w:sz w:val="24"/>
              </w:rPr>
              <w:t xml:space="preserve"> </w:t>
            </w:r>
            <w:r>
              <w:rPr>
                <w:sz w:val="24"/>
              </w:rPr>
              <w:t>возрасту</w:t>
            </w:r>
            <w:r>
              <w:rPr>
                <w:spacing w:val="-9"/>
                <w:sz w:val="24"/>
              </w:rPr>
              <w:t xml:space="preserve"> </w:t>
            </w:r>
            <w:r>
              <w:rPr>
                <w:sz w:val="24"/>
              </w:rPr>
              <w:t>социально</w:t>
            </w:r>
            <w:r>
              <w:rPr>
                <w:spacing w:val="-1"/>
                <w:sz w:val="24"/>
              </w:rPr>
              <w:t xml:space="preserve"> </w:t>
            </w:r>
            <w:r>
              <w:rPr>
                <w:sz w:val="24"/>
              </w:rPr>
              <w:t>значимой</w:t>
            </w:r>
            <w:r>
              <w:rPr>
                <w:spacing w:val="1"/>
                <w:sz w:val="24"/>
              </w:rPr>
              <w:t xml:space="preserve"> </w:t>
            </w:r>
            <w:r>
              <w:rPr>
                <w:spacing w:val="-2"/>
                <w:sz w:val="24"/>
              </w:rPr>
              <w:t>деятельности.</w:t>
            </w:r>
          </w:p>
        </w:tc>
      </w:tr>
      <w:tr w14:paraId="5D130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359" w:type="dxa"/>
          </w:tcPr>
          <w:p w14:paraId="53216856">
            <w:pPr>
              <w:pStyle w:val="12"/>
              <w:spacing w:before="0" w:line="273" w:lineRule="exact"/>
              <w:ind w:left="96"/>
              <w:rPr>
                <w:b/>
                <w:sz w:val="24"/>
              </w:rPr>
            </w:pPr>
            <w:r>
              <w:rPr>
                <w:b/>
                <w:sz w:val="24"/>
              </w:rPr>
              <w:t>Духовно-нравственное</w:t>
            </w:r>
            <w:r>
              <w:rPr>
                <w:b/>
                <w:spacing w:val="-8"/>
                <w:sz w:val="24"/>
              </w:rPr>
              <w:t xml:space="preserve"> </w:t>
            </w:r>
            <w:r>
              <w:rPr>
                <w:b/>
                <w:spacing w:val="-2"/>
                <w:sz w:val="24"/>
              </w:rPr>
              <w:t>воспитание</w:t>
            </w:r>
          </w:p>
        </w:tc>
      </w:tr>
      <w:tr w14:paraId="189FB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9" w:hRule="atLeast"/>
        </w:trPr>
        <w:tc>
          <w:tcPr>
            <w:tcW w:w="9359" w:type="dxa"/>
          </w:tcPr>
          <w:p w14:paraId="31A41433">
            <w:pPr>
              <w:pStyle w:val="12"/>
              <w:spacing w:before="0" w:line="276" w:lineRule="auto"/>
              <w:ind w:left="105" w:right="95" w:hanging="10"/>
              <w:jc w:val="both"/>
              <w:rPr>
                <w:sz w:val="24"/>
              </w:rPr>
            </w:pPr>
            <w:r>
              <w:rPr>
                <w:sz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3B68A31E">
            <w:pPr>
              <w:pStyle w:val="12"/>
              <w:spacing w:before="5" w:line="276" w:lineRule="auto"/>
              <w:ind w:left="105" w:right="107" w:hanging="10"/>
              <w:jc w:val="both"/>
              <w:rPr>
                <w:sz w:val="24"/>
              </w:rPr>
            </w:pPr>
            <w:r>
              <w:rPr>
                <w:sz w:val="24"/>
              </w:rPr>
              <w:t>Сознающий ценность каждой человеческой жизни, признающий индивидуальность и достоинство каждого человека.</w:t>
            </w:r>
          </w:p>
          <w:p w14:paraId="4297163B">
            <w:pPr>
              <w:pStyle w:val="12"/>
              <w:spacing w:before="9" w:line="276" w:lineRule="auto"/>
              <w:ind w:left="105" w:right="96" w:hanging="10"/>
              <w:jc w:val="both"/>
              <w:rPr>
                <w:sz w:val="24"/>
              </w:rPr>
            </w:pPr>
            <w:r>
              <w:rPr>
                <w:sz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0C0DEC40">
            <w:pPr>
              <w:pStyle w:val="12"/>
              <w:spacing w:before="8" w:line="276" w:lineRule="auto"/>
              <w:ind w:left="105" w:right="108" w:hanging="10"/>
              <w:jc w:val="both"/>
              <w:rPr>
                <w:sz w:val="24"/>
              </w:rPr>
            </w:pPr>
            <w:r>
              <w:rPr>
                <w:sz w:val="24"/>
              </w:rPr>
              <w:t>Умеющий оценивать поступки с позиции их соответствия нравственным нормам, осознающий ответственность за свои поступки.</w:t>
            </w:r>
          </w:p>
        </w:tc>
      </w:tr>
    </w:tbl>
    <w:p w14:paraId="7B7A0405">
      <w:pPr>
        <w:pStyle w:val="12"/>
        <w:spacing w:after="0" w:line="276" w:lineRule="auto"/>
        <w:jc w:val="both"/>
        <w:rPr>
          <w:sz w:val="24"/>
        </w:rPr>
        <w:sectPr>
          <w:pgSz w:w="11910" w:h="16840"/>
          <w:pgMar w:top="1040" w:right="566" w:bottom="280" w:left="1417" w:header="720" w:footer="720" w:gutter="0"/>
          <w:cols w:space="720" w:num="1"/>
        </w:sectPr>
      </w:pP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59"/>
      </w:tblGrid>
      <w:tr w14:paraId="612B6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9359" w:type="dxa"/>
          </w:tcPr>
          <w:p w14:paraId="780ECB1A">
            <w:pPr>
              <w:pStyle w:val="12"/>
              <w:spacing w:before="0" w:line="278" w:lineRule="auto"/>
              <w:ind w:left="105" w:right="101" w:hanging="10"/>
              <w:jc w:val="both"/>
              <w:rPr>
                <w:sz w:val="24"/>
              </w:rPr>
            </w:pPr>
            <w:r>
              <w:rPr>
                <w:sz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w:t>
            </w:r>
            <w:r>
              <w:rPr>
                <w:spacing w:val="-2"/>
                <w:sz w:val="24"/>
              </w:rPr>
              <w:t>вероисповеданий.</w:t>
            </w:r>
          </w:p>
          <w:p w14:paraId="07B4D04A">
            <w:pPr>
              <w:pStyle w:val="12"/>
              <w:spacing w:before="0"/>
              <w:ind w:left="96"/>
              <w:jc w:val="both"/>
              <w:rPr>
                <w:sz w:val="24"/>
              </w:rPr>
            </w:pPr>
            <w:r>
              <w:rPr>
                <w:sz w:val="24"/>
              </w:rPr>
              <w:t>Сознающий</w:t>
            </w:r>
            <w:r>
              <w:rPr>
                <w:spacing w:val="26"/>
                <w:sz w:val="24"/>
              </w:rPr>
              <w:t xml:space="preserve">  </w:t>
            </w:r>
            <w:r>
              <w:rPr>
                <w:sz w:val="24"/>
              </w:rPr>
              <w:t>нравственную</w:t>
            </w:r>
            <w:r>
              <w:rPr>
                <w:spacing w:val="27"/>
                <w:sz w:val="24"/>
              </w:rPr>
              <w:t xml:space="preserve">  </w:t>
            </w:r>
            <w:r>
              <w:rPr>
                <w:sz w:val="24"/>
              </w:rPr>
              <w:t>и</w:t>
            </w:r>
            <w:r>
              <w:rPr>
                <w:spacing w:val="28"/>
                <w:sz w:val="24"/>
              </w:rPr>
              <w:t xml:space="preserve">  </w:t>
            </w:r>
            <w:r>
              <w:rPr>
                <w:sz w:val="24"/>
              </w:rPr>
              <w:t>эстетическую</w:t>
            </w:r>
            <w:r>
              <w:rPr>
                <w:spacing w:val="29"/>
                <w:sz w:val="24"/>
              </w:rPr>
              <w:t xml:space="preserve">  </w:t>
            </w:r>
            <w:r>
              <w:rPr>
                <w:sz w:val="24"/>
              </w:rPr>
              <w:t>ценность</w:t>
            </w:r>
            <w:r>
              <w:rPr>
                <w:spacing w:val="28"/>
                <w:sz w:val="24"/>
              </w:rPr>
              <w:t xml:space="preserve">  </w:t>
            </w:r>
            <w:r>
              <w:rPr>
                <w:sz w:val="24"/>
              </w:rPr>
              <w:t>литературы,</w:t>
            </w:r>
            <w:r>
              <w:rPr>
                <w:spacing w:val="29"/>
                <w:sz w:val="24"/>
              </w:rPr>
              <w:t xml:space="preserve">  </w:t>
            </w:r>
            <w:r>
              <w:rPr>
                <w:sz w:val="24"/>
              </w:rPr>
              <w:t>родного</w:t>
            </w:r>
            <w:r>
              <w:rPr>
                <w:spacing w:val="30"/>
                <w:sz w:val="24"/>
              </w:rPr>
              <w:t xml:space="preserve">  </w:t>
            </w:r>
            <w:r>
              <w:rPr>
                <w:spacing w:val="-2"/>
                <w:sz w:val="24"/>
              </w:rPr>
              <w:t>языка,</w:t>
            </w:r>
          </w:p>
          <w:p w14:paraId="14BC7D19">
            <w:pPr>
              <w:pStyle w:val="12"/>
              <w:spacing w:before="37"/>
              <w:ind w:left="105"/>
              <w:jc w:val="both"/>
              <w:rPr>
                <w:sz w:val="24"/>
              </w:rPr>
            </w:pPr>
            <w:r>
              <w:rPr>
                <w:sz w:val="24"/>
              </w:rPr>
              <w:t>русского</w:t>
            </w:r>
            <w:r>
              <w:rPr>
                <w:spacing w:val="1"/>
                <w:sz w:val="24"/>
              </w:rPr>
              <w:t xml:space="preserve"> </w:t>
            </w:r>
            <w:r>
              <w:rPr>
                <w:sz w:val="24"/>
              </w:rPr>
              <w:t>языка,</w:t>
            </w:r>
            <w:r>
              <w:rPr>
                <w:spacing w:val="-5"/>
                <w:sz w:val="24"/>
              </w:rPr>
              <w:t xml:space="preserve"> </w:t>
            </w:r>
            <w:r>
              <w:rPr>
                <w:sz w:val="24"/>
              </w:rPr>
              <w:t>проявляющий</w:t>
            </w:r>
            <w:r>
              <w:rPr>
                <w:spacing w:val="-6"/>
                <w:sz w:val="24"/>
              </w:rPr>
              <w:t xml:space="preserve"> </w:t>
            </w:r>
            <w:r>
              <w:rPr>
                <w:sz w:val="24"/>
              </w:rPr>
              <w:t>интерес</w:t>
            </w:r>
            <w:r>
              <w:rPr>
                <w:spacing w:val="-4"/>
                <w:sz w:val="24"/>
              </w:rPr>
              <w:t xml:space="preserve"> </w:t>
            </w:r>
            <w:r>
              <w:rPr>
                <w:sz w:val="24"/>
              </w:rPr>
              <w:t>к</w:t>
            </w:r>
            <w:r>
              <w:rPr>
                <w:spacing w:val="2"/>
                <w:sz w:val="24"/>
              </w:rPr>
              <w:t xml:space="preserve"> </w:t>
            </w:r>
            <w:r>
              <w:rPr>
                <w:spacing w:val="-2"/>
                <w:sz w:val="24"/>
              </w:rPr>
              <w:t>чтению.</w:t>
            </w:r>
          </w:p>
        </w:tc>
      </w:tr>
      <w:tr w14:paraId="32DAF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359" w:type="dxa"/>
          </w:tcPr>
          <w:p w14:paraId="636902E0">
            <w:pPr>
              <w:pStyle w:val="12"/>
              <w:spacing w:before="0" w:line="273" w:lineRule="exact"/>
              <w:ind w:left="96"/>
              <w:rPr>
                <w:b/>
                <w:sz w:val="24"/>
              </w:rPr>
            </w:pPr>
            <w:r>
              <w:rPr>
                <w:b/>
                <w:sz w:val="24"/>
              </w:rPr>
              <w:t>Эстетическое</w:t>
            </w:r>
            <w:r>
              <w:rPr>
                <w:b/>
                <w:spacing w:val="-3"/>
                <w:sz w:val="24"/>
              </w:rPr>
              <w:t xml:space="preserve"> </w:t>
            </w:r>
            <w:r>
              <w:rPr>
                <w:b/>
                <w:spacing w:val="-2"/>
                <w:sz w:val="24"/>
              </w:rPr>
              <w:t>воспитание</w:t>
            </w:r>
          </w:p>
        </w:tc>
      </w:tr>
      <w:tr w14:paraId="65775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7" w:hRule="atLeast"/>
        </w:trPr>
        <w:tc>
          <w:tcPr>
            <w:tcW w:w="9359" w:type="dxa"/>
          </w:tcPr>
          <w:p w14:paraId="36446AB4">
            <w:pPr>
              <w:pStyle w:val="12"/>
              <w:spacing w:before="0" w:line="280" w:lineRule="auto"/>
              <w:ind w:left="105" w:hanging="10"/>
              <w:rPr>
                <w:sz w:val="24"/>
              </w:rPr>
            </w:pPr>
            <w:r>
              <w:rPr>
                <w:sz w:val="24"/>
              </w:rPr>
              <w:t>Способный</w:t>
            </w:r>
            <w:r>
              <w:rPr>
                <w:spacing w:val="80"/>
                <w:sz w:val="24"/>
              </w:rPr>
              <w:t xml:space="preserve"> </w:t>
            </w:r>
            <w:r>
              <w:rPr>
                <w:sz w:val="24"/>
              </w:rPr>
              <w:t>воспринимать</w:t>
            </w:r>
            <w:r>
              <w:rPr>
                <w:spacing w:val="80"/>
                <w:sz w:val="24"/>
              </w:rPr>
              <w:t xml:space="preserve"> </w:t>
            </w:r>
            <w:r>
              <w:rPr>
                <w:sz w:val="24"/>
              </w:rPr>
              <w:t>и</w:t>
            </w:r>
            <w:r>
              <w:rPr>
                <w:spacing w:val="80"/>
                <w:sz w:val="24"/>
              </w:rPr>
              <w:t xml:space="preserve"> </w:t>
            </w:r>
            <w:r>
              <w:rPr>
                <w:sz w:val="24"/>
              </w:rPr>
              <w:t>чувствовать</w:t>
            </w:r>
            <w:r>
              <w:rPr>
                <w:spacing w:val="80"/>
                <w:sz w:val="24"/>
              </w:rPr>
              <w:t xml:space="preserve"> </w:t>
            </w:r>
            <w:r>
              <w:rPr>
                <w:sz w:val="24"/>
              </w:rPr>
              <w:t>прекрасное</w:t>
            </w:r>
            <w:r>
              <w:rPr>
                <w:spacing w:val="80"/>
                <w:sz w:val="24"/>
              </w:rPr>
              <w:t xml:space="preserve"> </w:t>
            </w:r>
            <w:r>
              <w:rPr>
                <w:sz w:val="24"/>
              </w:rPr>
              <w:t>в</w:t>
            </w:r>
            <w:r>
              <w:rPr>
                <w:spacing w:val="80"/>
                <w:sz w:val="24"/>
              </w:rPr>
              <w:t xml:space="preserve"> </w:t>
            </w:r>
            <w:r>
              <w:rPr>
                <w:sz w:val="24"/>
              </w:rPr>
              <w:t>быту,</w:t>
            </w:r>
            <w:r>
              <w:rPr>
                <w:spacing w:val="80"/>
                <w:sz w:val="24"/>
              </w:rPr>
              <w:t xml:space="preserve"> </w:t>
            </w:r>
            <w:r>
              <w:rPr>
                <w:sz w:val="24"/>
              </w:rPr>
              <w:t>природе,</w:t>
            </w:r>
            <w:r>
              <w:rPr>
                <w:spacing w:val="80"/>
                <w:sz w:val="24"/>
              </w:rPr>
              <w:t xml:space="preserve"> </w:t>
            </w:r>
            <w:r>
              <w:rPr>
                <w:sz w:val="24"/>
              </w:rPr>
              <w:t>искусстве, творчестве людей.</w:t>
            </w:r>
          </w:p>
          <w:p w14:paraId="2825E544">
            <w:pPr>
              <w:pStyle w:val="12"/>
              <w:spacing w:before="0"/>
              <w:ind w:left="96"/>
              <w:rPr>
                <w:sz w:val="24"/>
              </w:rPr>
            </w:pPr>
            <w:r>
              <w:rPr>
                <w:sz w:val="24"/>
              </w:rPr>
              <w:t>Проявляющий</w:t>
            </w:r>
            <w:r>
              <w:rPr>
                <w:spacing w:val="-12"/>
                <w:sz w:val="24"/>
              </w:rPr>
              <w:t xml:space="preserve"> </w:t>
            </w:r>
            <w:r>
              <w:rPr>
                <w:sz w:val="24"/>
              </w:rPr>
              <w:t>интерес</w:t>
            </w:r>
            <w:r>
              <w:rPr>
                <w:spacing w:val="-12"/>
                <w:sz w:val="24"/>
              </w:rPr>
              <w:t xml:space="preserve"> </w:t>
            </w:r>
            <w:r>
              <w:rPr>
                <w:sz w:val="24"/>
              </w:rPr>
              <w:t>и</w:t>
            </w:r>
            <w:r>
              <w:rPr>
                <w:spacing w:val="-9"/>
                <w:sz w:val="24"/>
              </w:rPr>
              <w:t xml:space="preserve"> </w:t>
            </w:r>
            <w:r>
              <w:rPr>
                <w:sz w:val="24"/>
              </w:rPr>
              <w:t>уважение</w:t>
            </w:r>
            <w:r>
              <w:rPr>
                <w:spacing w:val="-12"/>
                <w:sz w:val="24"/>
              </w:rPr>
              <w:t xml:space="preserve"> </w:t>
            </w:r>
            <w:r>
              <w:rPr>
                <w:sz w:val="24"/>
              </w:rPr>
              <w:t>к</w:t>
            </w:r>
            <w:r>
              <w:rPr>
                <w:spacing w:val="-11"/>
                <w:sz w:val="24"/>
              </w:rPr>
              <w:t xml:space="preserve"> </w:t>
            </w:r>
            <w:r>
              <w:rPr>
                <w:sz w:val="24"/>
              </w:rPr>
              <w:t>отечественной</w:t>
            </w:r>
            <w:r>
              <w:rPr>
                <w:spacing w:val="-13"/>
                <w:sz w:val="24"/>
              </w:rPr>
              <w:t xml:space="preserve"> </w:t>
            </w:r>
            <w:r>
              <w:rPr>
                <w:sz w:val="24"/>
              </w:rPr>
              <w:t>и</w:t>
            </w:r>
            <w:r>
              <w:rPr>
                <w:spacing w:val="-15"/>
                <w:sz w:val="24"/>
              </w:rPr>
              <w:t xml:space="preserve"> </w:t>
            </w:r>
            <w:r>
              <w:rPr>
                <w:sz w:val="24"/>
              </w:rPr>
              <w:t>мировой</w:t>
            </w:r>
            <w:r>
              <w:rPr>
                <w:spacing w:val="-13"/>
                <w:sz w:val="24"/>
              </w:rPr>
              <w:t xml:space="preserve"> </w:t>
            </w:r>
            <w:r>
              <w:rPr>
                <w:sz w:val="24"/>
              </w:rPr>
              <w:t>художественной</w:t>
            </w:r>
            <w:r>
              <w:rPr>
                <w:spacing w:val="-13"/>
                <w:sz w:val="24"/>
              </w:rPr>
              <w:t xml:space="preserve"> </w:t>
            </w:r>
            <w:r>
              <w:rPr>
                <w:spacing w:val="-2"/>
                <w:sz w:val="24"/>
              </w:rPr>
              <w:t>культуре.</w:t>
            </w:r>
          </w:p>
          <w:p w14:paraId="691B24F0">
            <w:pPr>
              <w:pStyle w:val="12"/>
              <w:tabs>
                <w:tab w:val="left" w:pos="1808"/>
                <w:tab w:val="left" w:pos="3204"/>
                <w:tab w:val="left" w:pos="3540"/>
                <w:tab w:val="left" w:pos="5454"/>
                <w:tab w:val="left" w:pos="5795"/>
                <w:tab w:val="left" w:pos="6745"/>
                <w:tab w:val="left" w:pos="7555"/>
              </w:tabs>
              <w:spacing w:before="10" w:line="310" w:lineRule="atLeast"/>
              <w:ind w:left="105" w:right="99" w:hanging="10"/>
              <w:rPr>
                <w:sz w:val="24"/>
              </w:rPr>
            </w:pPr>
            <w:r>
              <w:rPr>
                <w:spacing w:val="-2"/>
                <w:sz w:val="24"/>
              </w:rPr>
              <w:t>Проявляющий</w:t>
            </w:r>
            <w:r>
              <w:rPr>
                <w:sz w:val="24"/>
              </w:rPr>
              <w:tab/>
            </w:r>
            <w:r>
              <w:rPr>
                <w:spacing w:val="-2"/>
                <w:sz w:val="24"/>
              </w:rPr>
              <w:t>стремление</w:t>
            </w:r>
            <w:r>
              <w:rPr>
                <w:sz w:val="24"/>
              </w:rPr>
              <w:tab/>
            </w:r>
            <w:r>
              <w:rPr>
                <w:spacing w:val="-10"/>
                <w:sz w:val="24"/>
              </w:rPr>
              <w:t>к</w:t>
            </w:r>
            <w:r>
              <w:rPr>
                <w:sz w:val="24"/>
              </w:rPr>
              <w:tab/>
            </w:r>
            <w:r>
              <w:rPr>
                <w:spacing w:val="-2"/>
                <w:sz w:val="24"/>
              </w:rPr>
              <w:t>самовыражению</w:t>
            </w:r>
            <w:r>
              <w:rPr>
                <w:sz w:val="24"/>
              </w:rPr>
              <w:tab/>
            </w:r>
            <w:r>
              <w:rPr>
                <w:spacing w:val="-10"/>
                <w:sz w:val="24"/>
              </w:rPr>
              <w:t>в</w:t>
            </w:r>
            <w:r>
              <w:rPr>
                <w:sz w:val="24"/>
              </w:rPr>
              <w:tab/>
            </w:r>
            <w:r>
              <w:rPr>
                <w:spacing w:val="-2"/>
                <w:sz w:val="24"/>
              </w:rPr>
              <w:t>разных</w:t>
            </w:r>
            <w:r>
              <w:rPr>
                <w:sz w:val="24"/>
              </w:rPr>
              <w:tab/>
            </w:r>
            <w:r>
              <w:rPr>
                <w:spacing w:val="-2"/>
                <w:sz w:val="24"/>
              </w:rPr>
              <w:t>видах</w:t>
            </w:r>
            <w:r>
              <w:rPr>
                <w:sz w:val="24"/>
              </w:rPr>
              <w:tab/>
            </w:r>
            <w:r>
              <w:rPr>
                <w:spacing w:val="-2"/>
                <w:sz w:val="24"/>
              </w:rPr>
              <w:t xml:space="preserve">художественной </w:t>
            </w:r>
            <w:r>
              <w:rPr>
                <w:sz w:val="24"/>
              </w:rPr>
              <w:t>деятельности, искусстве.</w:t>
            </w:r>
          </w:p>
        </w:tc>
      </w:tr>
      <w:tr w14:paraId="7CDBC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359" w:type="dxa"/>
          </w:tcPr>
          <w:p w14:paraId="10C5B234">
            <w:pPr>
              <w:pStyle w:val="12"/>
              <w:spacing w:before="0" w:line="273" w:lineRule="exact"/>
              <w:ind w:left="96"/>
              <w:rPr>
                <w:b/>
                <w:sz w:val="24"/>
              </w:rPr>
            </w:pPr>
            <w:r>
              <w:rPr>
                <w:b/>
                <w:sz w:val="24"/>
              </w:rPr>
              <w:t>Физическое</w:t>
            </w:r>
            <w:r>
              <w:rPr>
                <w:b/>
                <w:spacing w:val="62"/>
                <w:w w:val="150"/>
                <w:sz w:val="24"/>
              </w:rPr>
              <w:t xml:space="preserve"> </w:t>
            </w:r>
            <w:r>
              <w:rPr>
                <w:b/>
                <w:sz w:val="24"/>
              </w:rPr>
              <w:t>воспитание,</w:t>
            </w:r>
            <w:r>
              <w:rPr>
                <w:b/>
                <w:spacing w:val="62"/>
                <w:w w:val="150"/>
                <w:sz w:val="24"/>
              </w:rPr>
              <w:t xml:space="preserve"> </w:t>
            </w:r>
            <w:r>
              <w:rPr>
                <w:b/>
                <w:sz w:val="24"/>
              </w:rPr>
              <w:t>формирование</w:t>
            </w:r>
            <w:r>
              <w:rPr>
                <w:b/>
                <w:spacing w:val="64"/>
                <w:w w:val="150"/>
                <w:sz w:val="24"/>
              </w:rPr>
              <w:t xml:space="preserve"> </w:t>
            </w:r>
            <w:r>
              <w:rPr>
                <w:b/>
                <w:sz w:val="24"/>
              </w:rPr>
              <w:t>культуры</w:t>
            </w:r>
            <w:r>
              <w:rPr>
                <w:b/>
                <w:spacing w:val="64"/>
                <w:w w:val="150"/>
                <w:sz w:val="24"/>
              </w:rPr>
              <w:t xml:space="preserve"> </w:t>
            </w:r>
            <w:r>
              <w:rPr>
                <w:b/>
                <w:sz w:val="24"/>
              </w:rPr>
              <w:t>здоровья</w:t>
            </w:r>
            <w:r>
              <w:rPr>
                <w:b/>
                <w:spacing w:val="64"/>
                <w:w w:val="150"/>
                <w:sz w:val="24"/>
              </w:rPr>
              <w:t xml:space="preserve"> </w:t>
            </w:r>
            <w:r>
              <w:rPr>
                <w:b/>
                <w:sz w:val="24"/>
              </w:rPr>
              <w:t>и</w:t>
            </w:r>
            <w:r>
              <w:rPr>
                <w:b/>
                <w:spacing w:val="67"/>
                <w:w w:val="150"/>
                <w:sz w:val="24"/>
              </w:rPr>
              <w:t xml:space="preserve"> </w:t>
            </w:r>
            <w:r>
              <w:rPr>
                <w:b/>
                <w:spacing w:val="-2"/>
                <w:sz w:val="24"/>
              </w:rPr>
              <w:t>эмоционального</w:t>
            </w:r>
          </w:p>
          <w:p w14:paraId="123250C6">
            <w:pPr>
              <w:pStyle w:val="12"/>
              <w:spacing w:before="45"/>
              <w:ind w:left="105"/>
              <w:rPr>
                <w:b/>
                <w:sz w:val="24"/>
              </w:rPr>
            </w:pPr>
            <w:r>
              <w:rPr>
                <w:b/>
                <w:spacing w:val="-2"/>
                <w:sz w:val="24"/>
              </w:rPr>
              <w:t>благополучия</w:t>
            </w:r>
          </w:p>
        </w:tc>
      </w:tr>
      <w:tr w14:paraId="0E7FA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4" w:hRule="atLeast"/>
        </w:trPr>
        <w:tc>
          <w:tcPr>
            <w:tcW w:w="9359" w:type="dxa"/>
          </w:tcPr>
          <w:p w14:paraId="307E7243">
            <w:pPr>
              <w:pStyle w:val="12"/>
              <w:spacing w:before="0" w:line="276" w:lineRule="auto"/>
              <w:ind w:left="105" w:right="100" w:hanging="10"/>
              <w:jc w:val="both"/>
              <w:rPr>
                <w:sz w:val="24"/>
              </w:rPr>
            </w:pPr>
            <w:r>
              <w:rPr>
                <w:sz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C59B8DF">
            <w:pPr>
              <w:pStyle w:val="12"/>
              <w:spacing w:before="0" w:line="276" w:lineRule="auto"/>
              <w:ind w:left="105" w:right="110" w:hanging="10"/>
              <w:jc w:val="both"/>
              <w:rPr>
                <w:sz w:val="24"/>
              </w:rPr>
            </w:pPr>
            <w:r>
              <w:rPr>
                <w:sz w:val="24"/>
              </w:rPr>
              <w:t>Владеющий основными навыками личной и общественной гигиены, безопасного поведения в быту, природе, обществе.</w:t>
            </w:r>
          </w:p>
          <w:p w14:paraId="103A576A">
            <w:pPr>
              <w:pStyle w:val="12"/>
              <w:spacing w:before="13" w:line="276" w:lineRule="auto"/>
              <w:ind w:left="105" w:right="106" w:hanging="10"/>
              <w:jc w:val="both"/>
              <w:rPr>
                <w:sz w:val="24"/>
              </w:rPr>
            </w:pPr>
            <w:r>
              <w:rPr>
                <w:sz w:val="24"/>
              </w:rPr>
              <w:t>Ориентированный на физическое развитие с учётом возможностей здоровья, занятия физкультурой и спортом.</w:t>
            </w:r>
          </w:p>
          <w:p w14:paraId="288949F8">
            <w:pPr>
              <w:pStyle w:val="12"/>
              <w:spacing w:before="9"/>
              <w:ind w:left="96"/>
              <w:jc w:val="both"/>
              <w:rPr>
                <w:sz w:val="24"/>
              </w:rPr>
            </w:pPr>
            <w:r>
              <w:rPr>
                <w:sz w:val="24"/>
              </w:rPr>
              <w:t>Сознающий</w:t>
            </w:r>
            <w:r>
              <w:rPr>
                <w:spacing w:val="51"/>
                <w:w w:val="150"/>
                <w:sz w:val="24"/>
              </w:rPr>
              <w:t xml:space="preserve"> </w:t>
            </w:r>
            <w:r>
              <w:rPr>
                <w:sz w:val="24"/>
              </w:rPr>
              <w:t>и</w:t>
            </w:r>
            <w:r>
              <w:rPr>
                <w:spacing w:val="53"/>
                <w:w w:val="150"/>
                <w:sz w:val="24"/>
              </w:rPr>
              <w:t xml:space="preserve"> </w:t>
            </w:r>
            <w:r>
              <w:rPr>
                <w:sz w:val="24"/>
              </w:rPr>
              <w:t>принимающий</w:t>
            </w:r>
            <w:r>
              <w:rPr>
                <w:spacing w:val="54"/>
                <w:w w:val="150"/>
                <w:sz w:val="24"/>
              </w:rPr>
              <w:t xml:space="preserve"> </w:t>
            </w:r>
            <w:r>
              <w:rPr>
                <w:sz w:val="24"/>
              </w:rPr>
              <w:t>свою</w:t>
            </w:r>
            <w:r>
              <w:rPr>
                <w:spacing w:val="51"/>
                <w:w w:val="150"/>
                <w:sz w:val="24"/>
              </w:rPr>
              <w:t xml:space="preserve"> </w:t>
            </w:r>
            <w:r>
              <w:rPr>
                <w:sz w:val="24"/>
              </w:rPr>
              <w:t>половую</w:t>
            </w:r>
            <w:r>
              <w:rPr>
                <w:spacing w:val="60"/>
                <w:w w:val="150"/>
                <w:sz w:val="24"/>
              </w:rPr>
              <w:t xml:space="preserve"> </w:t>
            </w:r>
            <w:r>
              <w:rPr>
                <w:sz w:val="24"/>
              </w:rPr>
              <w:t>принадлежность,</w:t>
            </w:r>
            <w:r>
              <w:rPr>
                <w:spacing w:val="54"/>
                <w:w w:val="150"/>
                <w:sz w:val="24"/>
              </w:rPr>
              <w:t xml:space="preserve"> </w:t>
            </w:r>
            <w:r>
              <w:rPr>
                <w:sz w:val="24"/>
              </w:rPr>
              <w:t>соответствующие</w:t>
            </w:r>
            <w:r>
              <w:rPr>
                <w:spacing w:val="57"/>
                <w:w w:val="150"/>
                <w:sz w:val="24"/>
              </w:rPr>
              <w:t xml:space="preserve"> </w:t>
            </w:r>
            <w:r>
              <w:rPr>
                <w:spacing w:val="-5"/>
                <w:sz w:val="24"/>
              </w:rPr>
              <w:t>ей</w:t>
            </w:r>
          </w:p>
          <w:p w14:paraId="3EB9CAF5">
            <w:pPr>
              <w:pStyle w:val="12"/>
              <w:spacing w:before="41"/>
              <w:ind w:left="105"/>
              <w:jc w:val="both"/>
              <w:rPr>
                <w:sz w:val="24"/>
              </w:rPr>
            </w:pPr>
            <w:r>
              <w:rPr>
                <w:sz w:val="24"/>
              </w:rPr>
              <w:t>психофизические</w:t>
            </w:r>
            <w:r>
              <w:rPr>
                <w:spacing w:val="-7"/>
                <w:sz w:val="24"/>
              </w:rPr>
              <w:t xml:space="preserve"> </w:t>
            </w:r>
            <w:r>
              <w:rPr>
                <w:sz w:val="24"/>
              </w:rPr>
              <w:t>и</w:t>
            </w:r>
            <w:r>
              <w:rPr>
                <w:spacing w:val="-2"/>
                <w:sz w:val="24"/>
              </w:rPr>
              <w:t xml:space="preserve"> </w:t>
            </w:r>
            <w:r>
              <w:rPr>
                <w:sz w:val="24"/>
              </w:rPr>
              <w:t>поведенческие</w:t>
            </w:r>
            <w:r>
              <w:rPr>
                <w:spacing w:val="-4"/>
                <w:sz w:val="24"/>
              </w:rPr>
              <w:t xml:space="preserve"> </w:t>
            </w:r>
            <w:r>
              <w:rPr>
                <w:sz w:val="24"/>
              </w:rPr>
              <w:t>особенности</w:t>
            </w:r>
            <w:r>
              <w:rPr>
                <w:spacing w:val="-6"/>
                <w:sz w:val="24"/>
              </w:rPr>
              <w:t xml:space="preserve"> </w:t>
            </w:r>
            <w:r>
              <w:rPr>
                <w:sz w:val="24"/>
              </w:rPr>
              <w:t>с</w:t>
            </w:r>
            <w:r>
              <w:rPr>
                <w:spacing w:val="-4"/>
                <w:sz w:val="24"/>
              </w:rPr>
              <w:t xml:space="preserve"> </w:t>
            </w:r>
            <w:r>
              <w:rPr>
                <w:sz w:val="24"/>
              </w:rPr>
              <w:t>учётом</w:t>
            </w:r>
            <w:r>
              <w:rPr>
                <w:spacing w:val="-5"/>
                <w:sz w:val="24"/>
              </w:rPr>
              <w:t xml:space="preserve"> </w:t>
            </w:r>
            <w:r>
              <w:rPr>
                <w:spacing w:val="-2"/>
                <w:sz w:val="24"/>
              </w:rPr>
              <w:t>возраста.</w:t>
            </w:r>
          </w:p>
        </w:tc>
      </w:tr>
      <w:tr w14:paraId="6230B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359" w:type="dxa"/>
          </w:tcPr>
          <w:p w14:paraId="0D0CCA3E">
            <w:pPr>
              <w:pStyle w:val="12"/>
              <w:spacing w:before="0" w:line="273" w:lineRule="exact"/>
              <w:ind w:left="96"/>
              <w:rPr>
                <w:b/>
                <w:sz w:val="24"/>
              </w:rPr>
            </w:pPr>
            <w:r>
              <w:rPr>
                <w:b/>
                <w:sz w:val="24"/>
              </w:rPr>
              <w:t>Трудовое</w:t>
            </w:r>
            <w:r>
              <w:rPr>
                <w:b/>
                <w:spacing w:val="-3"/>
                <w:sz w:val="24"/>
              </w:rPr>
              <w:t xml:space="preserve"> </w:t>
            </w:r>
            <w:r>
              <w:rPr>
                <w:b/>
                <w:spacing w:val="-2"/>
                <w:sz w:val="24"/>
              </w:rPr>
              <w:t>воспитание</w:t>
            </w:r>
          </w:p>
        </w:tc>
      </w:tr>
      <w:tr w14:paraId="2749D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9359" w:type="dxa"/>
          </w:tcPr>
          <w:p w14:paraId="76A9D149">
            <w:pPr>
              <w:pStyle w:val="12"/>
              <w:spacing w:before="0" w:line="273" w:lineRule="exact"/>
              <w:ind w:left="96"/>
              <w:rPr>
                <w:sz w:val="24"/>
              </w:rPr>
            </w:pPr>
            <w:r>
              <w:rPr>
                <w:sz w:val="24"/>
              </w:rPr>
              <w:t>Сознающий</w:t>
            </w:r>
            <w:r>
              <w:rPr>
                <w:spacing w:val="-4"/>
                <w:sz w:val="24"/>
              </w:rPr>
              <w:t xml:space="preserve"> </w:t>
            </w:r>
            <w:r>
              <w:rPr>
                <w:sz w:val="24"/>
              </w:rPr>
              <w:t>ценность</w:t>
            </w:r>
            <w:r>
              <w:rPr>
                <w:spacing w:val="-2"/>
                <w:sz w:val="24"/>
              </w:rPr>
              <w:t xml:space="preserve"> </w:t>
            </w:r>
            <w:r>
              <w:rPr>
                <w:sz w:val="24"/>
              </w:rPr>
              <w:t>труда</w:t>
            </w:r>
            <w:r>
              <w:rPr>
                <w:spacing w:val="-4"/>
                <w:sz w:val="24"/>
              </w:rPr>
              <w:t xml:space="preserve"> </w:t>
            </w:r>
            <w:r>
              <w:rPr>
                <w:sz w:val="24"/>
              </w:rPr>
              <w:t>в</w:t>
            </w:r>
            <w:r>
              <w:rPr>
                <w:spacing w:val="-1"/>
                <w:sz w:val="24"/>
              </w:rPr>
              <w:t xml:space="preserve"> </w:t>
            </w:r>
            <w:r>
              <w:rPr>
                <w:sz w:val="24"/>
              </w:rPr>
              <w:t>жизни</w:t>
            </w:r>
            <w:r>
              <w:rPr>
                <w:spacing w:val="-2"/>
                <w:sz w:val="24"/>
              </w:rPr>
              <w:t xml:space="preserve"> </w:t>
            </w:r>
            <w:r>
              <w:rPr>
                <w:sz w:val="24"/>
              </w:rPr>
              <w:t>человека,</w:t>
            </w:r>
            <w:r>
              <w:rPr>
                <w:spacing w:val="-9"/>
                <w:sz w:val="24"/>
              </w:rPr>
              <w:t xml:space="preserve"> </w:t>
            </w:r>
            <w:r>
              <w:rPr>
                <w:sz w:val="24"/>
              </w:rPr>
              <w:t>семьи,</w:t>
            </w:r>
            <w:r>
              <w:rPr>
                <w:spacing w:val="-5"/>
                <w:sz w:val="24"/>
              </w:rPr>
              <w:t xml:space="preserve"> </w:t>
            </w:r>
            <w:r>
              <w:rPr>
                <w:spacing w:val="-2"/>
                <w:sz w:val="24"/>
              </w:rPr>
              <w:t>общества.</w:t>
            </w:r>
          </w:p>
          <w:p w14:paraId="1412B970">
            <w:pPr>
              <w:pStyle w:val="12"/>
              <w:spacing w:before="50" w:line="276" w:lineRule="auto"/>
              <w:ind w:left="105" w:hanging="10"/>
              <w:rPr>
                <w:sz w:val="24"/>
              </w:rPr>
            </w:pPr>
            <w:r>
              <w:rPr>
                <w:sz w:val="24"/>
              </w:rPr>
              <w:t>Проявляющий</w:t>
            </w:r>
            <w:r>
              <w:rPr>
                <w:spacing w:val="-15"/>
                <w:sz w:val="24"/>
              </w:rPr>
              <w:t xml:space="preserve"> </w:t>
            </w:r>
            <w:r>
              <w:rPr>
                <w:sz w:val="24"/>
              </w:rPr>
              <w:t>уважение</w:t>
            </w:r>
            <w:r>
              <w:rPr>
                <w:spacing w:val="-15"/>
                <w:sz w:val="24"/>
              </w:rPr>
              <w:t xml:space="preserve"> </w:t>
            </w:r>
            <w:r>
              <w:rPr>
                <w:sz w:val="24"/>
              </w:rPr>
              <w:t>к</w:t>
            </w:r>
            <w:r>
              <w:rPr>
                <w:spacing w:val="-15"/>
                <w:sz w:val="24"/>
              </w:rPr>
              <w:t xml:space="preserve"> </w:t>
            </w:r>
            <w:r>
              <w:rPr>
                <w:sz w:val="24"/>
              </w:rPr>
              <w:t>труду,</w:t>
            </w:r>
            <w:r>
              <w:rPr>
                <w:spacing w:val="-15"/>
                <w:sz w:val="24"/>
              </w:rPr>
              <w:t xml:space="preserve"> </w:t>
            </w:r>
            <w:r>
              <w:rPr>
                <w:sz w:val="24"/>
              </w:rPr>
              <w:t>людям</w:t>
            </w:r>
            <w:r>
              <w:rPr>
                <w:spacing w:val="-12"/>
                <w:sz w:val="24"/>
              </w:rPr>
              <w:t xml:space="preserve"> </w:t>
            </w:r>
            <w:r>
              <w:rPr>
                <w:sz w:val="24"/>
              </w:rPr>
              <w:t>труда,</w:t>
            </w:r>
            <w:r>
              <w:rPr>
                <w:spacing w:val="-12"/>
                <w:sz w:val="24"/>
              </w:rPr>
              <w:t xml:space="preserve"> </w:t>
            </w:r>
            <w:r>
              <w:rPr>
                <w:sz w:val="24"/>
              </w:rPr>
              <w:t>бережное</w:t>
            </w:r>
            <w:r>
              <w:rPr>
                <w:spacing w:val="-15"/>
                <w:sz w:val="24"/>
              </w:rPr>
              <w:t xml:space="preserve"> </w:t>
            </w:r>
            <w:r>
              <w:rPr>
                <w:sz w:val="24"/>
              </w:rPr>
              <w:t>отношение</w:t>
            </w:r>
            <w:r>
              <w:rPr>
                <w:spacing w:val="-15"/>
                <w:sz w:val="24"/>
              </w:rPr>
              <w:t xml:space="preserve"> </w:t>
            </w:r>
            <w:r>
              <w:rPr>
                <w:sz w:val="24"/>
              </w:rPr>
              <w:t>к</w:t>
            </w:r>
            <w:r>
              <w:rPr>
                <w:spacing w:val="-15"/>
                <w:sz w:val="24"/>
              </w:rPr>
              <w:t xml:space="preserve"> </w:t>
            </w:r>
            <w:r>
              <w:rPr>
                <w:sz w:val="24"/>
              </w:rPr>
              <w:t>результатам</w:t>
            </w:r>
            <w:r>
              <w:rPr>
                <w:spacing w:val="-13"/>
                <w:sz w:val="24"/>
              </w:rPr>
              <w:t xml:space="preserve"> </w:t>
            </w:r>
            <w:r>
              <w:rPr>
                <w:sz w:val="24"/>
              </w:rPr>
              <w:t>труда, ответственное потребление.</w:t>
            </w:r>
          </w:p>
          <w:p w14:paraId="6D73A3BC">
            <w:pPr>
              <w:pStyle w:val="12"/>
              <w:spacing w:before="9"/>
              <w:ind w:left="96"/>
              <w:rPr>
                <w:sz w:val="24"/>
              </w:rPr>
            </w:pPr>
            <w:r>
              <w:rPr>
                <w:sz w:val="24"/>
              </w:rPr>
              <w:t>Проявляющий</w:t>
            </w:r>
            <w:r>
              <w:rPr>
                <w:spacing w:val="-5"/>
                <w:sz w:val="24"/>
              </w:rPr>
              <w:t xml:space="preserve"> </w:t>
            </w:r>
            <w:r>
              <w:rPr>
                <w:sz w:val="24"/>
              </w:rPr>
              <w:t>интерес</w:t>
            </w:r>
            <w:r>
              <w:rPr>
                <w:spacing w:val="-1"/>
                <w:sz w:val="24"/>
              </w:rPr>
              <w:t xml:space="preserve"> </w:t>
            </w:r>
            <w:r>
              <w:rPr>
                <w:sz w:val="24"/>
              </w:rPr>
              <w:t>к</w:t>
            </w:r>
            <w:r>
              <w:rPr>
                <w:spacing w:val="-2"/>
                <w:sz w:val="24"/>
              </w:rPr>
              <w:t xml:space="preserve"> </w:t>
            </w:r>
            <w:r>
              <w:rPr>
                <w:sz w:val="24"/>
              </w:rPr>
              <w:t>разным</w:t>
            </w:r>
            <w:r>
              <w:rPr>
                <w:spacing w:val="-3"/>
                <w:sz w:val="24"/>
              </w:rPr>
              <w:t xml:space="preserve"> </w:t>
            </w:r>
            <w:r>
              <w:rPr>
                <w:spacing w:val="-2"/>
                <w:sz w:val="24"/>
              </w:rPr>
              <w:t>профессиям.</w:t>
            </w:r>
          </w:p>
          <w:p w14:paraId="4FC8E0C6">
            <w:pPr>
              <w:pStyle w:val="12"/>
              <w:spacing w:before="50"/>
              <w:ind w:left="96"/>
              <w:rPr>
                <w:sz w:val="24"/>
              </w:rPr>
            </w:pPr>
            <w:r>
              <w:rPr>
                <w:sz w:val="24"/>
              </w:rPr>
              <w:t>Участвующий</w:t>
            </w:r>
            <w:r>
              <w:rPr>
                <w:spacing w:val="-2"/>
                <w:sz w:val="24"/>
              </w:rPr>
              <w:t xml:space="preserve"> </w:t>
            </w:r>
            <w:r>
              <w:rPr>
                <w:sz w:val="24"/>
              </w:rPr>
              <w:t>в</w:t>
            </w:r>
            <w:r>
              <w:rPr>
                <w:spacing w:val="-4"/>
                <w:sz w:val="24"/>
              </w:rPr>
              <w:t xml:space="preserve"> </w:t>
            </w:r>
            <w:r>
              <w:rPr>
                <w:sz w:val="24"/>
              </w:rPr>
              <w:t>различных</w:t>
            </w:r>
            <w:r>
              <w:rPr>
                <w:spacing w:val="-6"/>
                <w:sz w:val="24"/>
              </w:rPr>
              <w:t xml:space="preserve"> </w:t>
            </w:r>
            <w:r>
              <w:rPr>
                <w:sz w:val="24"/>
              </w:rPr>
              <w:t>видах</w:t>
            </w:r>
            <w:r>
              <w:rPr>
                <w:spacing w:val="-5"/>
                <w:sz w:val="24"/>
              </w:rPr>
              <w:t xml:space="preserve"> </w:t>
            </w:r>
            <w:r>
              <w:rPr>
                <w:sz w:val="24"/>
              </w:rPr>
              <w:t>доступного</w:t>
            </w:r>
            <w:r>
              <w:rPr>
                <w:spacing w:val="-1"/>
                <w:sz w:val="24"/>
              </w:rPr>
              <w:t xml:space="preserve"> </w:t>
            </w:r>
            <w:r>
              <w:rPr>
                <w:sz w:val="24"/>
              </w:rPr>
              <w:t>по</w:t>
            </w:r>
            <w:r>
              <w:rPr>
                <w:spacing w:val="-1"/>
                <w:sz w:val="24"/>
              </w:rPr>
              <w:t xml:space="preserve"> </w:t>
            </w:r>
            <w:r>
              <w:rPr>
                <w:sz w:val="24"/>
              </w:rPr>
              <w:t>возрасту</w:t>
            </w:r>
            <w:r>
              <w:rPr>
                <w:spacing w:val="-9"/>
                <w:sz w:val="24"/>
              </w:rPr>
              <w:t xml:space="preserve"> </w:t>
            </w:r>
            <w:r>
              <w:rPr>
                <w:sz w:val="24"/>
              </w:rPr>
              <w:t>труда,</w:t>
            </w:r>
            <w:r>
              <w:rPr>
                <w:spacing w:val="1"/>
                <w:sz w:val="24"/>
              </w:rPr>
              <w:t xml:space="preserve"> </w:t>
            </w:r>
            <w:r>
              <w:rPr>
                <w:sz w:val="24"/>
              </w:rPr>
              <w:t>трудовой</w:t>
            </w:r>
            <w:r>
              <w:rPr>
                <w:spacing w:val="-4"/>
                <w:sz w:val="24"/>
              </w:rPr>
              <w:t xml:space="preserve"> </w:t>
            </w:r>
            <w:r>
              <w:rPr>
                <w:spacing w:val="-2"/>
                <w:sz w:val="24"/>
              </w:rPr>
              <w:t>деятельности.</w:t>
            </w:r>
          </w:p>
        </w:tc>
      </w:tr>
      <w:tr w14:paraId="1B82B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359" w:type="dxa"/>
          </w:tcPr>
          <w:p w14:paraId="3106B72F">
            <w:pPr>
              <w:pStyle w:val="12"/>
              <w:spacing w:before="0" w:line="273" w:lineRule="exact"/>
              <w:ind w:left="96"/>
              <w:rPr>
                <w:b/>
                <w:sz w:val="24"/>
              </w:rPr>
            </w:pPr>
            <w:r>
              <w:rPr>
                <w:b/>
                <w:sz w:val="24"/>
              </w:rPr>
              <w:t>Экологическое</w:t>
            </w:r>
            <w:r>
              <w:rPr>
                <w:b/>
                <w:spacing w:val="-4"/>
                <w:sz w:val="24"/>
              </w:rPr>
              <w:t xml:space="preserve"> </w:t>
            </w:r>
            <w:r>
              <w:rPr>
                <w:b/>
                <w:spacing w:val="-2"/>
                <w:sz w:val="24"/>
              </w:rPr>
              <w:t>воспитание</w:t>
            </w:r>
          </w:p>
        </w:tc>
      </w:tr>
      <w:tr w14:paraId="79589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7" w:hRule="atLeast"/>
        </w:trPr>
        <w:tc>
          <w:tcPr>
            <w:tcW w:w="9359" w:type="dxa"/>
          </w:tcPr>
          <w:p w14:paraId="55472AE1">
            <w:pPr>
              <w:pStyle w:val="12"/>
              <w:spacing w:before="0" w:line="276" w:lineRule="auto"/>
              <w:ind w:left="105" w:hanging="10"/>
              <w:rPr>
                <w:sz w:val="24"/>
              </w:rPr>
            </w:pPr>
            <w:r>
              <w:rPr>
                <w:sz w:val="24"/>
              </w:rPr>
              <w:t>Понимающий</w:t>
            </w:r>
            <w:r>
              <w:rPr>
                <w:spacing w:val="-2"/>
                <w:sz w:val="24"/>
              </w:rPr>
              <w:t xml:space="preserve"> </w:t>
            </w:r>
            <w:r>
              <w:rPr>
                <w:sz w:val="24"/>
              </w:rPr>
              <w:t>ценность природы,</w:t>
            </w:r>
            <w:r>
              <w:rPr>
                <w:spacing w:val="-1"/>
                <w:sz w:val="24"/>
              </w:rPr>
              <w:t xml:space="preserve"> </w:t>
            </w:r>
            <w:r>
              <w:rPr>
                <w:sz w:val="24"/>
              </w:rPr>
              <w:t>зависимость</w:t>
            </w:r>
            <w:r>
              <w:rPr>
                <w:spacing w:val="-6"/>
                <w:sz w:val="24"/>
              </w:rPr>
              <w:t xml:space="preserve"> </w:t>
            </w:r>
            <w:r>
              <w:rPr>
                <w:sz w:val="24"/>
              </w:rPr>
              <w:t>жизни</w:t>
            </w:r>
            <w:r>
              <w:rPr>
                <w:spacing w:val="-2"/>
                <w:sz w:val="24"/>
              </w:rPr>
              <w:t xml:space="preserve"> </w:t>
            </w:r>
            <w:r>
              <w:rPr>
                <w:sz w:val="24"/>
              </w:rPr>
              <w:t>людей</w:t>
            </w:r>
            <w:r>
              <w:rPr>
                <w:spacing w:val="-2"/>
                <w:sz w:val="24"/>
              </w:rPr>
              <w:t xml:space="preserve"> </w:t>
            </w:r>
            <w:r>
              <w:rPr>
                <w:sz w:val="24"/>
              </w:rPr>
              <w:t>от</w:t>
            </w:r>
            <w:r>
              <w:rPr>
                <w:spacing w:val="-3"/>
                <w:sz w:val="24"/>
              </w:rPr>
              <w:t xml:space="preserve"> </w:t>
            </w:r>
            <w:r>
              <w:rPr>
                <w:sz w:val="24"/>
              </w:rPr>
              <w:t>природы,</w:t>
            </w:r>
            <w:r>
              <w:rPr>
                <w:spacing w:val="-1"/>
                <w:sz w:val="24"/>
              </w:rPr>
              <w:t xml:space="preserve"> </w:t>
            </w:r>
            <w:r>
              <w:rPr>
                <w:sz w:val="24"/>
              </w:rPr>
              <w:t>влияние людей на природу, окружающую среду.</w:t>
            </w:r>
          </w:p>
          <w:p w14:paraId="174990E6">
            <w:pPr>
              <w:pStyle w:val="12"/>
              <w:tabs>
                <w:tab w:val="left" w:pos="5568"/>
                <w:tab w:val="left" w:pos="8244"/>
              </w:tabs>
              <w:spacing w:before="0" w:line="276" w:lineRule="auto"/>
              <w:ind w:left="105" w:right="107" w:hanging="10"/>
              <w:rPr>
                <w:sz w:val="24"/>
              </w:rPr>
            </w:pPr>
            <w:r>
              <w:rPr>
                <w:sz w:val="24"/>
              </w:rPr>
              <w:t>Проявляющий</w:t>
            </w:r>
            <w:r>
              <w:rPr>
                <w:spacing w:val="80"/>
                <w:sz w:val="24"/>
              </w:rPr>
              <w:t xml:space="preserve"> </w:t>
            </w:r>
            <w:r>
              <w:rPr>
                <w:sz w:val="24"/>
              </w:rPr>
              <w:t>любовь</w:t>
            </w:r>
            <w:r>
              <w:rPr>
                <w:spacing w:val="80"/>
                <w:sz w:val="24"/>
              </w:rPr>
              <w:t xml:space="preserve"> </w:t>
            </w:r>
            <w:r>
              <w:rPr>
                <w:sz w:val="24"/>
              </w:rPr>
              <w:t>и</w:t>
            </w:r>
            <w:r>
              <w:rPr>
                <w:spacing w:val="80"/>
                <w:sz w:val="24"/>
              </w:rPr>
              <w:t xml:space="preserve"> </w:t>
            </w:r>
            <w:r>
              <w:rPr>
                <w:sz w:val="24"/>
              </w:rPr>
              <w:t>бережное</w:t>
            </w:r>
            <w:r>
              <w:rPr>
                <w:spacing w:val="80"/>
                <w:sz w:val="24"/>
              </w:rPr>
              <w:t xml:space="preserve"> </w:t>
            </w:r>
            <w:r>
              <w:rPr>
                <w:sz w:val="24"/>
              </w:rPr>
              <w:t>отношение</w:t>
            </w:r>
            <w:r>
              <w:rPr>
                <w:sz w:val="24"/>
              </w:rPr>
              <w:tab/>
            </w:r>
            <w:r>
              <w:rPr>
                <w:sz w:val="24"/>
              </w:rPr>
              <w:t>к</w:t>
            </w:r>
            <w:r>
              <w:rPr>
                <w:spacing w:val="80"/>
                <w:sz w:val="24"/>
              </w:rPr>
              <w:t xml:space="preserve"> </w:t>
            </w:r>
            <w:r>
              <w:rPr>
                <w:sz w:val="24"/>
              </w:rPr>
              <w:t>природе,</w:t>
            </w:r>
            <w:r>
              <w:rPr>
                <w:spacing w:val="80"/>
                <w:sz w:val="24"/>
              </w:rPr>
              <w:t xml:space="preserve"> </w:t>
            </w:r>
            <w:r>
              <w:rPr>
                <w:sz w:val="24"/>
              </w:rPr>
              <w:t>неприятие</w:t>
            </w:r>
            <w:r>
              <w:rPr>
                <w:sz w:val="24"/>
              </w:rPr>
              <w:tab/>
            </w:r>
            <w:r>
              <w:rPr>
                <w:spacing w:val="-2"/>
                <w:sz w:val="24"/>
              </w:rPr>
              <w:t xml:space="preserve">действий, </w:t>
            </w:r>
            <w:r>
              <w:rPr>
                <w:sz w:val="24"/>
              </w:rPr>
              <w:t>приносящих вред природе, особенно живым существам.</w:t>
            </w:r>
          </w:p>
          <w:p w14:paraId="099D244E">
            <w:pPr>
              <w:pStyle w:val="12"/>
              <w:spacing w:before="14"/>
              <w:ind w:left="96"/>
              <w:rPr>
                <w:sz w:val="24"/>
              </w:rPr>
            </w:pPr>
            <w:r>
              <w:rPr>
                <w:sz w:val="24"/>
              </w:rPr>
              <w:t>Выражающий</w:t>
            </w:r>
            <w:r>
              <w:rPr>
                <w:spacing w:val="-10"/>
                <w:sz w:val="24"/>
              </w:rPr>
              <w:t xml:space="preserve"> </w:t>
            </w:r>
            <w:r>
              <w:rPr>
                <w:sz w:val="24"/>
              </w:rPr>
              <w:t>готовность</w:t>
            </w:r>
            <w:r>
              <w:rPr>
                <w:spacing w:val="-6"/>
                <w:sz w:val="24"/>
              </w:rPr>
              <w:t xml:space="preserve"> </w:t>
            </w:r>
            <w:r>
              <w:rPr>
                <w:sz w:val="24"/>
              </w:rPr>
              <w:t>в</w:t>
            </w:r>
            <w:r>
              <w:rPr>
                <w:spacing w:val="-2"/>
                <w:sz w:val="24"/>
              </w:rPr>
              <w:t xml:space="preserve"> </w:t>
            </w:r>
            <w:r>
              <w:rPr>
                <w:sz w:val="24"/>
              </w:rPr>
              <w:t>своей</w:t>
            </w:r>
            <w:r>
              <w:rPr>
                <w:spacing w:val="-7"/>
                <w:sz w:val="24"/>
              </w:rPr>
              <w:t xml:space="preserve"> </w:t>
            </w:r>
            <w:r>
              <w:rPr>
                <w:sz w:val="24"/>
              </w:rPr>
              <w:t>деятельности</w:t>
            </w:r>
            <w:r>
              <w:rPr>
                <w:spacing w:val="-6"/>
                <w:sz w:val="24"/>
              </w:rPr>
              <w:t xml:space="preserve"> </w:t>
            </w:r>
            <w:r>
              <w:rPr>
                <w:sz w:val="24"/>
              </w:rPr>
              <w:t>придерживаться</w:t>
            </w:r>
            <w:r>
              <w:rPr>
                <w:spacing w:val="-4"/>
                <w:sz w:val="24"/>
              </w:rPr>
              <w:t xml:space="preserve"> </w:t>
            </w:r>
            <w:r>
              <w:rPr>
                <w:sz w:val="24"/>
              </w:rPr>
              <w:t>экологических</w:t>
            </w:r>
            <w:r>
              <w:rPr>
                <w:spacing w:val="-7"/>
                <w:sz w:val="24"/>
              </w:rPr>
              <w:t xml:space="preserve"> </w:t>
            </w:r>
            <w:r>
              <w:rPr>
                <w:spacing w:val="-2"/>
                <w:sz w:val="24"/>
              </w:rPr>
              <w:t>норм.</w:t>
            </w:r>
          </w:p>
        </w:tc>
      </w:tr>
      <w:tr w14:paraId="5F1C4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359" w:type="dxa"/>
          </w:tcPr>
          <w:p w14:paraId="108B3343">
            <w:pPr>
              <w:pStyle w:val="12"/>
              <w:spacing w:before="0" w:line="273" w:lineRule="exact"/>
              <w:ind w:left="96"/>
              <w:rPr>
                <w:b/>
                <w:sz w:val="24"/>
              </w:rPr>
            </w:pPr>
            <w:r>
              <w:rPr>
                <w:b/>
                <w:sz w:val="24"/>
              </w:rPr>
              <w:t>Ценности</w:t>
            </w:r>
            <w:r>
              <w:rPr>
                <w:b/>
                <w:spacing w:val="-4"/>
                <w:sz w:val="24"/>
              </w:rPr>
              <w:t xml:space="preserve"> </w:t>
            </w:r>
            <w:r>
              <w:rPr>
                <w:b/>
                <w:sz w:val="24"/>
              </w:rPr>
              <w:t>научного</w:t>
            </w:r>
            <w:r>
              <w:rPr>
                <w:b/>
                <w:spacing w:val="-1"/>
                <w:sz w:val="24"/>
              </w:rPr>
              <w:t xml:space="preserve"> </w:t>
            </w:r>
            <w:r>
              <w:rPr>
                <w:b/>
                <w:spacing w:val="-2"/>
                <w:sz w:val="24"/>
              </w:rPr>
              <w:t>познания</w:t>
            </w:r>
          </w:p>
        </w:tc>
      </w:tr>
      <w:tr w14:paraId="1AA0E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1" w:hRule="atLeast"/>
        </w:trPr>
        <w:tc>
          <w:tcPr>
            <w:tcW w:w="9359" w:type="dxa"/>
          </w:tcPr>
          <w:p w14:paraId="2AEDFB70">
            <w:pPr>
              <w:pStyle w:val="12"/>
              <w:spacing w:before="0" w:line="276" w:lineRule="auto"/>
              <w:ind w:left="105" w:right="104" w:hanging="10"/>
              <w:jc w:val="both"/>
              <w:rPr>
                <w:sz w:val="24"/>
              </w:rPr>
            </w:pPr>
            <w:r>
              <w:rPr>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568CC75B">
            <w:pPr>
              <w:pStyle w:val="12"/>
              <w:spacing w:before="0" w:line="278" w:lineRule="auto"/>
              <w:ind w:left="105" w:right="110" w:hanging="10"/>
              <w:jc w:val="both"/>
              <w:rPr>
                <w:sz w:val="24"/>
              </w:rPr>
            </w:pPr>
            <w:r>
              <w:rPr>
                <w:sz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662F1C88">
            <w:pPr>
              <w:pStyle w:val="12"/>
              <w:spacing w:before="5"/>
              <w:ind w:left="96"/>
              <w:jc w:val="both"/>
              <w:rPr>
                <w:sz w:val="24"/>
              </w:rPr>
            </w:pPr>
            <w:r>
              <w:rPr>
                <w:sz w:val="24"/>
              </w:rPr>
              <w:t>Имеющий</w:t>
            </w:r>
            <w:r>
              <w:rPr>
                <w:spacing w:val="10"/>
                <w:sz w:val="24"/>
              </w:rPr>
              <w:t xml:space="preserve"> </w:t>
            </w:r>
            <w:r>
              <w:rPr>
                <w:sz w:val="24"/>
              </w:rPr>
              <w:t>первоначальные</w:t>
            </w:r>
            <w:r>
              <w:rPr>
                <w:spacing w:val="11"/>
                <w:sz w:val="24"/>
              </w:rPr>
              <w:t xml:space="preserve"> </w:t>
            </w:r>
            <w:r>
              <w:rPr>
                <w:sz w:val="24"/>
              </w:rPr>
              <w:t>навыки</w:t>
            </w:r>
            <w:r>
              <w:rPr>
                <w:spacing w:val="8"/>
                <w:sz w:val="24"/>
              </w:rPr>
              <w:t xml:space="preserve"> </w:t>
            </w:r>
            <w:r>
              <w:rPr>
                <w:sz w:val="24"/>
              </w:rPr>
              <w:t>наблюдений,</w:t>
            </w:r>
            <w:r>
              <w:rPr>
                <w:spacing w:val="13"/>
                <w:sz w:val="24"/>
              </w:rPr>
              <w:t xml:space="preserve"> </w:t>
            </w:r>
            <w:r>
              <w:rPr>
                <w:sz w:val="24"/>
              </w:rPr>
              <w:t>систематизации</w:t>
            </w:r>
            <w:r>
              <w:rPr>
                <w:spacing w:val="8"/>
                <w:sz w:val="24"/>
              </w:rPr>
              <w:t xml:space="preserve"> </w:t>
            </w:r>
            <w:r>
              <w:rPr>
                <w:sz w:val="24"/>
              </w:rPr>
              <w:t>и</w:t>
            </w:r>
            <w:r>
              <w:rPr>
                <w:spacing w:val="8"/>
                <w:sz w:val="24"/>
              </w:rPr>
              <w:t xml:space="preserve"> </w:t>
            </w:r>
            <w:r>
              <w:rPr>
                <w:sz w:val="24"/>
              </w:rPr>
              <w:t>осмысления</w:t>
            </w:r>
            <w:r>
              <w:rPr>
                <w:spacing w:val="7"/>
                <w:sz w:val="24"/>
              </w:rPr>
              <w:t xml:space="preserve"> </w:t>
            </w:r>
            <w:r>
              <w:rPr>
                <w:sz w:val="24"/>
              </w:rPr>
              <w:t>опыта</w:t>
            </w:r>
            <w:r>
              <w:rPr>
                <w:spacing w:val="12"/>
                <w:sz w:val="24"/>
              </w:rPr>
              <w:t xml:space="preserve"> </w:t>
            </w:r>
            <w:r>
              <w:rPr>
                <w:spacing w:val="-10"/>
                <w:sz w:val="24"/>
              </w:rPr>
              <w:t>в</w:t>
            </w:r>
          </w:p>
          <w:p w14:paraId="3DB20EE8">
            <w:pPr>
              <w:pStyle w:val="12"/>
              <w:spacing w:before="41"/>
              <w:ind w:left="105"/>
              <w:jc w:val="both"/>
              <w:rPr>
                <w:sz w:val="24"/>
              </w:rPr>
            </w:pPr>
            <w:r>
              <w:rPr>
                <w:sz w:val="24"/>
              </w:rPr>
              <w:t>естественнонаучной</w:t>
            </w:r>
            <w:r>
              <w:rPr>
                <w:spacing w:val="-3"/>
                <w:sz w:val="24"/>
              </w:rPr>
              <w:t xml:space="preserve"> </w:t>
            </w:r>
            <w:r>
              <w:rPr>
                <w:sz w:val="24"/>
              </w:rPr>
              <w:t>и</w:t>
            </w:r>
            <w:r>
              <w:rPr>
                <w:spacing w:val="-6"/>
                <w:sz w:val="24"/>
              </w:rPr>
              <w:t xml:space="preserve"> </w:t>
            </w:r>
            <w:r>
              <w:rPr>
                <w:sz w:val="24"/>
              </w:rPr>
              <w:t>гуманитарной</w:t>
            </w:r>
            <w:r>
              <w:rPr>
                <w:spacing w:val="-7"/>
                <w:sz w:val="24"/>
              </w:rPr>
              <w:t xml:space="preserve"> </w:t>
            </w:r>
            <w:r>
              <w:rPr>
                <w:sz w:val="24"/>
              </w:rPr>
              <w:t>областях</w:t>
            </w:r>
            <w:r>
              <w:rPr>
                <w:spacing w:val="-6"/>
                <w:sz w:val="24"/>
              </w:rPr>
              <w:t xml:space="preserve"> </w:t>
            </w:r>
            <w:r>
              <w:rPr>
                <w:spacing w:val="-2"/>
                <w:sz w:val="24"/>
              </w:rPr>
              <w:t>знания.</w:t>
            </w:r>
          </w:p>
        </w:tc>
      </w:tr>
    </w:tbl>
    <w:p w14:paraId="3189D843">
      <w:pPr>
        <w:pStyle w:val="12"/>
        <w:spacing w:after="0"/>
        <w:jc w:val="both"/>
        <w:rPr>
          <w:sz w:val="24"/>
        </w:rPr>
        <w:sectPr>
          <w:type w:val="continuous"/>
          <w:pgSz w:w="11910" w:h="16840"/>
          <w:pgMar w:top="1100" w:right="566" w:bottom="280" w:left="1417" w:header="720" w:footer="720" w:gutter="0"/>
          <w:cols w:space="720" w:num="1"/>
        </w:sectPr>
      </w:pPr>
    </w:p>
    <w:p w14:paraId="17B380D2">
      <w:pPr>
        <w:spacing w:before="78" w:after="5" w:line="280" w:lineRule="auto"/>
        <w:ind w:left="282" w:right="0" w:firstLine="710"/>
        <w:jc w:val="left"/>
        <w:rPr>
          <w:b/>
          <w:sz w:val="24"/>
          <w:highlight w:val="none"/>
        </w:rPr>
      </w:pPr>
      <w:r>
        <w:rPr>
          <w:b/>
          <w:sz w:val="24"/>
          <w:highlight w:val="none"/>
        </w:rPr>
        <w:t>Целевые</w:t>
      </w:r>
      <w:r>
        <w:rPr>
          <w:b/>
          <w:spacing w:val="40"/>
          <w:sz w:val="24"/>
          <w:highlight w:val="none"/>
        </w:rPr>
        <w:t xml:space="preserve"> </w:t>
      </w:r>
      <w:r>
        <w:rPr>
          <w:b/>
          <w:sz w:val="24"/>
          <w:highlight w:val="none"/>
        </w:rPr>
        <w:t>ориентиры</w:t>
      </w:r>
      <w:r>
        <w:rPr>
          <w:b/>
          <w:spacing w:val="40"/>
          <w:sz w:val="24"/>
          <w:highlight w:val="none"/>
        </w:rPr>
        <w:t xml:space="preserve"> </w:t>
      </w:r>
      <w:r>
        <w:rPr>
          <w:b/>
          <w:sz w:val="24"/>
          <w:highlight w:val="none"/>
        </w:rPr>
        <w:t>результатов</w:t>
      </w:r>
      <w:r>
        <w:rPr>
          <w:b/>
          <w:spacing w:val="40"/>
          <w:sz w:val="24"/>
          <w:highlight w:val="none"/>
        </w:rPr>
        <w:t xml:space="preserve"> </w:t>
      </w:r>
      <w:r>
        <w:rPr>
          <w:b/>
          <w:sz w:val="24"/>
          <w:highlight w:val="none"/>
        </w:rPr>
        <w:t>воспитания</w:t>
      </w:r>
      <w:r>
        <w:rPr>
          <w:b/>
          <w:spacing w:val="40"/>
          <w:sz w:val="24"/>
          <w:highlight w:val="none"/>
        </w:rPr>
        <w:t xml:space="preserve"> </w:t>
      </w:r>
      <w:r>
        <w:rPr>
          <w:b/>
          <w:sz w:val="24"/>
          <w:highlight w:val="none"/>
        </w:rPr>
        <w:t>на</w:t>
      </w:r>
      <w:r>
        <w:rPr>
          <w:b/>
          <w:spacing w:val="40"/>
          <w:sz w:val="24"/>
          <w:highlight w:val="none"/>
        </w:rPr>
        <w:t xml:space="preserve"> </w:t>
      </w:r>
      <w:r>
        <w:rPr>
          <w:b/>
          <w:sz w:val="24"/>
          <w:highlight w:val="none"/>
        </w:rPr>
        <w:t>уровне</w:t>
      </w:r>
      <w:r>
        <w:rPr>
          <w:b/>
          <w:spacing w:val="40"/>
          <w:sz w:val="24"/>
          <w:highlight w:val="none"/>
        </w:rPr>
        <w:t xml:space="preserve"> </w:t>
      </w:r>
      <w:r>
        <w:rPr>
          <w:b/>
          <w:sz w:val="24"/>
          <w:highlight w:val="none"/>
        </w:rPr>
        <w:t>основного</w:t>
      </w:r>
      <w:r>
        <w:rPr>
          <w:b/>
          <w:spacing w:val="40"/>
          <w:sz w:val="24"/>
          <w:highlight w:val="none"/>
        </w:rPr>
        <w:t xml:space="preserve"> </w:t>
      </w:r>
      <w:r>
        <w:rPr>
          <w:b/>
          <w:sz w:val="24"/>
          <w:highlight w:val="none"/>
        </w:rPr>
        <w:t>общего</w:t>
      </w:r>
      <w:r>
        <w:rPr>
          <w:b/>
          <w:spacing w:val="40"/>
          <w:sz w:val="24"/>
          <w:highlight w:val="none"/>
        </w:rPr>
        <w:t xml:space="preserve"> </w:t>
      </w:r>
      <w:r>
        <w:rPr>
          <w:b/>
          <w:spacing w:val="-2"/>
          <w:sz w:val="24"/>
          <w:highlight w:val="none"/>
        </w:rPr>
        <w:t>образования.</w:t>
      </w: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59"/>
      </w:tblGrid>
      <w:tr w14:paraId="1810A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359" w:type="dxa"/>
          </w:tcPr>
          <w:p w14:paraId="498CF484">
            <w:pPr>
              <w:pStyle w:val="12"/>
              <w:spacing w:before="0" w:line="273" w:lineRule="exact"/>
              <w:ind w:right="5"/>
              <w:jc w:val="center"/>
              <w:rPr>
                <w:b/>
                <w:sz w:val="24"/>
              </w:rPr>
            </w:pPr>
            <w:r>
              <w:rPr>
                <w:b/>
                <w:sz w:val="24"/>
              </w:rPr>
              <w:t>Целевые</w:t>
            </w:r>
            <w:r>
              <w:rPr>
                <w:b/>
                <w:spacing w:val="-1"/>
                <w:sz w:val="24"/>
              </w:rPr>
              <w:t xml:space="preserve"> </w:t>
            </w:r>
            <w:r>
              <w:rPr>
                <w:b/>
                <w:spacing w:val="-2"/>
                <w:sz w:val="24"/>
              </w:rPr>
              <w:t>ориентиры</w:t>
            </w:r>
          </w:p>
        </w:tc>
      </w:tr>
      <w:tr w14:paraId="280C2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359" w:type="dxa"/>
          </w:tcPr>
          <w:p w14:paraId="4610DAB3">
            <w:pPr>
              <w:pStyle w:val="12"/>
              <w:spacing w:before="0" w:line="273" w:lineRule="exact"/>
              <w:ind w:left="96"/>
              <w:rPr>
                <w:b/>
                <w:sz w:val="24"/>
              </w:rPr>
            </w:pPr>
            <w:r>
              <w:rPr>
                <w:b/>
                <w:sz w:val="24"/>
              </w:rPr>
              <w:t>Гражданское</w:t>
            </w:r>
            <w:r>
              <w:rPr>
                <w:b/>
                <w:spacing w:val="-13"/>
                <w:sz w:val="24"/>
              </w:rPr>
              <w:t xml:space="preserve"> </w:t>
            </w:r>
            <w:r>
              <w:rPr>
                <w:b/>
                <w:spacing w:val="-2"/>
                <w:sz w:val="24"/>
              </w:rPr>
              <w:t>воспитание</w:t>
            </w:r>
          </w:p>
        </w:tc>
      </w:tr>
      <w:tr w14:paraId="4BC24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7" w:hRule="atLeast"/>
        </w:trPr>
        <w:tc>
          <w:tcPr>
            <w:tcW w:w="9359" w:type="dxa"/>
          </w:tcPr>
          <w:p w14:paraId="4F7E8FBB">
            <w:pPr>
              <w:pStyle w:val="12"/>
              <w:spacing w:before="0" w:line="278" w:lineRule="auto"/>
              <w:ind w:left="105" w:right="105" w:hanging="10"/>
              <w:jc w:val="both"/>
              <w:rPr>
                <w:sz w:val="24"/>
              </w:rPr>
            </w:pPr>
            <w:r>
              <w:rPr>
                <w:sz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2031131">
            <w:pPr>
              <w:pStyle w:val="12"/>
              <w:spacing w:before="0" w:line="276" w:lineRule="auto"/>
              <w:ind w:left="105" w:right="107" w:hanging="10"/>
              <w:jc w:val="both"/>
              <w:rPr>
                <w:sz w:val="24"/>
              </w:rPr>
            </w:pPr>
            <w:r>
              <w:rPr>
                <w:sz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0C74E717">
            <w:pPr>
              <w:pStyle w:val="12"/>
              <w:spacing w:before="4" w:line="280" w:lineRule="auto"/>
              <w:ind w:left="96" w:right="99"/>
              <w:rPr>
                <w:sz w:val="24"/>
              </w:rPr>
            </w:pPr>
            <w:r>
              <w:rPr>
                <w:sz w:val="24"/>
              </w:rPr>
              <w:t>Проявляющий уважение к государственным символам России, праздникам. Проявляющий готовность к выполнению обязанностей гражданина России, реализации своих</w:t>
            </w:r>
            <w:r>
              <w:rPr>
                <w:spacing w:val="38"/>
                <w:sz w:val="24"/>
              </w:rPr>
              <w:t xml:space="preserve"> </w:t>
            </w:r>
            <w:r>
              <w:rPr>
                <w:sz w:val="24"/>
              </w:rPr>
              <w:t>гражданских</w:t>
            </w:r>
            <w:r>
              <w:rPr>
                <w:spacing w:val="40"/>
                <w:sz w:val="24"/>
              </w:rPr>
              <w:t xml:space="preserve"> </w:t>
            </w:r>
            <w:r>
              <w:rPr>
                <w:sz w:val="24"/>
              </w:rPr>
              <w:t>прав</w:t>
            </w:r>
            <w:r>
              <w:rPr>
                <w:spacing w:val="40"/>
                <w:sz w:val="24"/>
              </w:rPr>
              <w:t xml:space="preserve"> </w:t>
            </w:r>
            <w:r>
              <w:rPr>
                <w:sz w:val="24"/>
              </w:rPr>
              <w:t>и</w:t>
            </w:r>
            <w:r>
              <w:rPr>
                <w:spacing w:val="40"/>
                <w:sz w:val="24"/>
              </w:rPr>
              <w:t xml:space="preserve"> </w:t>
            </w:r>
            <w:r>
              <w:rPr>
                <w:sz w:val="24"/>
              </w:rPr>
              <w:t>свобод</w:t>
            </w:r>
            <w:r>
              <w:rPr>
                <w:spacing w:val="40"/>
                <w:sz w:val="24"/>
              </w:rPr>
              <w:t xml:space="preserve"> </w:t>
            </w:r>
            <w:r>
              <w:rPr>
                <w:sz w:val="24"/>
              </w:rPr>
              <w:t>при</w:t>
            </w:r>
            <w:r>
              <w:rPr>
                <w:spacing w:val="40"/>
                <w:sz w:val="24"/>
              </w:rPr>
              <w:t xml:space="preserve"> </w:t>
            </w:r>
            <w:r>
              <w:rPr>
                <w:sz w:val="24"/>
              </w:rPr>
              <w:t>уважении</w:t>
            </w:r>
            <w:r>
              <w:rPr>
                <w:spacing w:val="40"/>
                <w:sz w:val="24"/>
              </w:rPr>
              <w:t xml:space="preserve"> </w:t>
            </w:r>
            <w:r>
              <w:rPr>
                <w:sz w:val="24"/>
              </w:rPr>
              <w:t>прав</w:t>
            </w:r>
            <w:r>
              <w:rPr>
                <w:spacing w:val="40"/>
                <w:sz w:val="24"/>
              </w:rPr>
              <w:t xml:space="preserve"> </w:t>
            </w:r>
            <w:r>
              <w:rPr>
                <w:sz w:val="24"/>
              </w:rPr>
              <w:t>и</w:t>
            </w:r>
            <w:r>
              <w:rPr>
                <w:spacing w:val="40"/>
                <w:sz w:val="24"/>
              </w:rPr>
              <w:t xml:space="preserve"> </w:t>
            </w:r>
            <w:r>
              <w:rPr>
                <w:sz w:val="24"/>
              </w:rPr>
              <w:t>свобод,</w:t>
            </w:r>
            <w:r>
              <w:rPr>
                <w:spacing w:val="40"/>
                <w:sz w:val="24"/>
              </w:rPr>
              <w:t xml:space="preserve"> </w:t>
            </w:r>
            <w:r>
              <w:rPr>
                <w:sz w:val="24"/>
              </w:rPr>
              <w:t>законных</w:t>
            </w:r>
            <w:r>
              <w:rPr>
                <w:spacing w:val="40"/>
                <w:sz w:val="24"/>
              </w:rPr>
              <w:t xml:space="preserve"> </w:t>
            </w:r>
            <w:r>
              <w:rPr>
                <w:sz w:val="24"/>
              </w:rPr>
              <w:t>интересов других людей.</w:t>
            </w:r>
          </w:p>
          <w:p w14:paraId="59A2BD10">
            <w:pPr>
              <w:pStyle w:val="12"/>
              <w:spacing w:before="0" w:line="276" w:lineRule="auto"/>
              <w:ind w:left="105" w:hanging="10"/>
              <w:rPr>
                <w:sz w:val="24"/>
              </w:rPr>
            </w:pPr>
            <w:r>
              <w:rPr>
                <w:sz w:val="24"/>
              </w:rPr>
              <w:t>Выражающий</w:t>
            </w:r>
            <w:r>
              <w:rPr>
                <w:spacing w:val="40"/>
                <w:sz w:val="24"/>
              </w:rPr>
              <w:t xml:space="preserve"> </w:t>
            </w:r>
            <w:r>
              <w:rPr>
                <w:sz w:val="24"/>
              </w:rPr>
              <w:t>неприятие</w:t>
            </w:r>
            <w:r>
              <w:rPr>
                <w:spacing w:val="40"/>
                <w:sz w:val="24"/>
              </w:rPr>
              <w:t xml:space="preserve"> </w:t>
            </w:r>
            <w:r>
              <w:rPr>
                <w:sz w:val="24"/>
              </w:rPr>
              <w:t>любой</w:t>
            </w:r>
            <w:r>
              <w:rPr>
                <w:spacing w:val="40"/>
                <w:sz w:val="24"/>
              </w:rPr>
              <w:t xml:space="preserve"> </w:t>
            </w:r>
            <w:r>
              <w:rPr>
                <w:sz w:val="24"/>
              </w:rPr>
              <w:t>дискриминации</w:t>
            </w:r>
            <w:r>
              <w:rPr>
                <w:spacing w:val="40"/>
                <w:sz w:val="24"/>
              </w:rPr>
              <w:t xml:space="preserve"> </w:t>
            </w:r>
            <w:r>
              <w:rPr>
                <w:sz w:val="24"/>
              </w:rPr>
              <w:t>граждан,</w:t>
            </w:r>
            <w:r>
              <w:rPr>
                <w:spacing w:val="40"/>
                <w:sz w:val="24"/>
              </w:rPr>
              <w:t xml:space="preserve"> </w:t>
            </w:r>
            <w:r>
              <w:rPr>
                <w:sz w:val="24"/>
              </w:rPr>
              <w:t>проявлений</w:t>
            </w:r>
            <w:r>
              <w:rPr>
                <w:spacing w:val="40"/>
                <w:sz w:val="24"/>
              </w:rPr>
              <w:t xml:space="preserve"> </w:t>
            </w:r>
            <w:r>
              <w:rPr>
                <w:sz w:val="24"/>
              </w:rPr>
              <w:t>экстремизма,</w:t>
            </w:r>
            <w:r>
              <w:rPr>
                <w:spacing w:val="40"/>
                <w:sz w:val="24"/>
              </w:rPr>
              <w:t xml:space="preserve"> </w:t>
            </w:r>
            <w:r>
              <w:rPr>
                <w:sz w:val="24"/>
              </w:rPr>
              <w:t>терроризма, коррупции в обществе.</w:t>
            </w:r>
          </w:p>
          <w:p w14:paraId="05C45E94">
            <w:pPr>
              <w:pStyle w:val="12"/>
              <w:spacing w:before="9" w:line="276" w:lineRule="auto"/>
              <w:ind w:left="105" w:hanging="10"/>
              <w:rPr>
                <w:sz w:val="24"/>
              </w:rPr>
            </w:pPr>
            <w:r>
              <w:rPr>
                <w:sz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14:paraId="0B91D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359" w:type="dxa"/>
          </w:tcPr>
          <w:p w14:paraId="10C94877">
            <w:pPr>
              <w:pStyle w:val="12"/>
              <w:spacing w:before="0" w:line="273" w:lineRule="exact"/>
              <w:ind w:left="96"/>
              <w:rPr>
                <w:b/>
                <w:sz w:val="24"/>
              </w:rPr>
            </w:pPr>
            <w:r>
              <w:rPr>
                <w:b/>
                <w:sz w:val="24"/>
              </w:rPr>
              <w:t>Патриотическое</w:t>
            </w:r>
            <w:r>
              <w:rPr>
                <w:b/>
                <w:spacing w:val="-6"/>
                <w:sz w:val="24"/>
              </w:rPr>
              <w:t xml:space="preserve"> </w:t>
            </w:r>
            <w:r>
              <w:rPr>
                <w:b/>
                <w:spacing w:val="-2"/>
                <w:sz w:val="24"/>
              </w:rPr>
              <w:t>воспитание</w:t>
            </w:r>
          </w:p>
        </w:tc>
      </w:tr>
      <w:tr w14:paraId="0C1ED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9359" w:type="dxa"/>
          </w:tcPr>
          <w:p w14:paraId="1E14F232">
            <w:pPr>
              <w:pStyle w:val="12"/>
              <w:spacing w:before="0" w:line="276" w:lineRule="auto"/>
              <w:ind w:left="105" w:right="108" w:hanging="10"/>
              <w:jc w:val="both"/>
              <w:rPr>
                <w:sz w:val="24"/>
              </w:rPr>
            </w:pPr>
            <w:r>
              <w:rPr>
                <w:sz w:val="24"/>
              </w:rPr>
              <w:t>Сознающий</w:t>
            </w:r>
            <w:r>
              <w:rPr>
                <w:spacing w:val="-9"/>
                <w:sz w:val="24"/>
              </w:rPr>
              <w:t xml:space="preserve"> </w:t>
            </w:r>
            <w:r>
              <w:rPr>
                <w:sz w:val="24"/>
              </w:rPr>
              <w:t>свою</w:t>
            </w:r>
            <w:r>
              <w:rPr>
                <w:spacing w:val="-15"/>
                <w:sz w:val="24"/>
              </w:rPr>
              <w:t xml:space="preserve"> </w:t>
            </w:r>
            <w:r>
              <w:rPr>
                <w:sz w:val="24"/>
              </w:rPr>
              <w:t>национальную,</w:t>
            </w:r>
            <w:r>
              <w:rPr>
                <w:spacing w:val="-8"/>
                <w:sz w:val="24"/>
              </w:rPr>
              <w:t xml:space="preserve"> </w:t>
            </w:r>
            <w:r>
              <w:rPr>
                <w:sz w:val="24"/>
              </w:rPr>
              <w:t>этническую</w:t>
            </w:r>
            <w:r>
              <w:rPr>
                <w:spacing w:val="-12"/>
                <w:sz w:val="24"/>
              </w:rPr>
              <w:t xml:space="preserve"> </w:t>
            </w:r>
            <w:r>
              <w:rPr>
                <w:sz w:val="24"/>
              </w:rPr>
              <w:t>принадлежность,</w:t>
            </w:r>
            <w:r>
              <w:rPr>
                <w:spacing w:val="-12"/>
                <w:sz w:val="24"/>
              </w:rPr>
              <w:t xml:space="preserve"> </w:t>
            </w:r>
            <w:r>
              <w:rPr>
                <w:sz w:val="24"/>
              </w:rPr>
              <w:t>любящий</w:t>
            </w:r>
            <w:r>
              <w:rPr>
                <w:spacing w:val="-9"/>
                <w:sz w:val="24"/>
              </w:rPr>
              <w:t xml:space="preserve"> </w:t>
            </w:r>
            <w:r>
              <w:rPr>
                <w:sz w:val="24"/>
              </w:rPr>
              <w:t>свой</w:t>
            </w:r>
            <w:r>
              <w:rPr>
                <w:spacing w:val="-9"/>
                <w:sz w:val="24"/>
              </w:rPr>
              <w:t xml:space="preserve"> </w:t>
            </w:r>
            <w:r>
              <w:rPr>
                <w:sz w:val="24"/>
              </w:rPr>
              <w:t>народ,</w:t>
            </w:r>
            <w:r>
              <w:rPr>
                <w:spacing w:val="-12"/>
                <w:sz w:val="24"/>
              </w:rPr>
              <w:t xml:space="preserve"> </w:t>
            </w:r>
            <w:r>
              <w:rPr>
                <w:sz w:val="24"/>
              </w:rPr>
              <w:t>его традиции, культуру.</w:t>
            </w:r>
          </w:p>
          <w:p w14:paraId="589338E6">
            <w:pPr>
              <w:pStyle w:val="12"/>
              <w:spacing w:before="0" w:line="278" w:lineRule="auto"/>
              <w:ind w:left="105" w:right="110" w:hanging="10"/>
              <w:jc w:val="both"/>
              <w:rPr>
                <w:sz w:val="24"/>
              </w:rPr>
            </w:pPr>
            <w:r>
              <w:rPr>
                <w:sz w:val="24"/>
              </w:rPr>
              <w:t>Проявляющий уважение к историческому и культурному наследию своего и других народов</w:t>
            </w:r>
            <w:r>
              <w:rPr>
                <w:spacing w:val="-8"/>
                <w:sz w:val="24"/>
              </w:rPr>
              <w:t xml:space="preserve"> </w:t>
            </w:r>
            <w:r>
              <w:rPr>
                <w:sz w:val="24"/>
              </w:rPr>
              <w:t>России,</w:t>
            </w:r>
            <w:r>
              <w:rPr>
                <w:spacing w:val="-8"/>
                <w:sz w:val="24"/>
              </w:rPr>
              <w:t xml:space="preserve"> </w:t>
            </w:r>
            <w:r>
              <w:rPr>
                <w:sz w:val="24"/>
              </w:rPr>
              <w:t>символам,</w:t>
            </w:r>
            <w:r>
              <w:rPr>
                <w:spacing w:val="-8"/>
                <w:sz w:val="24"/>
              </w:rPr>
              <w:t xml:space="preserve"> </w:t>
            </w:r>
            <w:r>
              <w:rPr>
                <w:sz w:val="24"/>
              </w:rPr>
              <w:t>праздникам,</w:t>
            </w:r>
            <w:r>
              <w:rPr>
                <w:spacing w:val="-8"/>
                <w:sz w:val="24"/>
              </w:rPr>
              <w:t xml:space="preserve"> </w:t>
            </w:r>
            <w:r>
              <w:rPr>
                <w:sz w:val="24"/>
              </w:rPr>
              <w:t>памятникам,</w:t>
            </w:r>
            <w:r>
              <w:rPr>
                <w:spacing w:val="-4"/>
                <w:sz w:val="24"/>
              </w:rPr>
              <w:t xml:space="preserve"> </w:t>
            </w:r>
            <w:r>
              <w:rPr>
                <w:sz w:val="24"/>
              </w:rPr>
              <w:t>традициям</w:t>
            </w:r>
            <w:r>
              <w:rPr>
                <w:spacing w:val="-5"/>
                <w:sz w:val="24"/>
              </w:rPr>
              <w:t xml:space="preserve"> </w:t>
            </w:r>
            <w:r>
              <w:rPr>
                <w:sz w:val="24"/>
              </w:rPr>
              <w:t>народов,</w:t>
            </w:r>
            <w:r>
              <w:rPr>
                <w:spacing w:val="-4"/>
                <w:sz w:val="24"/>
              </w:rPr>
              <w:t xml:space="preserve"> </w:t>
            </w:r>
            <w:r>
              <w:rPr>
                <w:sz w:val="24"/>
              </w:rPr>
              <w:t>проживающих в родной стране.</w:t>
            </w:r>
          </w:p>
          <w:p w14:paraId="32CFF095">
            <w:pPr>
              <w:pStyle w:val="12"/>
              <w:spacing w:before="5" w:line="276" w:lineRule="auto"/>
              <w:ind w:left="105" w:right="108" w:hanging="10"/>
              <w:jc w:val="both"/>
              <w:rPr>
                <w:sz w:val="24"/>
              </w:rPr>
            </w:pPr>
            <w:r>
              <w:rPr>
                <w:sz w:val="24"/>
              </w:rPr>
              <w:t>Проявляющий интерес к познанию родного языка, истории и культуры своего края, своего народа, других народов России.</w:t>
            </w:r>
          </w:p>
          <w:p w14:paraId="7E096D1A">
            <w:pPr>
              <w:pStyle w:val="12"/>
              <w:spacing w:before="8" w:line="276" w:lineRule="auto"/>
              <w:ind w:left="105" w:right="100" w:hanging="10"/>
              <w:jc w:val="both"/>
              <w:rPr>
                <w:sz w:val="24"/>
              </w:rPr>
            </w:pPr>
            <w:r>
              <w:rPr>
                <w:sz w:val="24"/>
              </w:rPr>
              <w:t>Знающий</w:t>
            </w:r>
            <w:r>
              <w:rPr>
                <w:spacing w:val="-7"/>
                <w:sz w:val="24"/>
              </w:rPr>
              <w:t xml:space="preserve"> </w:t>
            </w:r>
            <w:r>
              <w:rPr>
                <w:sz w:val="24"/>
              </w:rPr>
              <w:t>и</w:t>
            </w:r>
            <w:r>
              <w:rPr>
                <w:spacing w:val="-11"/>
                <w:sz w:val="24"/>
              </w:rPr>
              <w:t xml:space="preserve"> </w:t>
            </w:r>
            <w:r>
              <w:rPr>
                <w:sz w:val="24"/>
              </w:rPr>
              <w:t>уважающий</w:t>
            </w:r>
            <w:r>
              <w:rPr>
                <w:spacing w:val="-7"/>
                <w:sz w:val="24"/>
              </w:rPr>
              <w:t xml:space="preserve"> </w:t>
            </w:r>
            <w:r>
              <w:rPr>
                <w:sz w:val="24"/>
              </w:rPr>
              <w:t>достижения</w:t>
            </w:r>
            <w:r>
              <w:rPr>
                <w:spacing w:val="-8"/>
                <w:sz w:val="24"/>
              </w:rPr>
              <w:t xml:space="preserve"> </w:t>
            </w:r>
            <w:r>
              <w:rPr>
                <w:sz w:val="24"/>
              </w:rPr>
              <w:t>нашей</w:t>
            </w:r>
            <w:r>
              <w:rPr>
                <w:spacing w:val="-7"/>
                <w:sz w:val="24"/>
              </w:rPr>
              <w:t xml:space="preserve"> </w:t>
            </w:r>
            <w:r>
              <w:rPr>
                <w:sz w:val="24"/>
              </w:rPr>
              <w:t>Родины</w:t>
            </w:r>
            <w:r>
              <w:rPr>
                <w:spacing w:val="-6"/>
                <w:sz w:val="24"/>
              </w:rPr>
              <w:t xml:space="preserve"> </w:t>
            </w:r>
            <w:r>
              <w:rPr>
                <w:sz w:val="24"/>
              </w:rPr>
              <w:t>—</w:t>
            </w:r>
            <w:r>
              <w:rPr>
                <w:spacing w:val="-12"/>
                <w:sz w:val="24"/>
              </w:rPr>
              <w:t xml:space="preserve"> </w:t>
            </w:r>
            <w:r>
              <w:rPr>
                <w:sz w:val="24"/>
              </w:rPr>
              <w:t>России</w:t>
            </w:r>
            <w:r>
              <w:rPr>
                <w:spacing w:val="-11"/>
                <w:sz w:val="24"/>
              </w:rPr>
              <w:t xml:space="preserve"> </w:t>
            </w:r>
            <w:r>
              <w:rPr>
                <w:sz w:val="24"/>
              </w:rPr>
              <w:t>в</w:t>
            </w:r>
            <w:r>
              <w:rPr>
                <w:spacing w:val="-10"/>
                <w:sz w:val="24"/>
              </w:rPr>
              <w:t xml:space="preserve"> </w:t>
            </w:r>
            <w:r>
              <w:rPr>
                <w:sz w:val="24"/>
              </w:rPr>
              <w:t>науке,</w:t>
            </w:r>
            <w:r>
              <w:rPr>
                <w:spacing w:val="-6"/>
                <w:sz w:val="24"/>
              </w:rPr>
              <w:t xml:space="preserve"> </w:t>
            </w:r>
            <w:r>
              <w:rPr>
                <w:sz w:val="24"/>
              </w:rPr>
              <w:t>искусстве,</w:t>
            </w:r>
            <w:r>
              <w:rPr>
                <w:spacing w:val="-6"/>
                <w:sz w:val="24"/>
              </w:rPr>
              <w:t xml:space="preserve"> </w:t>
            </w:r>
            <w:r>
              <w:rPr>
                <w:sz w:val="24"/>
              </w:rPr>
              <w:t>спорте, технологиях, боевые подвиги и трудовые достижения, героев и защитников Отечества в прошлом и современности.</w:t>
            </w:r>
          </w:p>
          <w:p w14:paraId="56C84E8C">
            <w:pPr>
              <w:pStyle w:val="12"/>
              <w:spacing w:before="9"/>
              <w:ind w:left="96"/>
              <w:jc w:val="both"/>
              <w:rPr>
                <w:sz w:val="24"/>
              </w:rPr>
            </w:pPr>
            <w:r>
              <w:rPr>
                <w:sz w:val="24"/>
              </w:rPr>
              <w:t>Принимающий</w:t>
            </w:r>
            <w:r>
              <w:rPr>
                <w:spacing w:val="-10"/>
                <w:sz w:val="24"/>
              </w:rPr>
              <w:t xml:space="preserve"> </w:t>
            </w:r>
            <w:r>
              <w:rPr>
                <w:sz w:val="24"/>
              </w:rPr>
              <w:t>участие</w:t>
            </w:r>
            <w:r>
              <w:rPr>
                <w:spacing w:val="-4"/>
                <w:sz w:val="24"/>
              </w:rPr>
              <w:t xml:space="preserve"> </w:t>
            </w:r>
            <w:r>
              <w:rPr>
                <w:sz w:val="24"/>
              </w:rPr>
              <w:t>в</w:t>
            </w:r>
            <w:r>
              <w:rPr>
                <w:spacing w:val="-2"/>
                <w:sz w:val="24"/>
              </w:rPr>
              <w:t xml:space="preserve"> </w:t>
            </w:r>
            <w:r>
              <w:rPr>
                <w:sz w:val="24"/>
              </w:rPr>
              <w:t>мероприятиях</w:t>
            </w:r>
            <w:r>
              <w:rPr>
                <w:spacing w:val="-8"/>
                <w:sz w:val="24"/>
              </w:rPr>
              <w:t xml:space="preserve"> </w:t>
            </w:r>
            <w:r>
              <w:rPr>
                <w:sz w:val="24"/>
              </w:rPr>
              <w:t>патриотической</w:t>
            </w:r>
            <w:r>
              <w:rPr>
                <w:spacing w:val="-7"/>
                <w:sz w:val="24"/>
              </w:rPr>
              <w:t xml:space="preserve"> </w:t>
            </w:r>
            <w:r>
              <w:rPr>
                <w:spacing w:val="-2"/>
                <w:sz w:val="24"/>
              </w:rPr>
              <w:t>направленности.</w:t>
            </w:r>
          </w:p>
        </w:tc>
      </w:tr>
      <w:tr w14:paraId="5E14E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359" w:type="dxa"/>
          </w:tcPr>
          <w:p w14:paraId="0EDA3493">
            <w:pPr>
              <w:pStyle w:val="12"/>
              <w:spacing w:before="0" w:line="273" w:lineRule="exact"/>
              <w:ind w:left="96"/>
              <w:rPr>
                <w:b/>
                <w:sz w:val="24"/>
              </w:rPr>
            </w:pPr>
            <w:r>
              <w:rPr>
                <w:b/>
                <w:sz w:val="24"/>
              </w:rPr>
              <w:t>Духовно-нравственное</w:t>
            </w:r>
            <w:r>
              <w:rPr>
                <w:b/>
                <w:spacing w:val="-8"/>
                <w:sz w:val="24"/>
              </w:rPr>
              <w:t xml:space="preserve"> </w:t>
            </w:r>
            <w:r>
              <w:rPr>
                <w:b/>
                <w:spacing w:val="-2"/>
                <w:sz w:val="24"/>
              </w:rPr>
              <w:t>воспитание</w:t>
            </w:r>
          </w:p>
        </w:tc>
      </w:tr>
      <w:tr w14:paraId="0B8F8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3" w:hRule="atLeast"/>
        </w:trPr>
        <w:tc>
          <w:tcPr>
            <w:tcW w:w="9359" w:type="dxa"/>
          </w:tcPr>
          <w:p w14:paraId="11A25FF3">
            <w:pPr>
              <w:pStyle w:val="12"/>
              <w:spacing w:before="0" w:line="276" w:lineRule="auto"/>
              <w:ind w:left="105" w:right="102" w:hanging="10"/>
              <w:jc w:val="both"/>
              <w:rPr>
                <w:sz w:val="24"/>
              </w:rPr>
            </w:pPr>
            <w:r>
              <w:rPr>
                <w:sz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2C2EEDCC">
            <w:pPr>
              <w:pStyle w:val="12"/>
              <w:spacing w:before="4" w:line="276" w:lineRule="auto"/>
              <w:ind w:left="105" w:right="98" w:hanging="10"/>
              <w:jc w:val="both"/>
              <w:rPr>
                <w:sz w:val="24"/>
              </w:rPr>
            </w:pPr>
            <w:r>
              <w:rPr>
                <w:sz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177ED025">
            <w:pPr>
              <w:pStyle w:val="12"/>
              <w:tabs>
                <w:tab w:val="left" w:pos="1597"/>
                <w:tab w:val="left" w:pos="1784"/>
                <w:tab w:val="left" w:pos="3088"/>
                <w:tab w:val="left" w:pos="3213"/>
                <w:tab w:val="left" w:pos="4345"/>
                <w:tab w:val="left" w:pos="4734"/>
                <w:tab w:val="left" w:pos="4805"/>
                <w:tab w:val="left" w:pos="5179"/>
                <w:tab w:val="left" w:pos="6700"/>
                <w:tab w:val="left" w:pos="6757"/>
                <w:tab w:val="left" w:pos="7923"/>
                <w:tab w:val="left" w:pos="8118"/>
                <w:tab w:val="left" w:pos="8302"/>
              </w:tabs>
              <w:spacing w:before="8" w:line="280" w:lineRule="auto"/>
              <w:ind w:left="96" w:right="96"/>
              <w:rPr>
                <w:sz w:val="24"/>
              </w:rPr>
            </w:pPr>
            <w:r>
              <w:rPr>
                <w:spacing w:val="-2"/>
                <w:sz w:val="24"/>
              </w:rPr>
              <w:t>Выражающий</w:t>
            </w:r>
            <w:r>
              <w:rPr>
                <w:sz w:val="24"/>
              </w:rPr>
              <w:tab/>
            </w:r>
            <w:r>
              <w:rPr>
                <w:sz w:val="24"/>
              </w:rPr>
              <w:tab/>
            </w:r>
            <w:r>
              <w:rPr>
                <w:spacing w:val="-2"/>
                <w:sz w:val="24"/>
              </w:rPr>
              <w:t>неприятие</w:t>
            </w:r>
            <w:r>
              <w:rPr>
                <w:sz w:val="24"/>
              </w:rPr>
              <w:tab/>
            </w:r>
            <w:r>
              <w:rPr>
                <w:spacing w:val="-2"/>
                <w:sz w:val="24"/>
              </w:rPr>
              <w:t>антигуманных</w:t>
            </w:r>
            <w:r>
              <w:rPr>
                <w:sz w:val="24"/>
              </w:rPr>
              <w:tab/>
            </w:r>
            <w:r>
              <w:rPr>
                <w:sz w:val="24"/>
              </w:rPr>
              <w:tab/>
            </w:r>
            <w:r>
              <w:rPr>
                <w:spacing w:val="-10"/>
                <w:sz w:val="24"/>
              </w:rPr>
              <w:t>и</w:t>
            </w:r>
            <w:r>
              <w:rPr>
                <w:sz w:val="24"/>
              </w:rPr>
              <w:tab/>
            </w:r>
            <w:r>
              <w:rPr>
                <w:spacing w:val="-2"/>
                <w:sz w:val="24"/>
              </w:rPr>
              <w:t>асоциальных</w:t>
            </w:r>
            <w:r>
              <w:rPr>
                <w:sz w:val="24"/>
              </w:rPr>
              <w:tab/>
            </w:r>
            <w:r>
              <w:rPr>
                <w:sz w:val="24"/>
              </w:rPr>
              <w:tab/>
            </w:r>
            <w:r>
              <w:rPr>
                <w:spacing w:val="-2"/>
                <w:sz w:val="24"/>
              </w:rPr>
              <w:t>поступков,</w:t>
            </w:r>
            <w:r>
              <w:rPr>
                <w:sz w:val="24"/>
              </w:rPr>
              <w:tab/>
            </w:r>
            <w:r>
              <w:rPr>
                <w:sz w:val="24"/>
              </w:rPr>
              <w:tab/>
            </w:r>
            <w:r>
              <w:rPr>
                <w:spacing w:val="-2"/>
                <w:sz w:val="24"/>
              </w:rPr>
              <w:t xml:space="preserve">поведения, </w:t>
            </w:r>
            <w:r>
              <w:rPr>
                <w:sz w:val="24"/>
              </w:rPr>
              <w:t xml:space="preserve">противоречащих традиционным в России духовно-нравственным нормам и ценностям. </w:t>
            </w:r>
            <w:r>
              <w:rPr>
                <w:spacing w:val="-2"/>
                <w:sz w:val="24"/>
              </w:rPr>
              <w:t>Сознающий</w:t>
            </w:r>
            <w:r>
              <w:rPr>
                <w:sz w:val="24"/>
              </w:rPr>
              <w:tab/>
            </w:r>
            <w:r>
              <w:rPr>
                <w:spacing w:val="-2"/>
                <w:sz w:val="24"/>
              </w:rPr>
              <w:t>соотношение</w:t>
            </w:r>
            <w:r>
              <w:rPr>
                <w:sz w:val="24"/>
              </w:rPr>
              <w:tab/>
            </w:r>
            <w:r>
              <w:rPr>
                <w:sz w:val="24"/>
              </w:rPr>
              <w:tab/>
            </w:r>
            <w:r>
              <w:rPr>
                <w:spacing w:val="-2"/>
                <w:sz w:val="24"/>
              </w:rPr>
              <w:t>свободы</w:t>
            </w:r>
            <w:r>
              <w:rPr>
                <w:sz w:val="24"/>
              </w:rPr>
              <w:tab/>
            </w:r>
            <w:r>
              <w:rPr>
                <w:spacing w:val="-10"/>
                <w:sz w:val="24"/>
              </w:rPr>
              <w:t>и</w:t>
            </w:r>
            <w:r>
              <w:rPr>
                <w:sz w:val="24"/>
              </w:rPr>
              <w:tab/>
            </w:r>
            <w:r>
              <w:rPr>
                <w:spacing w:val="-2"/>
                <w:sz w:val="24"/>
              </w:rPr>
              <w:t>ответственности</w:t>
            </w:r>
            <w:r>
              <w:rPr>
                <w:sz w:val="24"/>
              </w:rPr>
              <w:tab/>
            </w:r>
            <w:r>
              <w:rPr>
                <w:spacing w:val="-2"/>
                <w:sz w:val="24"/>
              </w:rPr>
              <w:t>личности</w:t>
            </w:r>
            <w:r>
              <w:rPr>
                <w:sz w:val="24"/>
              </w:rPr>
              <w:tab/>
            </w:r>
            <w:r>
              <w:rPr>
                <w:spacing w:val="-10"/>
                <w:sz w:val="24"/>
              </w:rPr>
              <w:t>в</w:t>
            </w:r>
            <w:r>
              <w:rPr>
                <w:sz w:val="24"/>
              </w:rPr>
              <w:tab/>
            </w:r>
            <w:r>
              <w:rPr>
                <w:sz w:val="24"/>
              </w:rPr>
              <w:tab/>
            </w:r>
            <w:r>
              <w:rPr>
                <w:spacing w:val="-2"/>
                <w:sz w:val="24"/>
              </w:rPr>
              <w:t>условиях</w:t>
            </w:r>
          </w:p>
          <w:p w14:paraId="035B7F1E">
            <w:pPr>
              <w:pStyle w:val="12"/>
              <w:tabs>
                <w:tab w:val="left" w:pos="2278"/>
                <w:tab w:val="left" w:pos="2776"/>
                <w:tab w:val="left" w:pos="4709"/>
                <w:tab w:val="left" w:pos="6508"/>
                <w:tab w:val="left" w:pos="7803"/>
                <w:tab w:val="left" w:pos="8307"/>
              </w:tabs>
              <w:spacing w:before="0" w:line="273" w:lineRule="exact"/>
              <w:ind w:left="105"/>
              <w:rPr>
                <w:sz w:val="24"/>
              </w:rPr>
            </w:pPr>
            <w:r>
              <w:rPr>
                <w:spacing w:val="-2"/>
                <w:sz w:val="24"/>
              </w:rPr>
              <w:t>индивидуального</w:t>
            </w:r>
            <w:r>
              <w:rPr>
                <w:sz w:val="24"/>
              </w:rPr>
              <w:tab/>
            </w:r>
            <w:r>
              <w:rPr>
                <w:spacing w:val="-10"/>
                <w:sz w:val="24"/>
              </w:rPr>
              <w:t>и</w:t>
            </w:r>
            <w:r>
              <w:rPr>
                <w:sz w:val="24"/>
              </w:rPr>
              <w:tab/>
            </w:r>
            <w:r>
              <w:rPr>
                <w:spacing w:val="-2"/>
                <w:sz w:val="24"/>
              </w:rPr>
              <w:t>общественного</w:t>
            </w:r>
            <w:r>
              <w:rPr>
                <w:sz w:val="24"/>
              </w:rPr>
              <w:tab/>
            </w:r>
            <w:r>
              <w:rPr>
                <w:spacing w:val="-2"/>
                <w:sz w:val="24"/>
              </w:rPr>
              <w:t>пространства,</w:t>
            </w:r>
            <w:r>
              <w:rPr>
                <w:sz w:val="24"/>
              </w:rPr>
              <w:tab/>
            </w:r>
            <w:r>
              <w:rPr>
                <w:spacing w:val="-2"/>
                <w:sz w:val="24"/>
              </w:rPr>
              <w:t>значение</w:t>
            </w:r>
            <w:r>
              <w:rPr>
                <w:sz w:val="24"/>
              </w:rPr>
              <w:tab/>
            </w:r>
            <w:r>
              <w:rPr>
                <w:spacing w:val="-10"/>
                <w:sz w:val="24"/>
              </w:rPr>
              <w:t>и</w:t>
            </w:r>
            <w:r>
              <w:rPr>
                <w:sz w:val="24"/>
              </w:rPr>
              <w:tab/>
            </w:r>
            <w:r>
              <w:rPr>
                <w:spacing w:val="-2"/>
                <w:sz w:val="24"/>
              </w:rPr>
              <w:t>ценность</w:t>
            </w:r>
          </w:p>
        </w:tc>
      </w:tr>
    </w:tbl>
    <w:p w14:paraId="488E9CF6">
      <w:pPr>
        <w:pStyle w:val="12"/>
        <w:spacing w:after="0" w:line="273" w:lineRule="exact"/>
        <w:rPr>
          <w:sz w:val="24"/>
        </w:rPr>
        <w:sectPr>
          <w:pgSz w:w="11910" w:h="16840"/>
          <w:pgMar w:top="1360" w:right="566" w:bottom="280" w:left="1417" w:header="720" w:footer="720" w:gutter="0"/>
          <w:cols w:space="720" w:num="1"/>
        </w:sectPr>
      </w:pP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59"/>
      </w:tblGrid>
      <w:tr w14:paraId="5A3C8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1" w:hRule="atLeast"/>
        </w:trPr>
        <w:tc>
          <w:tcPr>
            <w:tcW w:w="9359" w:type="dxa"/>
          </w:tcPr>
          <w:p w14:paraId="7E77BEC5">
            <w:pPr>
              <w:pStyle w:val="12"/>
              <w:spacing w:before="0" w:line="276" w:lineRule="auto"/>
              <w:ind w:left="105" w:right="106"/>
              <w:jc w:val="both"/>
              <w:rPr>
                <w:sz w:val="24"/>
              </w:rPr>
            </w:pPr>
            <w:r>
              <w:rPr>
                <w:sz w:val="24"/>
              </w:rPr>
              <w:t>межнационального, межрелигиозного согласия людей, народов в России, умеющий общаться с людьми разных народов, вероисповеданий.</w:t>
            </w:r>
          </w:p>
          <w:p w14:paraId="619C435E">
            <w:pPr>
              <w:pStyle w:val="12"/>
              <w:spacing w:before="5" w:line="276" w:lineRule="auto"/>
              <w:ind w:left="105" w:right="106" w:hanging="10"/>
              <w:jc w:val="both"/>
              <w:rPr>
                <w:sz w:val="24"/>
              </w:rPr>
            </w:pPr>
            <w:r>
              <w:rPr>
                <w:sz w:val="24"/>
              </w:rPr>
              <w:t>Проявляющий уважение к старшим, к</w:t>
            </w:r>
            <w:r>
              <w:rPr>
                <w:spacing w:val="-1"/>
                <w:sz w:val="24"/>
              </w:rPr>
              <w:t xml:space="preserve"> </w:t>
            </w:r>
            <w:r>
              <w:rPr>
                <w:sz w:val="24"/>
              </w:rPr>
              <w:t>российским традиционным семейным ценностям, институту брака как союзу мужчины и женщины для создания семьи, рождения и воспитания детей.</w:t>
            </w:r>
          </w:p>
          <w:p w14:paraId="2E9E998B">
            <w:pPr>
              <w:pStyle w:val="12"/>
              <w:spacing w:before="8"/>
              <w:ind w:left="96"/>
              <w:jc w:val="both"/>
              <w:rPr>
                <w:sz w:val="24"/>
              </w:rPr>
            </w:pPr>
            <w:r>
              <w:rPr>
                <w:sz w:val="24"/>
              </w:rPr>
              <w:t>Проявляющий</w:t>
            </w:r>
            <w:r>
              <w:rPr>
                <w:spacing w:val="31"/>
                <w:sz w:val="24"/>
              </w:rPr>
              <w:t xml:space="preserve"> </w:t>
            </w:r>
            <w:r>
              <w:rPr>
                <w:sz w:val="24"/>
              </w:rPr>
              <w:t>интерес</w:t>
            </w:r>
            <w:r>
              <w:rPr>
                <w:spacing w:val="36"/>
                <w:sz w:val="24"/>
              </w:rPr>
              <w:t xml:space="preserve"> </w:t>
            </w:r>
            <w:r>
              <w:rPr>
                <w:sz w:val="24"/>
              </w:rPr>
              <w:t>к</w:t>
            </w:r>
            <w:r>
              <w:rPr>
                <w:spacing w:val="36"/>
                <w:sz w:val="24"/>
              </w:rPr>
              <w:t xml:space="preserve"> </w:t>
            </w:r>
            <w:r>
              <w:rPr>
                <w:sz w:val="24"/>
              </w:rPr>
              <w:t>чтению,</w:t>
            </w:r>
            <w:r>
              <w:rPr>
                <w:spacing w:val="39"/>
                <w:sz w:val="24"/>
              </w:rPr>
              <w:t xml:space="preserve"> </w:t>
            </w:r>
            <w:r>
              <w:rPr>
                <w:sz w:val="24"/>
              </w:rPr>
              <w:t>к</w:t>
            </w:r>
            <w:r>
              <w:rPr>
                <w:spacing w:val="37"/>
                <w:sz w:val="24"/>
              </w:rPr>
              <w:t xml:space="preserve"> </w:t>
            </w:r>
            <w:r>
              <w:rPr>
                <w:sz w:val="24"/>
              </w:rPr>
              <w:t>родному</w:t>
            </w:r>
            <w:r>
              <w:rPr>
                <w:spacing w:val="32"/>
                <w:sz w:val="24"/>
              </w:rPr>
              <w:t xml:space="preserve"> </w:t>
            </w:r>
            <w:r>
              <w:rPr>
                <w:sz w:val="24"/>
              </w:rPr>
              <w:t>языку,</w:t>
            </w:r>
            <w:r>
              <w:rPr>
                <w:spacing w:val="39"/>
                <w:sz w:val="24"/>
              </w:rPr>
              <w:t xml:space="preserve"> </w:t>
            </w:r>
            <w:r>
              <w:rPr>
                <w:sz w:val="24"/>
              </w:rPr>
              <w:t>русскому</w:t>
            </w:r>
            <w:r>
              <w:rPr>
                <w:spacing w:val="28"/>
                <w:sz w:val="24"/>
              </w:rPr>
              <w:t xml:space="preserve"> </w:t>
            </w:r>
            <w:r>
              <w:rPr>
                <w:sz w:val="24"/>
              </w:rPr>
              <w:t>языку</w:t>
            </w:r>
            <w:r>
              <w:rPr>
                <w:spacing w:val="27"/>
                <w:sz w:val="24"/>
              </w:rPr>
              <w:t xml:space="preserve"> </w:t>
            </w:r>
            <w:r>
              <w:rPr>
                <w:sz w:val="24"/>
              </w:rPr>
              <w:t>и</w:t>
            </w:r>
            <w:r>
              <w:rPr>
                <w:spacing w:val="38"/>
                <w:sz w:val="24"/>
              </w:rPr>
              <w:t xml:space="preserve"> </w:t>
            </w:r>
            <w:r>
              <w:rPr>
                <w:sz w:val="24"/>
              </w:rPr>
              <w:t>литературе</w:t>
            </w:r>
            <w:r>
              <w:rPr>
                <w:spacing w:val="37"/>
                <w:sz w:val="24"/>
              </w:rPr>
              <w:t xml:space="preserve"> </w:t>
            </w:r>
            <w:r>
              <w:rPr>
                <w:spacing w:val="-5"/>
                <w:sz w:val="24"/>
              </w:rPr>
              <w:t>как</w:t>
            </w:r>
          </w:p>
          <w:p w14:paraId="32F6F9F4">
            <w:pPr>
              <w:pStyle w:val="12"/>
              <w:spacing w:before="41"/>
              <w:ind w:left="105"/>
              <w:jc w:val="both"/>
              <w:rPr>
                <w:sz w:val="24"/>
              </w:rPr>
            </w:pPr>
            <w:r>
              <w:rPr>
                <w:sz w:val="24"/>
              </w:rPr>
              <w:t>части</w:t>
            </w:r>
            <w:r>
              <w:rPr>
                <w:spacing w:val="-5"/>
                <w:sz w:val="24"/>
              </w:rPr>
              <w:t xml:space="preserve"> </w:t>
            </w:r>
            <w:r>
              <w:rPr>
                <w:sz w:val="24"/>
              </w:rPr>
              <w:t>духовной</w:t>
            </w:r>
            <w:r>
              <w:rPr>
                <w:spacing w:val="-3"/>
                <w:sz w:val="24"/>
              </w:rPr>
              <w:t xml:space="preserve"> </w:t>
            </w:r>
            <w:r>
              <w:rPr>
                <w:sz w:val="24"/>
              </w:rPr>
              <w:t>культуры</w:t>
            </w:r>
            <w:r>
              <w:rPr>
                <w:spacing w:val="-3"/>
                <w:sz w:val="24"/>
              </w:rPr>
              <w:t xml:space="preserve"> </w:t>
            </w:r>
            <w:r>
              <w:rPr>
                <w:sz w:val="24"/>
              </w:rPr>
              <w:t>своего</w:t>
            </w:r>
            <w:r>
              <w:rPr>
                <w:spacing w:val="-4"/>
                <w:sz w:val="24"/>
              </w:rPr>
              <w:t xml:space="preserve"> </w:t>
            </w:r>
            <w:r>
              <w:rPr>
                <w:sz w:val="24"/>
              </w:rPr>
              <w:t>народа,</w:t>
            </w:r>
            <w:r>
              <w:rPr>
                <w:spacing w:val="-6"/>
                <w:sz w:val="24"/>
              </w:rPr>
              <w:t xml:space="preserve"> </w:t>
            </w:r>
            <w:r>
              <w:rPr>
                <w:sz w:val="24"/>
              </w:rPr>
              <w:t>российского</w:t>
            </w:r>
            <w:r>
              <w:rPr>
                <w:spacing w:val="-8"/>
                <w:sz w:val="24"/>
              </w:rPr>
              <w:t xml:space="preserve"> </w:t>
            </w:r>
            <w:r>
              <w:rPr>
                <w:spacing w:val="-2"/>
                <w:sz w:val="24"/>
              </w:rPr>
              <w:t>общества.</w:t>
            </w:r>
          </w:p>
        </w:tc>
      </w:tr>
      <w:tr w14:paraId="40048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359" w:type="dxa"/>
          </w:tcPr>
          <w:p w14:paraId="74B3DF0E">
            <w:pPr>
              <w:pStyle w:val="12"/>
              <w:ind w:left="96"/>
              <w:rPr>
                <w:b/>
                <w:sz w:val="24"/>
              </w:rPr>
            </w:pPr>
            <w:r>
              <w:rPr>
                <w:b/>
                <w:sz w:val="24"/>
              </w:rPr>
              <w:t>Эстетическое</w:t>
            </w:r>
            <w:r>
              <w:rPr>
                <w:b/>
                <w:spacing w:val="-3"/>
                <w:sz w:val="24"/>
              </w:rPr>
              <w:t xml:space="preserve"> </w:t>
            </w:r>
            <w:r>
              <w:rPr>
                <w:b/>
                <w:spacing w:val="-2"/>
                <w:sz w:val="24"/>
              </w:rPr>
              <w:t>воспитание</w:t>
            </w:r>
          </w:p>
        </w:tc>
      </w:tr>
      <w:tr w14:paraId="0275A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1" w:hRule="atLeast"/>
        </w:trPr>
        <w:tc>
          <w:tcPr>
            <w:tcW w:w="9359" w:type="dxa"/>
          </w:tcPr>
          <w:p w14:paraId="50F56946">
            <w:pPr>
              <w:pStyle w:val="12"/>
              <w:spacing w:before="0" w:line="276" w:lineRule="auto"/>
              <w:ind w:left="105" w:right="106" w:hanging="10"/>
              <w:jc w:val="both"/>
              <w:rPr>
                <w:sz w:val="24"/>
              </w:rPr>
            </w:pPr>
            <w:r>
              <w:rPr>
                <w:sz w:val="24"/>
              </w:rPr>
              <w:t>Выражающий понимание ценности отечественного и мирового искусства, народных традиций и народного творчества в искусстве.</w:t>
            </w:r>
          </w:p>
          <w:p w14:paraId="0344EEE4">
            <w:pPr>
              <w:pStyle w:val="12"/>
              <w:spacing w:before="0" w:line="276" w:lineRule="auto"/>
              <w:ind w:left="105" w:right="102" w:hanging="10"/>
              <w:jc w:val="both"/>
              <w:rPr>
                <w:sz w:val="24"/>
              </w:rPr>
            </w:pPr>
            <w:r>
              <w:rPr>
                <w:sz w:val="24"/>
              </w:rPr>
              <w:t>Проявляющий эмоционально-чувственную восприимчивость к разным</w:t>
            </w:r>
            <w:r>
              <w:rPr>
                <w:spacing w:val="-4"/>
                <w:sz w:val="24"/>
              </w:rPr>
              <w:t xml:space="preserve"> </w:t>
            </w:r>
            <w:r>
              <w:rPr>
                <w:sz w:val="24"/>
              </w:rPr>
              <w:t xml:space="preserve">видам искусства, традициям и творчеству своего и других народов, понимание их влияния на поведение </w:t>
            </w:r>
            <w:r>
              <w:rPr>
                <w:spacing w:val="-2"/>
                <w:sz w:val="24"/>
              </w:rPr>
              <w:t>людей.</w:t>
            </w:r>
          </w:p>
          <w:p w14:paraId="210DB7D7">
            <w:pPr>
              <w:pStyle w:val="12"/>
              <w:spacing w:before="13" w:line="276" w:lineRule="auto"/>
              <w:ind w:left="105" w:right="108" w:hanging="10"/>
              <w:jc w:val="both"/>
              <w:rPr>
                <w:sz w:val="24"/>
              </w:rPr>
            </w:pPr>
            <w:r>
              <w:rPr>
                <w:sz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F74F593">
            <w:pPr>
              <w:pStyle w:val="12"/>
              <w:spacing w:before="8"/>
              <w:ind w:left="96"/>
              <w:rPr>
                <w:sz w:val="24"/>
              </w:rPr>
            </w:pPr>
            <w:r>
              <w:rPr>
                <w:sz w:val="24"/>
              </w:rPr>
              <w:t>Ориентированный</w:t>
            </w:r>
            <w:r>
              <w:rPr>
                <w:spacing w:val="71"/>
                <w:sz w:val="24"/>
              </w:rPr>
              <w:t xml:space="preserve"> </w:t>
            </w:r>
            <w:r>
              <w:rPr>
                <w:sz w:val="24"/>
              </w:rPr>
              <w:t>на</w:t>
            </w:r>
            <w:r>
              <w:rPr>
                <w:spacing w:val="67"/>
                <w:sz w:val="24"/>
              </w:rPr>
              <w:t xml:space="preserve"> </w:t>
            </w:r>
            <w:r>
              <w:rPr>
                <w:sz w:val="24"/>
              </w:rPr>
              <w:t>самовыражение</w:t>
            </w:r>
            <w:r>
              <w:rPr>
                <w:spacing w:val="71"/>
                <w:sz w:val="24"/>
              </w:rPr>
              <w:t xml:space="preserve"> </w:t>
            </w:r>
            <w:r>
              <w:rPr>
                <w:sz w:val="24"/>
              </w:rPr>
              <w:t>в</w:t>
            </w:r>
            <w:r>
              <w:rPr>
                <w:spacing w:val="70"/>
                <w:sz w:val="24"/>
              </w:rPr>
              <w:t xml:space="preserve"> </w:t>
            </w:r>
            <w:r>
              <w:rPr>
                <w:sz w:val="24"/>
              </w:rPr>
              <w:t>разных</w:t>
            </w:r>
            <w:r>
              <w:rPr>
                <w:spacing w:val="67"/>
                <w:sz w:val="24"/>
              </w:rPr>
              <w:t xml:space="preserve"> </w:t>
            </w:r>
            <w:r>
              <w:rPr>
                <w:sz w:val="24"/>
              </w:rPr>
              <w:t>видах</w:t>
            </w:r>
            <w:r>
              <w:rPr>
                <w:spacing w:val="68"/>
                <w:sz w:val="24"/>
              </w:rPr>
              <w:t xml:space="preserve"> </w:t>
            </w:r>
            <w:r>
              <w:rPr>
                <w:sz w:val="24"/>
              </w:rPr>
              <w:t>искусства,</w:t>
            </w:r>
            <w:r>
              <w:rPr>
                <w:spacing w:val="74"/>
                <w:sz w:val="24"/>
              </w:rPr>
              <w:t xml:space="preserve"> </w:t>
            </w:r>
            <w:r>
              <w:rPr>
                <w:sz w:val="24"/>
              </w:rPr>
              <w:t>в</w:t>
            </w:r>
            <w:r>
              <w:rPr>
                <w:spacing w:val="74"/>
                <w:sz w:val="24"/>
              </w:rPr>
              <w:t xml:space="preserve"> </w:t>
            </w:r>
            <w:r>
              <w:rPr>
                <w:spacing w:val="-2"/>
                <w:sz w:val="24"/>
              </w:rPr>
              <w:t>художественном</w:t>
            </w:r>
          </w:p>
          <w:p w14:paraId="6D3B732C">
            <w:pPr>
              <w:pStyle w:val="12"/>
              <w:spacing w:before="41"/>
              <w:ind w:left="105"/>
              <w:rPr>
                <w:sz w:val="24"/>
              </w:rPr>
            </w:pPr>
            <w:r>
              <w:rPr>
                <w:spacing w:val="-2"/>
                <w:sz w:val="24"/>
              </w:rPr>
              <w:t>творчестве.</w:t>
            </w:r>
          </w:p>
        </w:tc>
      </w:tr>
      <w:tr w14:paraId="44175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359" w:type="dxa"/>
          </w:tcPr>
          <w:p w14:paraId="0BF2F711">
            <w:pPr>
              <w:pStyle w:val="12"/>
              <w:spacing w:before="0" w:line="273" w:lineRule="exact"/>
              <w:ind w:left="96"/>
              <w:rPr>
                <w:b/>
                <w:sz w:val="24"/>
              </w:rPr>
            </w:pPr>
            <w:r>
              <w:rPr>
                <w:b/>
                <w:sz w:val="24"/>
              </w:rPr>
              <w:t>Физическое</w:t>
            </w:r>
            <w:r>
              <w:rPr>
                <w:b/>
                <w:spacing w:val="62"/>
                <w:w w:val="150"/>
                <w:sz w:val="24"/>
              </w:rPr>
              <w:t xml:space="preserve"> </w:t>
            </w:r>
            <w:r>
              <w:rPr>
                <w:b/>
                <w:sz w:val="24"/>
              </w:rPr>
              <w:t>воспитание,</w:t>
            </w:r>
            <w:r>
              <w:rPr>
                <w:b/>
                <w:spacing w:val="62"/>
                <w:w w:val="150"/>
                <w:sz w:val="24"/>
              </w:rPr>
              <w:t xml:space="preserve"> </w:t>
            </w:r>
            <w:r>
              <w:rPr>
                <w:b/>
                <w:sz w:val="24"/>
              </w:rPr>
              <w:t>формирование</w:t>
            </w:r>
            <w:r>
              <w:rPr>
                <w:b/>
                <w:spacing w:val="64"/>
                <w:w w:val="150"/>
                <w:sz w:val="24"/>
              </w:rPr>
              <w:t xml:space="preserve"> </w:t>
            </w:r>
            <w:r>
              <w:rPr>
                <w:b/>
                <w:sz w:val="24"/>
              </w:rPr>
              <w:t>культуры</w:t>
            </w:r>
            <w:r>
              <w:rPr>
                <w:b/>
                <w:spacing w:val="64"/>
                <w:w w:val="150"/>
                <w:sz w:val="24"/>
              </w:rPr>
              <w:t xml:space="preserve"> </w:t>
            </w:r>
            <w:r>
              <w:rPr>
                <w:b/>
                <w:sz w:val="24"/>
              </w:rPr>
              <w:t>здоровья</w:t>
            </w:r>
            <w:r>
              <w:rPr>
                <w:b/>
                <w:spacing w:val="64"/>
                <w:w w:val="150"/>
                <w:sz w:val="24"/>
              </w:rPr>
              <w:t xml:space="preserve"> </w:t>
            </w:r>
            <w:r>
              <w:rPr>
                <w:b/>
                <w:sz w:val="24"/>
              </w:rPr>
              <w:t>и</w:t>
            </w:r>
            <w:r>
              <w:rPr>
                <w:b/>
                <w:spacing w:val="67"/>
                <w:w w:val="150"/>
                <w:sz w:val="24"/>
              </w:rPr>
              <w:t xml:space="preserve"> </w:t>
            </w:r>
            <w:r>
              <w:rPr>
                <w:b/>
                <w:spacing w:val="-2"/>
                <w:sz w:val="24"/>
              </w:rPr>
              <w:t>эмоционального</w:t>
            </w:r>
          </w:p>
          <w:p w14:paraId="3323D278">
            <w:pPr>
              <w:pStyle w:val="12"/>
              <w:spacing w:before="45"/>
              <w:ind w:left="105"/>
              <w:rPr>
                <w:b/>
                <w:sz w:val="24"/>
              </w:rPr>
            </w:pPr>
            <w:r>
              <w:rPr>
                <w:b/>
                <w:spacing w:val="-2"/>
                <w:sz w:val="24"/>
              </w:rPr>
              <w:t>благополучия</w:t>
            </w:r>
          </w:p>
        </w:tc>
      </w:tr>
      <w:tr w14:paraId="1BF08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6" w:hRule="atLeast"/>
        </w:trPr>
        <w:tc>
          <w:tcPr>
            <w:tcW w:w="9359" w:type="dxa"/>
          </w:tcPr>
          <w:p w14:paraId="47B079F8">
            <w:pPr>
              <w:pStyle w:val="12"/>
              <w:spacing w:before="0" w:line="276" w:lineRule="auto"/>
              <w:ind w:left="105" w:right="100" w:hanging="10"/>
              <w:jc w:val="both"/>
              <w:rPr>
                <w:sz w:val="24"/>
              </w:rPr>
            </w:pPr>
            <w:r>
              <w:rPr>
                <w:sz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601A7F39">
            <w:pPr>
              <w:pStyle w:val="12"/>
              <w:spacing w:before="0" w:line="276" w:lineRule="auto"/>
              <w:ind w:left="105" w:right="109" w:hanging="10"/>
              <w:jc w:val="both"/>
              <w:rPr>
                <w:sz w:val="24"/>
              </w:rPr>
            </w:pPr>
            <w:r>
              <w:rPr>
                <w:sz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6418DAD0">
            <w:pPr>
              <w:pStyle w:val="12"/>
              <w:spacing w:before="12" w:line="276" w:lineRule="auto"/>
              <w:ind w:left="105" w:right="103" w:hanging="10"/>
              <w:jc w:val="both"/>
              <w:rPr>
                <w:sz w:val="24"/>
              </w:rPr>
            </w:pPr>
            <w:r>
              <w:rPr>
                <w:sz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05F5025E">
            <w:pPr>
              <w:pStyle w:val="12"/>
              <w:spacing w:before="8" w:line="276" w:lineRule="auto"/>
              <w:ind w:left="105" w:right="108" w:hanging="10"/>
              <w:jc w:val="both"/>
              <w:rPr>
                <w:sz w:val="24"/>
              </w:rPr>
            </w:pPr>
            <w:r>
              <w:rPr>
                <w:sz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F50A935">
            <w:pPr>
              <w:pStyle w:val="12"/>
              <w:spacing w:before="9"/>
              <w:ind w:left="96"/>
              <w:jc w:val="both"/>
              <w:rPr>
                <w:sz w:val="24"/>
              </w:rPr>
            </w:pPr>
            <w:r>
              <w:rPr>
                <w:sz w:val="24"/>
              </w:rPr>
              <w:t>Способный</w:t>
            </w:r>
            <w:r>
              <w:rPr>
                <w:spacing w:val="-9"/>
                <w:sz w:val="24"/>
              </w:rPr>
              <w:t xml:space="preserve"> </w:t>
            </w:r>
            <w:r>
              <w:rPr>
                <w:sz w:val="24"/>
              </w:rPr>
              <w:t>адаптироваться</w:t>
            </w:r>
            <w:r>
              <w:rPr>
                <w:spacing w:val="-3"/>
                <w:sz w:val="24"/>
              </w:rPr>
              <w:t xml:space="preserve"> </w:t>
            </w:r>
            <w:r>
              <w:rPr>
                <w:sz w:val="24"/>
              </w:rPr>
              <w:t>к</w:t>
            </w:r>
            <w:r>
              <w:rPr>
                <w:spacing w:val="-8"/>
                <w:sz w:val="24"/>
              </w:rPr>
              <w:t xml:space="preserve"> </w:t>
            </w:r>
            <w:r>
              <w:rPr>
                <w:sz w:val="24"/>
              </w:rPr>
              <w:t>меняющимся</w:t>
            </w:r>
            <w:r>
              <w:rPr>
                <w:spacing w:val="-7"/>
                <w:sz w:val="24"/>
              </w:rPr>
              <w:t xml:space="preserve"> </w:t>
            </w:r>
            <w:r>
              <w:rPr>
                <w:sz w:val="24"/>
              </w:rPr>
              <w:t>социальным,</w:t>
            </w:r>
            <w:r>
              <w:rPr>
                <w:spacing w:val="-1"/>
                <w:sz w:val="24"/>
              </w:rPr>
              <w:t xml:space="preserve"> </w:t>
            </w:r>
            <w:r>
              <w:rPr>
                <w:sz w:val="24"/>
              </w:rPr>
              <w:t>информационным</w:t>
            </w:r>
            <w:r>
              <w:rPr>
                <w:spacing w:val="-6"/>
                <w:sz w:val="24"/>
              </w:rPr>
              <w:t xml:space="preserve"> </w:t>
            </w:r>
            <w:r>
              <w:rPr>
                <w:sz w:val="24"/>
              </w:rPr>
              <w:t>и</w:t>
            </w:r>
            <w:r>
              <w:rPr>
                <w:spacing w:val="-6"/>
                <w:sz w:val="24"/>
              </w:rPr>
              <w:t xml:space="preserve"> </w:t>
            </w:r>
            <w:r>
              <w:rPr>
                <w:spacing w:val="-2"/>
                <w:sz w:val="24"/>
              </w:rPr>
              <w:t>природным</w:t>
            </w:r>
          </w:p>
          <w:p w14:paraId="742A2EE1">
            <w:pPr>
              <w:pStyle w:val="12"/>
              <w:spacing w:before="46"/>
              <w:ind w:left="105"/>
              <w:jc w:val="both"/>
              <w:rPr>
                <w:sz w:val="24"/>
              </w:rPr>
            </w:pPr>
            <w:r>
              <w:rPr>
                <w:sz w:val="24"/>
              </w:rPr>
              <w:t>условиям,</w:t>
            </w:r>
            <w:r>
              <w:rPr>
                <w:spacing w:val="-3"/>
                <w:sz w:val="24"/>
              </w:rPr>
              <w:t xml:space="preserve"> </w:t>
            </w:r>
            <w:r>
              <w:rPr>
                <w:sz w:val="24"/>
              </w:rPr>
              <w:t>стрессовым</w:t>
            </w:r>
            <w:r>
              <w:rPr>
                <w:spacing w:val="-2"/>
                <w:sz w:val="24"/>
              </w:rPr>
              <w:t xml:space="preserve"> ситуациям.</w:t>
            </w:r>
          </w:p>
        </w:tc>
      </w:tr>
      <w:tr w14:paraId="196FD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359" w:type="dxa"/>
          </w:tcPr>
          <w:p w14:paraId="405F7FDA">
            <w:pPr>
              <w:pStyle w:val="12"/>
              <w:spacing w:before="0" w:line="273" w:lineRule="exact"/>
              <w:ind w:left="96"/>
              <w:rPr>
                <w:b/>
                <w:sz w:val="24"/>
              </w:rPr>
            </w:pPr>
            <w:r>
              <w:rPr>
                <w:b/>
                <w:sz w:val="24"/>
              </w:rPr>
              <w:t>Трудовое</w:t>
            </w:r>
            <w:r>
              <w:rPr>
                <w:b/>
                <w:spacing w:val="-3"/>
                <w:sz w:val="24"/>
              </w:rPr>
              <w:t xml:space="preserve"> </w:t>
            </w:r>
            <w:r>
              <w:rPr>
                <w:b/>
                <w:spacing w:val="-2"/>
                <w:sz w:val="24"/>
              </w:rPr>
              <w:t>воспитание</w:t>
            </w:r>
          </w:p>
        </w:tc>
      </w:tr>
      <w:tr w14:paraId="39F33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6" w:hRule="atLeast"/>
        </w:trPr>
        <w:tc>
          <w:tcPr>
            <w:tcW w:w="9359" w:type="dxa"/>
          </w:tcPr>
          <w:p w14:paraId="6ACB5EBC">
            <w:pPr>
              <w:pStyle w:val="12"/>
              <w:spacing w:before="0" w:line="268" w:lineRule="exact"/>
              <w:ind w:left="96"/>
              <w:jc w:val="both"/>
              <w:rPr>
                <w:sz w:val="24"/>
              </w:rPr>
            </w:pPr>
            <w:r>
              <w:rPr>
                <w:sz w:val="24"/>
              </w:rPr>
              <w:t>Уважающий</w:t>
            </w:r>
            <w:r>
              <w:rPr>
                <w:spacing w:val="-6"/>
                <w:sz w:val="24"/>
              </w:rPr>
              <w:t xml:space="preserve"> </w:t>
            </w:r>
            <w:r>
              <w:rPr>
                <w:sz w:val="24"/>
              </w:rPr>
              <w:t>труд,</w:t>
            </w:r>
            <w:r>
              <w:rPr>
                <w:spacing w:val="-2"/>
                <w:sz w:val="24"/>
              </w:rPr>
              <w:t xml:space="preserve"> </w:t>
            </w:r>
            <w:r>
              <w:rPr>
                <w:sz w:val="24"/>
              </w:rPr>
              <w:t>результаты</w:t>
            </w:r>
            <w:r>
              <w:rPr>
                <w:spacing w:val="-2"/>
                <w:sz w:val="24"/>
              </w:rPr>
              <w:t xml:space="preserve"> </w:t>
            </w:r>
            <w:r>
              <w:rPr>
                <w:sz w:val="24"/>
              </w:rPr>
              <w:t>своего</w:t>
            </w:r>
            <w:r>
              <w:rPr>
                <w:spacing w:val="-1"/>
                <w:sz w:val="24"/>
              </w:rPr>
              <w:t xml:space="preserve"> </w:t>
            </w:r>
            <w:r>
              <w:rPr>
                <w:sz w:val="24"/>
              </w:rPr>
              <w:t>труда,</w:t>
            </w:r>
            <w:r>
              <w:rPr>
                <w:spacing w:val="-2"/>
                <w:sz w:val="24"/>
              </w:rPr>
              <w:t xml:space="preserve"> </w:t>
            </w:r>
            <w:r>
              <w:rPr>
                <w:sz w:val="24"/>
              </w:rPr>
              <w:t>труда</w:t>
            </w:r>
            <w:r>
              <w:rPr>
                <w:spacing w:val="-5"/>
                <w:sz w:val="24"/>
              </w:rPr>
              <w:t xml:space="preserve"> </w:t>
            </w:r>
            <w:r>
              <w:rPr>
                <w:sz w:val="24"/>
              </w:rPr>
              <w:t>других</w:t>
            </w:r>
            <w:r>
              <w:rPr>
                <w:spacing w:val="-8"/>
                <w:sz w:val="24"/>
              </w:rPr>
              <w:t xml:space="preserve"> </w:t>
            </w:r>
            <w:r>
              <w:rPr>
                <w:spacing w:val="-2"/>
                <w:sz w:val="24"/>
              </w:rPr>
              <w:t>людей.</w:t>
            </w:r>
          </w:p>
          <w:p w14:paraId="018883A2">
            <w:pPr>
              <w:pStyle w:val="12"/>
              <w:spacing w:before="51" w:line="276" w:lineRule="auto"/>
              <w:ind w:left="105" w:right="106" w:hanging="10"/>
              <w:jc w:val="both"/>
              <w:rPr>
                <w:sz w:val="24"/>
              </w:rPr>
            </w:pPr>
            <w:r>
              <w:rPr>
                <w:sz w:val="24"/>
              </w:rPr>
              <w:t>Проявляющий</w:t>
            </w:r>
            <w:r>
              <w:rPr>
                <w:spacing w:val="-7"/>
                <w:sz w:val="24"/>
              </w:rPr>
              <w:t xml:space="preserve"> </w:t>
            </w:r>
            <w:r>
              <w:rPr>
                <w:sz w:val="24"/>
              </w:rPr>
              <w:t>интерес</w:t>
            </w:r>
            <w:r>
              <w:rPr>
                <w:spacing w:val="-9"/>
                <w:sz w:val="24"/>
              </w:rPr>
              <w:t xml:space="preserve"> </w:t>
            </w:r>
            <w:r>
              <w:rPr>
                <w:sz w:val="24"/>
              </w:rPr>
              <w:t>к</w:t>
            </w:r>
            <w:r>
              <w:rPr>
                <w:spacing w:val="-5"/>
                <w:sz w:val="24"/>
              </w:rPr>
              <w:t xml:space="preserve"> </w:t>
            </w:r>
            <w:r>
              <w:rPr>
                <w:sz w:val="24"/>
              </w:rPr>
              <w:t>практическому</w:t>
            </w:r>
            <w:r>
              <w:rPr>
                <w:spacing w:val="-12"/>
                <w:sz w:val="24"/>
              </w:rPr>
              <w:t xml:space="preserve"> </w:t>
            </w:r>
            <w:r>
              <w:rPr>
                <w:sz w:val="24"/>
              </w:rPr>
              <w:t>изучению</w:t>
            </w:r>
            <w:r>
              <w:rPr>
                <w:spacing w:val="-5"/>
                <w:sz w:val="24"/>
              </w:rPr>
              <w:t xml:space="preserve"> </w:t>
            </w:r>
            <w:r>
              <w:rPr>
                <w:sz w:val="24"/>
              </w:rPr>
              <w:t>профессий</w:t>
            </w:r>
            <w:r>
              <w:rPr>
                <w:spacing w:val="-2"/>
                <w:sz w:val="24"/>
              </w:rPr>
              <w:t xml:space="preserve"> </w:t>
            </w:r>
            <w:r>
              <w:rPr>
                <w:sz w:val="24"/>
              </w:rPr>
              <w:t>и</w:t>
            </w:r>
            <w:r>
              <w:rPr>
                <w:spacing w:val="-7"/>
                <w:sz w:val="24"/>
              </w:rPr>
              <w:t xml:space="preserve"> </w:t>
            </w:r>
            <w:r>
              <w:rPr>
                <w:sz w:val="24"/>
              </w:rPr>
              <w:t>труда</w:t>
            </w:r>
            <w:r>
              <w:rPr>
                <w:spacing w:val="-4"/>
                <w:sz w:val="24"/>
              </w:rPr>
              <w:t xml:space="preserve"> </w:t>
            </w:r>
            <w:r>
              <w:rPr>
                <w:sz w:val="24"/>
              </w:rPr>
              <w:t>различного</w:t>
            </w:r>
            <w:r>
              <w:rPr>
                <w:spacing w:val="-3"/>
                <w:sz w:val="24"/>
              </w:rPr>
              <w:t xml:space="preserve"> </w:t>
            </w:r>
            <w:r>
              <w:rPr>
                <w:sz w:val="24"/>
              </w:rPr>
              <w:t>рода,</w:t>
            </w:r>
            <w:r>
              <w:rPr>
                <w:spacing w:val="-6"/>
                <w:sz w:val="24"/>
              </w:rPr>
              <w:t xml:space="preserve"> </w:t>
            </w:r>
            <w:r>
              <w:rPr>
                <w:sz w:val="24"/>
              </w:rPr>
              <w:t>в том числе на основе применения предметных знаний.</w:t>
            </w:r>
          </w:p>
          <w:p w14:paraId="3AD7D4BB">
            <w:pPr>
              <w:pStyle w:val="12"/>
              <w:spacing w:before="13" w:line="276" w:lineRule="auto"/>
              <w:ind w:left="105" w:right="100" w:hanging="10"/>
              <w:jc w:val="both"/>
              <w:rPr>
                <w:sz w:val="24"/>
              </w:rPr>
            </w:pPr>
            <w:r>
              <w:rPr>
                <w:sz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477EF625">
            <w:pPr>
              <w:pStyle w:val="12"/>
              <w:spacing w:before="8" w:line="276" w:lineRule="auto"/>
              <w:ind w:left="105" w:right="97" w:firstLine="52"/>
              <w:jc w:val="both"/>
              <w:rPr>
                <w:sz w:val="24"/>
              </w:rPr>
            </w:pPr>
            <w:r>
              <w:rPr>
                <w:sz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w:t>
            </w:r>
            <w:r>
              <w:rPr>
                <w:spacing w:val="40"/>
                <w:sz w:val="24"/>
              </w:rPr>
              <w:t xml:space="preserve"> </w:t>
            </w:r>
            <w:r>
              <w:rPr>
                <w:sz w:val="24"/>
              </w:rPr>
              <w:t>способный</w:t>
            </w:r>
            <w:r>
              <w:rPr>
                <w:spacing w:val="40"/>
                <w:sz w:val="24"/>
              </w:rPr>
              <w:t xml:space="preserve"> </w:t>
            </w:r>
            <w:r>
              <w:rPr>
                <w:sz w:val="24"/>
              </w:rPr>
              <w:t>инициировать,</w:t>
            </w:r>
            <w:r>
              <w:rPr>
                <w:spacing w:val="40"/>
                <w:sz w:val="24"/>
              </w:rPr>
              <w:t xml:space="preserve"> </w:t>
            </w:r>
            <w:r>
              <w:rPr>
                <w:sz w:val="24"/>
              </w:rPr>
              <w:t>планировать</w:t>
            </w:r>
            <w:r>
              <w:rPr>
                <w:spacing w:val="40"/>
                <w:sz w:val="24"/>
              </w:rPr>
              <w:t xml:space="preserve"> </w:t>
            </w:r>
            <w:r>
              <w:rPr>
                <w:sz w:val="24"/>
              </w:rPr>
              <w:t>и</w:t>
            </w:r>
            <w:r>
              <w:rPr>
                <w:spacing w:val="40"/>
                <w:sz w:val="24"/>
              </w:rPr>
              <w:t xml:space="preserve"> </w:t>
            </w:r>
            <w:r>
              <w:rPr>
                <w:sz w:val="24"/>
              </w:rPr>
              <w:t>самостоятельно</w:t>
            </w:r>
            <w:r>
              <w:rPr>
                <w:spacing w:val="40"/>
                <w:sz w:val="24"/>
              </w:rPr>
              <w:t xml:space="preserve"> </w:t>
            </w:r>
            <w:r>
              <w:rPr>
                <w:sz w:val="24"/>
              </w:rPr>
              <w:t>выполнять</w:t>
            </w:r>
          </w:p>
          <w:p w14:paraId="06169F2B">
            <w:pPr>
              <w:pStyle w:val="12"/>
              <w:spacing w:before="0" w:line="274" w:lineRule="exact"/>
              <w:ind w:left="105"/>
              <w:jc w:val="both"/>
              <w:rPr>
                <w:sz w:val="24"/>
              </w:rPr>
            </w:pPr>
            <w:r>
              <w:rPr>
                <w:sz w:val="24"/>
              </w:rPr>
              <w:t>такого</w:t>
            </w:r>
            <w:r>
              <w:rPr>
                <w:spacing w:val="-1"/>
                <w:sz w:val="24"/>
              </w:rPr>
              <w:t xml:space="preserve"> </w:t>
            </w:r>
            <w:r>
              <w:rPr>
                <w:sz w:val="24"/>
              </w:rPr>
              <w:t>рода</w:t>
            </w:r>
            <w:r>
              <w:rPr>
                <w:spacing w:val="-1"/>
                <w:sz w:val="24"/>
              </w:rPr>
              <w:t xml:space="preserve"> </w:t>
            </w:r>
            <w:r>
              <w:rPr>
                <w:spacing w:val="-2"/>
                <w:sz w:val="24"/>
              </w:rPr>
              <w:t>деятельность.</w:t>
            </w:r>
          </w:p>
        </w:tc>
      </w:tr>
    </w:tbl>
    <w:p w14:paraId="7163E634">
      <w:pPr>
        <w:pStyle w:val="12"/>
        <w:spacing w:after="0" w:line="274" w:lineRule="exact"/>
        <w:jc w:val="both"/>
        <w:rPr>
          <w:sz w:val="24"/>
        </w:rPr>
        <w:sectPr>
          <w:type w:val="continuous"/>
          <w:pgSz w:w="11910" w:h="16840"/>
          <w:pgMar w:top="1100" w:right="566" w:bottom="1021" w:left="1417" w:header="720" w:footer="720" w:gutter="0"/>
          <w:cols w:space="720" w:num="1"/>
        </w:sectPr>
      </w:pP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59"/>
      </w:tblGrid>
      <w:tr w14:paraId="5D3AF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359" w:type="dxa"/>
          </w:tcPr>
          <w:p w14:paraId="16FB875C">
            <w:pPr>
              <w:pStyle w:val="12"/>
              <w:spacing w:before="0" w:line="276" w:lineRule="auto"/>
              <w:ind w:left="105" w:hanging="10"/>
              <w:rPr>
                <w:sz w:val="24"/>
              </w:rPr>
            </w:pPr>
            <w:r>
              <w:rPr>
                <w:sz w:val="24"/>
              </w:rPr>
              <w:t>Выражающий</w:t>
            </w:r>
            <w:r>
              <w:rPr>
                <w:spacing w:val="80"/>
                <w:sz w:val="24"/>
              </w:rPr>
              <w:t xml:space="preserve"> </w:t>
            </w:r>
            <w:r>
              <w:rPr>
                <w:sz w:val="24"/>
              </w:rPr>
              <w:t>готовность</w:t>
            </w:r>
            <w:r>
              <w:rPr>
                <w:spacing w:val="80"/>
                <w:sz w:val="24"/>
              </w:rPr>
              <w:t xml:space="preserve"> </w:t>
            </w:r>
            <w:r>
              <w:rPr>
                <w:sz w:val="24"/>
              </w:rPr>
              <w:t>к</w:t>
            </w:r>
            <w:r>
              <w:rPr>
                <w:spacing w:val="80"/>
                <w:sz w:val="24"/>
              </w:rPr>
              <w:t xml:space="preserve"> </w:t>
            </w:r>
            <w:r>
              <w:rPr>
                <w:sz w:val="24"/>
              </w:rPr>
              <w:t>осознанному</w:t>
            </w:r>
            <w:r>
              <w:rPr>
                <w:spacing w:val="80"/>
                <w:sz w:val="24"/>
              </w:rPr>
              <w:t xml:space="preserve"> </w:t>
            </w:r>
            <w:r>
              <w:rPr>
                <w:sz w:val="24"/>
              </w:rPr>
              <w:t>выбору</w:t>
            </w:r>
            <w:r>
              <w:rPr>
                <w:spacing w:val="80"/>
                <w:sz w:val="24"/>
              </w:rPr>
              <w:t xml:space="preserve"> </w:t>
            </w:r>
            <w:r>
              <w:rPr>
                <w:sz w:val="24"/>
              </w:rPr>
              <w:t>и</w:t>
            </w:r>
            <w:r>
              <w:rPr>
                <w:spacing w:val="80"/>
                <w:sz w:val="24"/>
              </w:rPr>
              <w:t xml:space="preserve"> </w:t>
            </w:r>
            <w:r>
              <w:rPr>
                <w:sz w:val="24"/>
              </w:rPr>
              <w:t>построению</w:t>
            </w:r>
            <w:r>
              <w:rPr>
                <w:spacing w:val="80"/>
                <w:sz w:val="24"/>
              </w:rPr>
              <w:t xml:space="preserve"> </w:t>
            </w:r>
            <w:r>
              <w:rPr>
                <w:sz w:val="24"/>
              </w:rPr>
              <w:t>индивидуальной</w:t>
            </w:r>
            <w:r>
              <w:rPr>
                <w:spacing w:val="80"/>
                <w:sz w:val="24"/>
              </w:rPr>
              <w:t xml:space="preserve"> </w:t>
            </w:r>
            <w:r>
              <w:rPr>
                <w:sz w:val="24"/>
              </w:rPr>
              <w:t>траектории</w:t>
            </w:r>
            <w:r>
              <w:rPr>
                <w:spacing w:val="65"/>
                <w:w w:val="150"/>
                <w:sz w:val="24"/>
              </w:rPr>
              <w:t xml:space="preserve"> </w:t>
            </w:r>
            <w:r>
              <w:rPr>
                <w:sz w:val="24"/>
              </w:rPr>
              <w:t>образования</w:t>
            </w:r>
            <w:r>
              <w:rPr>
                <w:spacing w:val="70"/>
                <w:w w:val="150"/>
                <w:sz w:val="24"/>
              </w:rPr>
              <w:t xml:space="preserve"> </w:t>
            </w:r>
            <w:r>
              <w:rPr>
                <w:sz w:val="24"/>
              </w:rPr>
              <w:t>и</w:t>
            </w:r>
            <w:r>
              <w:rPr>
                <w:spacing w:val="71"/>
                <w:w w:val="150"/>
                <w:sz w:val="24"/>
              </w:rPr>
              <w:t xml:space="preserve"> </w:t>
            </w:r>
            <w:r>
              <w:rPr>
                <w:sz w:val="24"/>
              </w:rPr>
              <w:t>жизненных</w:t>
            </w:r>
            <w:r>
              <w:rPr>
                <w:spacing w:val="67"/>
                <w:w w:val="150"/>
                <w:sz w:val="24"/>
              </w:rPr>
              <w:t xml:space="preserve"> </w:t>
            </w:r>
            <w:r>
              <w:rPr>
                <w:sz w:val="24"/>
              </w:rPr>
              <w:t>планов</w:t>
            </w:r>
            <w:r>
              <w:rPr>
                <w:spacing w:val="72"/>
                <w:w w:val="150"/>
                <w:sz w:val="24"/>
              </w:rPr>
              <w:t xml:space="preserve"> </w:t>
            </w:r>
            <w:r>
              <w:rPr>
                <w:sz w:val="24"/>
              </w:rPr>
              <w:t>с</w:t>
            </w:r>
            <w:r>
              <w:rPr>
                <w:spacing w:val="70"/>
                <w:w w:val="150"/>
                <w:sz w:val="24"/>
              </w:rPr>
              <w:t xml:space="preserve"> </w:t>
            </w:r>
            <w:r>
              <w:rPr>
                <w:sz w:val="24"/>
              </w:rPr>
              <w:t>учётом</w:t>
            </w:r>
            <w:r>
              <w:rPr>
                <w:spacing w:val="73"/>
                <w:w w:val="150"/>
                <w:sz w:val="24"/>
              </w:rPr>
              <w:t xml:space="preserve"> </w:t>
            </w:r>
            <w:r>
              <w:rPr>
                <w:sz w:val="24"/>
              </w:rPr>
              <w:t>личных</w:t>
            </w:r>
            <w:r>
              <w:rPr>
                <w:spacing w:val="66"/>
                <w:w w:val="150"/>
                <w:sz w:val="24"/>
              </w:rPr>
              <w:t xml:space="preserve"> </w:t>
            </w:r>
            <w:r>
              <w:rPr>
                <w:sz w:val="24"/>
              </w:rPr>
              <w:t>и</w:t>
            </w:r>
            <w:r>
              <w:rPr>
                <w:spacing w:val="68"/>
                <w:w w:val="150"/>
                <w:sz w:val="24"/>
              </w:rPr>
              <w:t xml:space="preserve"> </w:t>
            </w:r>
            <w:r>
              <w:rPr>
                <w:spacing w:val="-2"/>
                <w:sz w:val="24"/>
              </w:rPr>
              <w:t>общественных</w:t>
            </w:r>
          </w:p>
          <w:p w14:paraId="7B1A0099">
            <w:pPr>
              <w:pStyle w:val="12"/>
              <w:spacing w:before="0"/>
              <w:ind w:left="105"/>
              <w:rPr>
                <w:sz w:val="24"/>
              </w:rPr>
            </w:pPr>
            <w:r>
              <w:rPr>
                <w:sz w:val="24"/>
              </w:rPr>
              <w:t>интересов,</w:t>
            </w:r>
            <w:r>
              <w:rPr>
                <w:spacing w:val="-3"/>
                <w:sz w:val="24"/>
              </w:rPr>
              <w:t xml:space="preserve"> </w:t>
            </w:r>
            <w:r>
              <w:rPr>
                <w:spacing w:val="-2"/>
                <w:sz w:val="24"/>
              </w:rPr>
              <w:t>потребностей.</w:t>
            </w:r>
          </w:p>
        </w:tc>
      </w:tr>
      <w:tr w14:paraId="79527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359" w:type="dxa"/>
          </w:tcPr>
          <w:p w14:paraId="1656FD58">
            <w:pPr>
              <w:pStyle w:val="12"/>
              <w:spacing w:before="0" w:line="273" w:lineRule="exact"/>
              <w:ind w:left="96"/>
              <w:rPr>
                <w:b/>
                <w:sz w:val="24"/>
              </w:rPr>
            </w:pPr>
            <w:r>
              <w:rPr>
                <w:b/>
                <w:sz w:val="24"/>
              </w:rPr>
              <w:t>Экологическое</w:t>
            </w:r>
            <w:r>
              <w:rPr>
                <w:b/>
                <w:spacing w:val="-5"/>
                <w:sz w:val="24"/>
              </w:rPr>
              <w:t xml:space="preserve"> </w:t>
            </w:r>
            <w:r>
              <w:rPr>
                <w:b/>
                <w:spacing w:val="-2"/>
                <w:sz w:val="24"/>
              </w:rPr>
              <w:t>воспитание</w:t>
            </w:r>
          </w:p>
        </w:tc>
      </w:tr>
      <w:tr w14:paraId="1DCD9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6" w:hRule="atLeast"/>
        </w:trPr>
        <w:tc>
          <w:tcPr>
            <w:tcW w:w="9359" w:type="dxa"/>
          </w:tcPr>
          <w:p w14:paraId="01B13DCF">
            <w:pPr>
              <w:pStyle w:val="12"/>
              <w:spacing w:before="0" w:line="276" w:lineRule="auto"/>
              <w:ind w:left="105" w:hanging="10"/>
              <w:rPr>
                <w:sz w:val="24"/>
              </w:rPr>
            </w:pPr>
            <w:r>
              <w:rPr>
                <w:sz w:val="24"/>
              </w:rPr>
              <w:t>Понимающий</w:t>
            </w:r>
            <w:r>
              <w:rPr>
                <w:spacing w:val="80"/>
                <w:sz w:val="24"/>
              </w:rPr>
              <w:t xml:space="preserve"> </w:t>
            </w:r>
            <w:r>
              <w:rPr>
                <w:sz w:val="24"/>
              </w:rPr>
              <w:t>значение</w:t>
            </w:r>
            <w:r>
              <w:rPr>
                <w:spacing w:val="80"/>
                <w:sz w:val="24"/>
              </w:rPr>
              <w:t xml:space="preserve"> </w:t>
            </w:r>
            <w:r>
              <w:rPr>
                <w:sz w:val="24"/>
              </w:rPr>
              <w:t>и</w:t>
            </w:r>
            <w:r>
              <w:rPr>
                <w:spacing w:val="80"/>
                <w:sz w:val="24"/>
              </w:rPr>
              <w:t xml:space="preserve"> </w:t>
            </w:r>
            <w:r>
              <w:rPr>
                <w:sz w:val="24"/>
              </w:rPr>
              <w:t>глобальный</w:t>
            </w:r>
            <w:r>
              <w:rPr>
                <w:spacing w:val="80"/>
                <w:sz w:val="24"/>
              </w:rPr>
              <w:t xml:space="preserve"> </w:t>
            </w:r>
            <w:r>
              <w:rPr>
                <w:sz w:val="24"/>
              </w:rPr>
              <w:t>характер</w:t>
            </w:r>
            <w:r>
              <w:rPr>
                <w:spacing w:val="80"/>
                <w:sz w:val="24"/>
              </w:rPr>
              <w:t xml:space="preserve"> </w:t>
            </w:r>
            <w:r>
              <w:rPr>
                <w:sz w:val="24"/>
              </w:rPr>
              <w:t>экологических</w:t>
            </w:r>
            <w:r>
              <w:rPr>
                <w:spacing w:val="80"/>
                <w:sz w:val="24"/>
              </w:rPr>
              <w:t xml:space="preserve"> </w:t>
            </w:r>
            <w:r>
              <w:rPr>
                <w:sz w:val="24"/>
              </w:rPr>
              <w:t>проблем,</w:t>
            </w:r>
            <w:r>
              <w:rPr>
                <w:spacing w:val="80"/>
                <w:sz w:val="24"/>
              </w:rPr>
              <w:t xml:space="preserve"> </w:t>
            </w:r>
            <w:r>
              <w:rPr>
                <w:sz w:val="24"/>
              </w:rPr>
              <w:t>путей</w:t>
            </w:r>
            <w:r>
              <w:rPr>
                <w:spacing w:val="80"/>
                <w:sz w:val="24"/>
              </w:rPr>
              <w:t xml:space="preserve"> </w:t>
            </w:r>
            <w:r>
              <w:rPr>
                <w:sz w:val="24"/>
              </w:rPr>
              <w:t>их решения, значение экологической культуры человека, общества.</w:t>
            </w:r>
          </w:p>
          <w:p w14:paraId="2DB1938D">
            <w:pPr>
              <w:pStyle w:val="12"/>
              <w:spacing w:before="0" w:line="280" w:lineRule="auto"/>
              <w:ind w:left="105" w:hanging="10"/>
              <w:rPr>
                <w:sz w:val="24"/>
              </w:rPr>
            </w:pPr>
            <w:r>
              <w:rPr>
                <w:sz w:val="24"/>
              </w:rPr>
              <w:t>Сознающий</w:t>
            </w:r>
            <w:r>
              <w:rPr>
                <w:spacing w:val="-15"/>
                <w:sz w:val="24"/>
              </w:rPr>
              <w:t xml:space="preserve"> </w:t>
            </w:r>
            <w:r>
              <w:rPr>
                <w:sz w:val="24"/>
              </w:rPr>
              <w:t>свою</w:t>
            </w:r>
            <w:r>
              <w:rPr>
                <w:spacing w:val="-19"/>
                <w:sz w:val="24"/>
              </w:rPr>
              <w:t xml:space="preserve"> </w:t>
            </w:r>
            <w:r>
              <w:rPr>
                <w:sz w:val="24"/>
              </w:rPr>
              <w:t>ответственность</w:t>
            </w:r>
            <w:r>
              <w:rPr>
                <w:spacing w:val="-15"/>
                <w:sz w:val="24"/>
              </w:rPr>
              <w:t xml:space="preserve"> </w:t>
            </w:r>
            <w:r>
              <w:rPr>
                <w:sz w:val="24"/>
              </w:rPr>
              <w:t>как</w:t>
            </w:r>
            <w:r>
              <w:rPr>
                <w:spacing w:val="-14"/>
                <w:sz w:val="24"/>
              </w:rPr>
              <w:t xml:space="preserve"> </w:t>
            </w:r>
            <w:r>
              <w:rPr>
                <w:sz w:val="24"/>
              </w:rPr>
              <w:t>гражданина</w:t>
            </w:r>
            <w:r>
              <w:rPr>
                <w:spacing w:val="-13"/>
                <w:sz w:val="24"/>
              </w:rPr>
              <w:t xml:space="preserve"> </w:t>
            </w:r>
            <w:r>
              <w:rPr>
                <w:sz w:val="24"/>
              </w:rPr>
              <w:t>и</w:t>
            </w:r>
            <w:r>
              <w:rPr>
                <w:spacing w:val="-15"/>
                <w:sz w:val="24"/>
              </w:rPr>
              <w:t xml:space="preserve"> </w:t>
            </w:r>
            <w:r>
              <w:rPr>
                <w:sz w:val="24"/>
              </w:rPr>
              <w:t>потребителя</w:t>
            </w:r>
            <w:r>
              <w:rPr>
                <w:spacing w:val="-15"/>
                <w:sz w:val="24"/>
              </w:rPr>
              <w:t xml:space="preserve"> </w:t>
            </w:r>
            <w:r>
              <w:rPr>
                <w:sz w:val="24"/>
              </w:rPr>
              <w:t>в</w:t>
            </w:r>
            <w:r>
              <w:rPr>
                <w:spacing w:val="-11"/>
                <w:sz w:val="24"/>
              </w:rPr>
              <w:t xml:space="preserve"> </w:t>
            </w:r>
            <w:r>
              <w:rPr>
                <w:sz w:val="24"/>
              </w:rPr>
              <w:t>условиях</w:t>
            </w:r>
            <w:r>
              <w:rPr>
                <w:spacing w:val="-15"/>
                <w:sz w:val="24"/>
              </w:rPr>
              <w:t xml:space="preserve"> </w:t>
            </w:r>
            <w:r>
              <w:rPr>
                <w:sz w:val="24"/>
              </w:rPr>
              <w:t>взаимосвязи природной, технологической и социальной сред.</w:t>
            </w:r>
          </w:p>
          <w:p w14:paraId="00C5A112">
            <w:pPr>
              <w:pStyle w:val="12"/>
              <w:spacing w:before="3" w:line="278" w:lineRule="auto"/>
              <w:ind w:left="96"/>
              <w:rPr>
                <w:sz w:val="24"/>
              </w:rPr>
            </w:pPr>
            <w:r>
              <w:rPr>
                <w:sz w:val="24"/>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w:t>
            </w:r>
            <w:r>
              <w:rPr>
                <w:spacing w:val="-6"/>
                <w:sz w:val="24"/>
              </w:rPr>
              <w:t xml:space="preserve"> </w:t>
            </w:r>
            <w:r>
              <w:rPr>
                <w:sz w:val="24"/>
              </w:rPr>
              <w:t>в</w:t>
            </w:r>
            <w:r>
              <w:rPr>
                <w:spacing w:val="-13"/>
                <w:sz w:val="24"/>
              </w:rPr>
              <w:t xml:space="preserve"> </w:t>
            </w:r>
            <w:r>
              <w:rPr>
                <w:sz w:val="24"/>
              </w:rPr>
              <w:t>области</w:t>
            </w:r>
            <w:r>
              <w:rPr>
                <w:spacing w:val="-8"/>
                <w:sz w:val="24"/>
              </w:rPr>
              <w:t xml:space="preserve"> </w:t>
            </w:r>
            <w:r>
              <w:rPr>
                <w:sz w:val="24"/>
              </w:rPr>
              <w:t>охраны</w:t>
            </w:r>
            <w:r>
              <w:rPr>
                <w:spacing w:val="-8"/>
                <w:sz w:val="24"/>
              </w:rPr>
              <w:t xml:space="preserve"> </w:t>
            </w:r>
            <w:r>
              <w:rPr>
                <w:sz w:val="24"/>
              </w:rPr>
              <w:t>природы,</w:t>
            </w:r>
            <w:r>
              <w:rPr>
                <w:spacing w:val="-12"/>
                <w:sz w:val="24"/>
              </w:rPr>
              <w:t xml:space="preserve"> </w:t>
            </w:r>
            <w:r>
              <w:rPr>
                <w:sz w:val="24"/>
              </w:rPr>
              <w:t>планирования</w:t>
            </w:r>
            <w:r>
              <w:rPr>
                <w:spacing w:val="-10"/>
                <w:sz w:val="24"/>
              </w:rPr>
              <w:t xml:space="preserve"> </w:t>
            </w:r>
            <w:r>
              <w:rPr>
                <w:sz w:val="24"/>
              </w:rPr>
              <w:t>своих</w:t>
            </w:r>
            <w:r>
              <w:rPr>
                <w:spacing w:val="-14"/>
                <w:sz w:val="24"/>
              </w:rPr>
              <w:t xml:space="preserve"> </w:t>
            </w:r>
            <w:r>
              <w:rPr>
                <w:sz w:val="24"/>
              </w:rPr>
              <w:t>поступков</w:t>
            </w:r>
            <w:r>
              <w:rPr>
                <w:spacing w:val="-8"/>
                <w:sz w:val="24"/>
              </w:rPr>
              <w:t xml:space="preserve"> </w:t>
            </w:r>
            <w:r>
              <w:rPr>
                <w:sz w:val="24"/>
              </w:rPr>
              <w:t>и</w:t>
            </w:r>
            <w:r>
              <w:rPr>
                <w:spacing w:val="-13"/>
                <w:sz w:val="24"/>
              </w:rPr>
              <w:t xml:space="preserve"> </w:t>
            </w:r>
            <w:r>
              <w:rPr>
                <w:sz w:val="24"/>
              </w:rPr>
              <w:t>оценки</w:t>
            </w:r>
            <w:r>
              <w:rPr>
                <w:spacing w:val="-9"/>
                <w:sz w:val="24"/>
              </w:rPr>
              <w:t xml:space="preserve"> </w:t>
            </w:r>
            <w:r>
              <w:rPr>
                <w:sz w:val="24"/>
              </w:rPr>
              <w:t>их</w:t>
            </w:r>
            <w:r>
              <w:rPr>
                <w:spacing w:val="-14"/>
                <w:sz w:val="24"/>
              </w:rPr>
              <w:t xml:space="preserve"> </w:t>
            </w:r>
            <w:r>
              <w:rPr>
                <w:sz w:val="24"/>
              </w:rPr>
              <w:t>возможных последствий для окружающей среды.</w:t>
            </w:r>
          </w:p>
          <w:p w14:paraId="5429E202">
            <w:pPr>
              <w:pStyle w:val="12"/>
              <w:tabs>
                <w:tab w:val="left" w:pos="1842"/>
                <w:tab w:val="left" w:pos="2235"/>
                <w:tab w:val="left" w:pos="3919"/>
                <w:tab w:val="left" w:pos="5569"/>
                <w:tab w:val="left" w:pos="7416"/>
              </w:tabs>
              <w:spacing w:before="6"/>
              <w:ind w:left="96"/>
              <w:rPr>
                <w:sz w:val="24"/>
              </w:rPr>
            </w:pPr>
            <w:r>
              <w:rPr>
                <w:spacing w:val="-2"/>
                <w:sz w:val="24"/>
              </w:rPr>
              <w:t>Участвующий</w:t>
            </w:r>
            <w:r>
              <w:rPr>
                <w:sz w:val="24"/>
              </w:rPr>
              <w:tab/>
            </w:r>
            <w:r>
              <w:rPr>
                <w:spacing w:val="-10"/>
                <w:sz w:val="24"/>
              </w:rPr>
              <w:t>в</w:t>
            </w:r>
            <w:r>
              <w:rPr>
                <w:sz w:val="24"/>
              </w:rPr>
              <w:tab/>
            </w:r>
            <w:r>
              <w:rPr>
                <w:spacing w:val="-2"/>
                <w:sz w:val="24"/>
              </w:rPr>
              <w:t>практической</w:t>
            </w:r>
            <w:r>
              <w:rPr>
                <w:sz w:val="24"/>
              </w:rPr>
              <w:tab/>
            </w:r>
            <w:r>
              <w:rPr>
                <w:spacing w:val="-2"/>
                <w:sz w:val="24"/>
              </w:rPr>
              <w:t>деятельности</w:t>
            </w:r>
            <w:r>
              <w:rPr>
                <w:sz w:val="24"/>
              </w:rPr>
              <w:tab/>
            </w:r>
            <w:r>
              <w:rPr>
                <w:spacing w:val="-2"/>
                <w:sz w:val="24"/>
              </w:rPr>
              <w:t>экологической,</w:t>
            </w:r>
            <w:r>
              <w:rPr>
                <w:sz w:val="24"/>
              </w:rPr>
              <w:tab/>
            </w:r>
            <w:r>
              <w:rPr>
                <w:spacing w:val="-2"/>
                <w:sz w:val="24"/>
              </w:rPr>
              <w:t>природоохранной</w:t>
            </w:r>
          </w:p>
          <w:p w14:paraId="777E904F">
            <w:pPr>
              <w:pStyle w:val="12"/>
              <w:spacing w:before="46"/>
              <w:ind w:left="105"/>
              <w:rPr>
                <w:sz w:val="24"/>
              </w:rPr>
            </w:pPr>
            <w:r>
              <w:rPr>
                <w:spacing w:val="-2"/>
                <w:sz w:val="24"/>
              </w:rPr>
              <w:t>направленности.</w:t>
            </w:r>
          </w:p>
        </w:tc>
      </w:tr>
      <w:tr w14:paraId="05D08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359" w:type="dxa"/>
          </w:tcPr>
          <w:p w14:paraId="1D451E7B">
            <w:pPr>
              <w:pStyle w:val="12"/>
              <w:spacing w:before="0" w:line="273" w:lineRule="exact"/>
              <w:ind w:left="96"/>
              <w:rPr>
                <w:b/>
                <w:sz w:val="24"/>
              </w:rPr>
            </w:pPr>
            <w:r>
              <w:rPr>
                <w:b/>
                <w:sz w:val="24"/>
              </w:rPr>
              <w:t>Ценности</w:t>
            </w:r>
            <w:r>
              <w:rPr>
                <w:b/>
                <w:spacing w:val="-4"/>
                <w:sz w:val="24"/>
              </w:rPr>
              <w:t xml:space="preserve"> </w:t>
            </w:r>
            <w:r>
              <w:rPr>
                <w:b/>
                <w:sz w:val="24"/>
              </w:rPr>
              <w:t>научного</w:t>
            </w:r>
            <w:r>
              <w:rPr>
                <w:b/>
                <w:spacing w:val="-1"/>
                <w:sz w:val="24"/>
              </w:rPr>
              <w:t xml:space="preserve"> </w:t>
            </w:r>
            <w:r>
              <w:rPr>
                <w:b/>
                <w:spacing w:val="-2"/>
                <w:sz w:val="24"/>
              </w:rPr>
              <w:t>познания</w:t>
            </w:r>
          </w:p>
        </w:tc>
      </w:tr>
      <w:tr w14:paraId="459F9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6" w:hRule="atLeast"/>
        </w:trPr>
        <w:tc>
          <w:tcPr>
            <w:tcW w:w="9359" w:type="dxa"/>
          </w:tcPr>
          <w:p w14:paraId="690B929A">
            <w:pPr>
              <w:pStyle w:val="12"/>
              <w:spacing w:before="0" w:line="276" w:lineRule="auto"/>
              <w:ind w:left="105" w:right="105" w:hanging="10"/>
              <w:jc w:val="both"/>
              <w:rPr>
                <w:sz w:val="24"/>
              </w:rPr>
            </w:pPr>
            <w:r>
              <w:rPr>
                <w:sz w:val="24"/>
              </w:rPr>
              <w:t>Выражающий познавательные интересы в разных предметных областях с учётом индивидуальных интересов, способностей, достижений.</w:t>
            </w:r>
          </w:p>
          <w:p w14:paraId="52D48152">
            <w:pPr>
              <w:pStyle w:val="12"/>
              <w:spacing w:before="0" w:line="280" w:lineRule="auto"/>
              <w:ind w:left="105" w:right="103" w:hanging="10"/>
              <w:jc w:val="both"/>
              <w:rPr>
                <w:sz w:val="24"/>
              </w:rPr>
            </w:pPr>
            <w:r>
              <w:rPr>
                <w:sz w:val="24"/>
              </w:rPr>
              <w:t>Ориентированный</w:t>
            </w:r>
            <w:r>
              <w:rPr>
                <w:spacing w:val="-15"/>
                <w:sz w:val="24"/>
              </w:rPr>
              <w:t xml:space="preserve"> </w:t>
            </w:r>
            <w:r>
              <w:rPr>
                <w:sz w:val="24"/>
              </w:rPr>
              <w:t>в</w:t>
            </w:r>
            <w:r>
              <w:rPr>
                <w:spacing w:val="-15"/>
                <w:sz w:val="24"/>
              </w:rPr>
              <w:t xml:space="preserve"> </w:t>
            </w:r>
            <w:r>
              <w:rPr>
                <w:sz w:val="24"/>
              </w:rPr>
              <w:t>деятельности</w:t>
            </w:r>
            <w:r>
              <w:rPr>
                <w:spacing w:val="-15"/>
                <w:sz w:val="24"/>
              </w:rPr>
              <w:t xml:space="preserve"> </w:t>
            </w:r>
            <w:r>
              <w:rPr>
                <w:sz w:val="24"/>
              </w:rPr>
              <w:t>на</w:t>
            </w:r>
            <w:r>
              <w:rPr>
                <w:spacing w:val="-15"/>
                <w:sz w:val="24"/>
              </w:rPr>
              <w:t xml:space="preserve"> </w:t>
            </w:r>
            <w:r>
              <w:rPr>
                <w:sz w:val="24"/>
              </w:rPr>
              <w:t>научные</w:t>
            </w:r>
            <w:r>
              <w:rPr>
                <w:spacing w:val="-15"/>
                <w:sz w:val="24"/>
              </w:rPr>
              <w:t xml:space="preserve"> </w:t>
            </w:r>
            <w:r>
              <w:rPr>
                <w:sz w:val="24"/>
              </w:rPr>
              <w:t>знания</w:t>
            </w:r>
            <w:r>
              <w:rPr>
                <w:spacing w:val="-15"/>
                <w:sz w:val="24"/>
              </w:rPr>
              <w:t xml:space="preserve"> </w:t>
            </w:r>
            <w:r>
              <w:rPr>
                <w:sz w:val="24"/>
              </w:rPr>
              <w:t>о</w:t>
            </w:r>
            <w:r>
              <w:rPr>
                <w:spacing w:val="-15"/>
                <w:sz w:val="24"/>
              </w:rPr>
              <w:t xml:space="preserve"> </w:t>
            </w:r>
            <w:r>
              <w:rPr>
                <w:sz w:val="24"/>
              </w:rPr>
              <w:t>природе</w:t>
            </w:r>
            <w:r>
              <w:rPr>
                <w:spacing w:val="-15"/>
                <w:sz w:val="24"/>
              </w:rPr>
              <w:t xml:space="preserve"> </w:t>
            </w:r>
            <w:r>
              <w:rPr>
                <w:sz w:val="24"/>
              </w:rPr>
              <w:t>и</w:t>
            </w:r>
            <w:r>
              <w:rPr>
                <w:spacing w:val="-15"/>
                <w:sz w:val="24"/>
              </w:rPr>
              <w:t xml:space="preserve"> </w:t>
            </w:r>
            <w:r>
              <w:rPr>
                <w:sz w:val="24"/>
              </w:rPr>
              <w:t>обществе,</w:t>
            </w:r>
            <w:r>
              <w:rPr>
                <w:spacing w:val="-15"/>
                <w:sz w:val="24"/>
              </w:rPr>
              <w:t xml:space="preserve"> </w:t>
            </w:r>
            <w:r>
              <w:rPr>
                <w:sz w:val="24"/>
              </w:rPr>
              <w:t>взаимосвязях человека с природной и социальной средой.</w:t>
            </w:r>
          </w:p>
          <w:p w14:paraId="69EE3631">
            <w:pPr>
              <w:pStyle w:val="12"/>
              <w:spacing w:before="3" w:line="276" w:lineRule="auto"/>
              <w:ind w:left="105" w:right="97" w:hanging="10"/>
              <w:jc w:val="both"/>
              <w:rPr>
                <w:sz w:val="24"/>
              </w:rPr>
            </w:pPr>
            <w:r>
              <w:rPr>
                <w:sz w:val="24"/>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w:t>
            </w:r>
            <w:r>
              <w:rPr>
                <w:spacing w:val="-2"/>
                <w:sz w:val="24"/>
              </w:rPr>
              <w:t>среде).</w:t>
            </w:r>
          </w:p>
          <w:p w14:paraId="4D701573">
            <w:pPr>
              <w:pStyle w:val="12"/>
              <w:spacing w:before="7" w:line="276" w:lineRule="auto"/>
              <w:ind w:left="105" w:right="106" w:hanging="10"/>
              <w:jc w:val="both"/>
              <w:rPr>
                <w:sz w:val="24"/>
              </w:rPr>
            </w:pPr>
            <w:r>
              <w:rPr>
                <w:sz w:val="24"/>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w:t>
            </w:r>
            <w:r>
              <w:rPr>
                <w:spacing w:val="-2"/>
                <w:sz w:val="24"/>
              </w:rPr>
              <w:t>деятельности.</w:t>
            </w:r>
          </w:p>
        </w:tc>
      </w:tr>
    </w:tbl>
    <w:p w14:paraId="751A348B">
      <w:pPr>
        <w:pStyle w:val="8"/>
        <w:spacing w:before="49"/>
        <w:ind w:left="0"/>
        <w:jc w:val="left"/>
        <w:rPr>
          <w:b/>
        </w:rPr>
      </w:pPr>
    </w:p>
    <w:p w14:paraId="795C2FE7">
      <w:pPr>
        <w:pStyle w:val="8"/>
        <w:ind w:left="993"/>
        <w:rPr>
          <w:highlight w:val="none"/>
        </w:rPr>
      </w:pPr>
      <w:r>
        <w:rPr>
          <w:highlight w:val="none"/>
        </w:rPr>
        <w:t>Рабочая</w:t>
      </w:r>
      <w:r>
        <w:rPr>
          <w:spacing w:val="-5"/>
          <w:highlight w:val="none"/>
        </w:rPr>
        <w:t xml:space="preserve"> </w:t>
      </w:r>
      <w:r>
        <w:rPr>
          <w:highlight w:val="none"/>
        </w:rPr>
        <w:t>программа</w:t>
      </w:r>
      <w:r>
        <w:rPr>
          <w:spacing w:val="-9"/>
          <w:highlight w:val="none"/>
        </w:rPr>
        <w:t xml:space="preserve"> </w:t>
      </w:r>
      <w:r>
        <w:rPr>
          <w:highlight w:val="none"/>
        </w:rPr>
        <w:t>воспитания</w:t>
      </w:r>
      <w:r>
        <w:rPr>
          <w:spacing w:val="1"/>
          <w:highlight w:val="none"/>
        </w:rPr>
        <w:t xml:space="preserve"> </w:t>
      </w:r>
      <w:r>
        <w:t xml:space="preserve">МБОУ «Троицкая </w:t>
      </w:r>
      <w:r>
        <w:rPr>
          <w:lang w:val="ru-RU"/>
        </w:rPr>
        <w:t>С</w:t>
      </w:r>
      <w:r>
        <w:t>ОШ</w:t>
      </w:r>
      <w:r>
        <w:rPr>
          <w:highlight w:val="none"/>
        </w:rPr>
        <w:t>»</w:t>
      </w:r>
      <w:r>
        <w:rPr>
          <w:spacing w:val="-4"/>
          <w:highlight w:val="none"/>
        </w:rPr>
        <w:t xml:space="preserve"> </w:t>
      </w:r>
      <w:r>
        <w:rPr>
          <w:spacing w:val="-2"/>
          <w:highlight w:val="none"/>
        </w:rPr>
        <w:t>обеспечивает:</w:t>
      </w:r>
    </w:p>
    <w:p w14:paraId="70D8DF59">
      <w:pPr>
        <w:pStyle w:val="11"/>
        <w:numPr>
          <w:ilvl w:val="0"/>
          <w:numId w:val="5"/>
        </w:numPr>
        <w:tabs>
          <w:tab w:val="left" w:pos="1144"/>
        </w:tabs>
        <w:spacing w:before="41" w:after="0" w:line="276" w:lineRule="auto"/>
        <w:ind w:left="282" w:right="283" w:firstLine="710"/>
        <w:jc w:val="both"/>
        <w:rPr>
          <w:sz w:val="24"/>
        </w:rPr>
      </w:pPr>
      <w:r>
        <w:rPr>
          <w:sz w:val="24"/>
        </w:rPr>
        <w:t>создание целостной</w:t>
      </w:r>
      <w:r>
        <w:rPr>
          <w:spacing w:val="-4"/>
          <w:sz w:val="24"/>
        </w:rPr>
        <w:t xml:space="preserve"> </w:t>
      </w:r>
      <w:r>
        <w:rPr>
          <w:sz w:val="24"/>
        </w:rPr>
        <w:t xml:space="preserve">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w:t>
      </w:r>
      <w:r>
        <w:rPr>
          <w:spacing w:val="-2"/>
          <w:sz w:val="24"/>
        </w:rPr>
        <w:t>обучающихся;</w:t>
      </w:r>
    </w:p>
    <w:p w14:paraId="1E7C4FD6">
      <w:pPr>
        <w:pStyle w:val="11"/>
        <w:numPr>
          <w:ilvl w:val="0"/>
          <w:numId w:val="5"/>
        </w:numPr>
        <w:tabs>
          <w:tab w:val="left" w:pos="1125"/>
        </w:tabs>
        <w:spacing w:before="2" w:after="0" w:line="276" w:lineRule="auto"/>
        <w:ind w:left="282" w:right="285" w:firstLine="710"/>
        <w:jc w:val="both"/>
        <w:rPr>
          <w:sz w:val="24"/>
        </w:rPr>
      </w:pPr>
      <w:r>
        <w:rPr>
          <w:sz w:val="24"/>
        </w:rPr>
        <w:t>целостность</w:t>
      </w:r>
      <w:r>
        <w:rPr>
          <w:spacing w:val="-15"/>
          <w:sz w:val="24"/>
        </w:rPr>
        <w:t xml:space="preserve"> </w:t>
      </w:r>
      <w:r>
        <w:rPr>
          <w:sz w:val="24"/>
        </w:rPr>
        <w:t>и</w:t>
      </w:r>
      <w:r>
        <w:rPr>
          <w:spacing w:val="-15"/>
          <w:sz w:val="24"/>
        </w:rPr>
        <w:t xml:space="preserve"> </w:t>
      </w:r>
      <w:r>
        <w:rPr>
          <w:sz w:val="24"/>
        </w:rPr>
        <w:t>единство</w:t>
      </w:r>
      <w:r>
        <w:rPr>
          <w:spacing w:val="-15"/>
          <w:sz w:val="24"/>
        </w:rPr>
        <w:t xml:space="preserve"> </w:t>
      </w:r>
      <w:r>
        <w:rPr>
          <w:sz w:val="24"/>
        </w:rPr>
        <w:t>воспитательных</w:t>
      </w:r>
      <w:r>
        <w:rPr>
          <w:spacing w:val="-15"/>
          <w:sz w:val="24"/>
        </w:rPr>
        <w:t xml:space="preserve"> </w:t>
      </w:r>
      <w:r>
        <w:rPr>
          <w:sz w:val="24"/>
        </w:rPr>
        <w:t>воздействий</w:t>
      </w:r>
      <w:r>
        <w:rPr>
          <w:spacing w:val="-15"/>
          <w:sz w:val="24"/>
        </w:rPr>
        <w:t xml:space="preserve"> </w:t>
      </w:r>
      <w:r>
        <w:rPr>
          <w:sz w:val="24"/>
        </w:rPr>
        <w:t>на</w:t>
      </w:r>
      <w:r>
        <w:rPr>
          <w:spacing w:val="-15"/>
          <w:sz w:val="24"/>
        </w:rPr>
        <w:t xml:space="preserve"> </w:t>
      </w:r>
      <w:r>
        <w:rPr>
          <w:sz w:val="24"/>
        </w:rPr>
        <w:t>обучающихся,</w:t>
      </w:r>
      <w:r>
        <w:rPr>
          <w:spacing w:val="-15"/>
          <w:sz w:val="24"/>
        </w:rPr>
        <w:t xml:space="preserve"> </w:t>
      </w:r>
      <w:r>
        <w:rPr>
          <w:sz w:val="24"/>
        </w:rPr>
        <w:t>реализацию возможности социальных проб, самореализацию и самоорганизацию обучающихся, практическую подготовку;</w:t>
      </w:r>
    </w:p>
    <w:p w14:paraId="222BA47B">
      <w:pPr>
        <w:pStyle w:val="11"/>
        <w:numPr>
          <w:ilvl w:val="0"/>
          <w:numId w:val="5"/>
        </w:numPr>
        <w:tabs>
          <w:tab w:val="left" w:pos="1255"/>
        </w:tabs>
        <w:spacing w:before="0" w:after="0" w:line="276" w:lineRule="auto"/>
        <w:ind w:left="282" w:right="286" w:firstLine="710"/>
        <w:jc w:val="both"/>
        <w:rPr>
          <w:sz w:val="24"/>
        </w:rPr>
      </w:pPr>
      <w:r>
        <w:rPr>
          <w:sz w:val="24"/>
        </w:rPr>
        <w:t>содействие развитию педагогической компетентности родителей (законных представителей) несовершеннолетних</w:t>
      </w:r>
      <w:r>
        <w:rPr>
          <w:spacing w:val="-4"/>
          <w:sz w:val="24"/>
        </w:rPr>
        <w:t xml:space="preserve"> </w:t>
      </w:r>
      <w:r>
        <w:rPr>
          <w:sz w:val="24"/>
        </w:rPr>
        <w:t>обучающихся в целях</w:t>
      </w:r>
      <w:r>
        <w:rPr>
          <w:spacing w:val="-4"/>
          <w:sz w:val="24"/>
        </w:rPr>
        <w:t xml:space="preserve"> </w:t>
      </w:r>
      <w:r>
        <w:rPr>
          <w:sz w:val="24"/>
        </w:rPr>
        <w:t>осуществления социализации обучающихся в семье;</w:t>
      </w:r>
    </w:p>
    <w:p w14:paraId="7F908E6C">
      <w:pPr>
        <w:pStyle w:val="11"/>
        <w:numPr>
          <w:ilvl w:val="0"/>
          <w:numId w:val="5"/>
        </w:numPr>
        <w:tabs>
          <w:tab w:val="left" w:pos="1136"/>
        </w:tabs>
        <w:spacing w:before="0" w:after="0" w:line="274" w:lineRule="exact"/>
        <w:ind w:left="1136" w:right="0" w:hanging="143"/>
        <w:jc w:val="both"/>
        <w:rPr>
          <w:sz w:val="24"/>
        </w:rPr>
      </w:pPr>
      <w:r>
        <w:rPr>
          <w:sz w:val="24"/>
        </w:rPr>
        <w:t>учет</w:t>
      </w:r>
      <w:r>
        <w:rPr>
          <w:spacing w:val="-2"/>
          <w:sz w:val="24"/>
        </w:rPr>
        <w:t xml:space="preserve"> </w:t>
      </w:r>
      <w:r>
        <w:rPr>
          <w:sz w:val="24"/>
        </w:rPr>
        <w:t>социальных</w:t>
      </w:r>
      <w:r>
        <w:rPr>
          <w:spacing w:val="-7"/>
          <w:sz w:val="24"/>
        </w:rPr>
        <w:t xml:space="preserve"> </w:t>
      </w:r>
      <w:r>
        <w:rPr>
          <w:sz w:val="24"/>
        </w:rPr>
        <w:t>потребностей</w:t>
      </w:r>
      <w:r>
        <w:rPr>
          <w:spacing w:val="-2"/>
          <w:sz w:val="24"/>
        </w:rPr>
        <w:t xml:space="preserve"> </w:t>
      </w:r>
      <w:r>
        <w:rPr>
          <w:sz w:val="24"/>
        </w:rPr>
        <w:t>семей</w:t>
      </w:r>
      <w:r>
        <w:rPr>
          <w:spacing w:val="-10"/>
          <w:sz w:val="24"/>
        </w:rPr>
        <w:t xml:space="preserve"> </w:t>
      </w:r>
      <w:r>
        <w:rPr>
          <w:spacing w:val="-2"/>
          <w:sz w:val="24"/>
        </w:rPr>
        <w:t>обучающихся;</w:t>
      </w:r>
    </w:p>
    <w:p w14:paraId="131638BB">
      <w:pPr>
        <w:pStyle w:val="11"/>
        <w:numPr>
          <w:ilvl w:val="0"/>
          <w:numId w:val="5"/>
        </w:numPr>
        <w:tabs>
          <w:tab w:val="left" w:pos="1413"/>
        </w:tabs>
        <w:spacing w:before="45" w:after="0" w:line="276" w:lineRule="auto"/>
        <w:ind w:left="282" w:right="282" w:firstLine="710"/>
        <w:jc w:val="both"/>
        <w:rPr>
          <w:sz w:val="24"/>
        </w:rPr>
      </w:pPr>
      <w:r>
        <w:rPr>
          <w:sz w:val="24"/>
        </w:rPr>
        <w:t xml:space="preserve">совместную деятельность обучающихся с родителями (законными </w:t>
      </w:r>
      <w:r>
        <w:rPr>
          <w:spacing w:val="-2"/>
          <w:sz w:val="24"/>
        </w:rPr>
        <w:t>представителями);</w:t>
      </w:r>
    </w:p>
    <w:p w14:paraId="4F021A63">
      <w:pPr>
        <w:pStyle w:val="11"/>
        <w:numPr>
          <w:ilvl w:val="0"/>
          <w:numId w:val="5"/>
        </w:numPr>
        <w:tabs>
          <w:tab w:val="left" w:pos="1159"/>
        </w:tabs>
        <w:spacing w:before="0" w:after="0" w:line="276" w:lineRule="auto"/>
        <w:ind w:left="282" w:right="277" w:firstLine="710"/>
        <w:jc w:val="both"/>
        <w:rPr>
          <w:sz w:val="24"/>
        </w:rPr>
      </w:pPr>
      <w:r>
        <w:rPr>
          <w:sz w:val="24"/>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w:t>
      </w:r>
      <w:r>
        <w:rPr>
          <w:spacing w:val="37"/>
          <w:sz w:val="24"/>
        </w:rPr>
        <w:t xml:space="preserve"> </w:t>
      </w:r>
      <w:r>
        <w:rPr>
          <w:sz w:val="24"/>
        </w:rPr>
        <w:t>социально</w:t>
      </w:r>
      <w:r>
        <w:rPr>
          <w:spacing w:val="40"/>
          <w:sz w:val="24"/>
        </w:rPr>
        <w:t xml:space="preserve"> </w:t>
      </w:r>
      <w:r>
        <w:rPr>
          <w:sz w:val="24"/>
        </w:rPr>
        <w:t>позитивным</w:t>
      </w:r>
      <w:r>
        <w:rPr>
          <w:spacing w:val="37"/>
          <w:sz w:val="24"/>
        </w:rPr>
        <w:t xml:space="preserve"> </w:t>
      </w:r>
      <w:r>
        <w:rPr>
          <w:sz w:val="24"/>
        </w:rPr>
        <w:t>духовным</w:t>
      </w:r>
      <w:r>
        <w:rPr>
          <w:spacing w:val="37"/>
          <w:sz w:val="24"/>
        </w:rPr>
        <w:t xml:space="preserve"> </w:t>
      </w:r>
      <w:r>
        <w:rPr>
          <w:sz w:val="24"/>
        </w:rPr>
        <w:t>ценностям</w:t>
      </w:r>
      <w:r>
        <w:rPr>
          <w:spacing w:val="38"/>
          <w:sz w:val="24"/>
        </w:rPr>
        <w:t xml:space="preserve"> </w:t>
      </w:r>
      <w:r>
        <w:rPr>
          <w:sz w:val="24"/>
        </w:rPr>
        <w:t>и</w:t>
      </w:r>
      <w:r>
        <w:rPr>
          <w:spacing w:val="36"/>
          <w:sz w:val="24"/>
        </w:rPr>
        <w:t xml:space="preserve"> </w:t>
      </w:r>
      <w:r>
        <w:rPr>
          <w:sz w:val="24"/>
        </w:rPr>
        <w:t>традициям</w:t>
      </w:r>
      <w:r>
        <w:rPr>
          <w:spacing w:val="37"/>
          <w:sz w:val="24"/>
        </w:rPr>
        <w:t xml:space="preserve"> </w:t>
      </w:r>
      <w:r>
        <w:rPr>
          <w:sz w:val="24"/>
        </w:rPr>
        <w:t>своей</w:t>
      </w:r>
      <w:r>
        <w:rPr>
          <w:spacing w:val="36"/>
          <w:sz w:val="24"/>
        </w:rPr>
        <w:t xml:space="preserve"> </w:t>
      </w:r>
      <w:r>
        <w:rPr>
          <w:sz w:val="24"/>
        </w:rPr>
        <w:t>семьи,</w:t>
      </w:r>
    </w:p>
    <w:p w14:paraId="58143A04">
      <w:pPr>
        <w:pStyle w:val="11"/>
        <w:spacing w:after="0" w:line="276" w:lineRule="auto"/>
        <w:jc w:val="both"/>
        <w:rPr>
          <w:sz w:val="24"/>
        </w:rPr>
        <w:sectPr>
          <w:type w:val="continuous"/>
          <w:pgSz w:w="11910" w:h="16840"/>
          <w:pgMar w:top="1100" w:right="566" w:bottom="280" w:left="1417" w:header="720" w:footer="720" w:gutter="0"/>
          <w:cols w:space="720" w:num="1"/>
        </w:sectPr>
      </w:pPr>
    </w:p>
    <w:p w14:paraId="701859E9">
      <w:pPr>
        <w:pStyle w:val="8"/>
        <w:spacing w:before="66" w:line="276" w:lineRule="auto"/>
        <w:ind w:right="290"/>
      </w:pPr>
      <w:r>
        <w:t xml:space="preserve">этнической и (или) социокультурной группы, родного края, уважения к ценностям других </w:t>
      </w:r>
      <w:r>
        <w:rPr>
          <w:spacing w:val="-2"/>
        </w:rPr>
        <w:t>культур;</w:t>
      </w:r>
    </w:p>
    <w:p w14:paraId="56C2A2B3">
      <w:pPr>
        <w:pStyle w:val="11"/>
        <w:numPr>
          <w:ilvl w:val="0"/>
          <w:numId w:val="5"/>
        </w:numPr>
        <w:tabs>
          <w:tab w:val="left" w:pos="1279"/>
        </w:tabs>
        <w:spacing w:before="0" w:after="0" w:line="278" w:lineRule="auto"/>
        <w:ind w:left="282" w:right="285" w:firstLine="710"/>
        <w:jc w:val="both"/>
        <w:rPr>
          <w:sz w:val="24"/>
        </w:rPr>
      </w:pPr>
      <w:r>
        <w:rPr>
          <w:sz w:val="24"/>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w:t>
      </w:r>
    </w:p>
    <w:p w14:paraId="4BC46CFC">
      <w:pPr>
        <w:pStyle w:val="11"/>
        <w:numPr>
          <w:ilvl w:val="0"/>
          <w:numId w:val="5"/>
        </w:numPr>
        <w:tabs>
          <w:tab w:val="left" w:pos="1136"/>
        </w:tabs>
        <w:spacing w:before="0" w:after="0" w:line="271" w:lineRule="exact"/>
        <w:ind w:left="1136" w:right="0" w:hanging="143"/>
        <w:jc w:val="both"/>
        <w:rPr>
          <w:sz w:val="24"/>
        </w:rPr>
      </w:pPr>
      <w:r>
        <w:rPr>
          <w:sz w:val="24"/>
        </w:rPr>
        <w:t>самоорганизации</w:t>
      </w:r>
      <w:r>
        <w:rPr>
          <w:spacing w:val="-9"/>
          <w:sz w:val="24"/>
        </w:rPr>
        <w:t xml:space="preserve"> </w:t>
      </w:r>
      <w:r>
        <w:rPr>
          <w:spacing w:val="-2"/>
          <w:sz w:val="24"/>
        </w:rPr>
        <w:t>жизнедеятельности;</w:t>
      </w:r>
    </w:p>
    <w:p w14:paraId="53611C1D">
      <w:pPr>
        <w:pStyle w:val="11"/>
        <w:numPr>
          <w:ilvl w:val="0"/>
          <w:numId w:val="5"/>
        </w:numPr>
        <w:tabs>
          <w:tab w:val="left" w:pos="1136"/>
        </w:tabs>
        <w:spacing w:before="40" w:after="0" w:line="240" w:lineRule="auto"/>
        <w:ind w:left="1136" w:right="0" w:hanging="143"/>
        <w:jc w:val="both"/>
        <w:rPr>
          <w:sz w:val="24"/>
        </w:rPr>
      </w:pPr>
      <w:r>
        <w:rPr>
          <w:sz w:val="24"/>
        </w:rPr>
        <w:t>формирования</w:t>
      </w:r>
      <w:r>
        <w:rPr>
          <w:spacing w:val="-10"/>
          <w:sz w:val="24"/>
        </w:rPr>
        <w:t xml:space="preserve"> </w:t>
      </w:r>
      <w:r>
        <w:rPr>
          <w:sz w:val="24"/>
        </w:rPr>
        <w:t>позитивной</w:t>
      </w:r>
      <w:r>
        <w:rPr>
          <w:spacing w:val="-8"/>
          <w:sz w:val="24"/>
        </w:rPr>
        <w:t xml:space="preserve"> </w:t>
      </w:r>
      <w:r>
        <w:rPr>
          <w:sz w:val="24"/>
        </w:rPr>
        <w:t>самооценки,</w:t>
      </w:r>
      <w:r>
        <w:rPr>
          <w:spacing w:val="-3"/>
          <w:sz w:val="24"/>
        </w:rPr>
        <w:t xml:space="preserve"> </w:t>
      </w:r>
      <w:r>
        <w:rPr>
          <w:spacing w:val="-2"/>
          <w:sz w:val="24"/>
        </w:rPr>
        <w:t>самоуважению;</w:t>
      </w:r>
    </w:p>
    <w:p w14:paraId="47B916DF">
      <w:pPr>
        <w:pStyle w:val="11"/>
        <w:numPr>
          <w:ilvl w:val="0"/>
          <w:numId w:val="5"/>
        </w:numPr>
        <w:tabs>
          <w:tab w:val="left" w:pos="1192"/>
        </w:tabs>
        <w:spacing w:before="41" w:after="0" w:line="276" w:lineRule="auto"/>
        <w:ind w:left="282" w:right="284" w:firstLine="710"/>
        <w:jc w:val="both"/>
        <w:rPr>
          <w:sz w:val="24"/>
        </w:rPr>
      </w:pPr>
      <w:r>
        <w:rPr>
          <w:sz w:val="24"/>
        </w:rPr>
        <w:t>поиска</w:t>
      </w:r>
      <w:r>
        <w:rPr>
          <w:spacing w:val="-7"/>
          <w:sz w:val="24"/>
        </w:rPr>
        <w:t xml:space="preserve"> </w:t>
      </w:r>
      <w:r>
        <w:rPr>
          <w:sz w:val="24"/>
        </w:rPr>
        <w:t>социально</w:t>
      </w:r>
      <w:r>
        <w:rPr>
          <w:spacing w:val="-6"/>
          <w:sz w:val="24"/>
        </w:rPr>
        <w:t xml:space="preserve"> </w:t>
      </w:r>
      <w:r>
        <w:rPr>
          <w:sz w:val="24"/>
        </w:rPr>
        <w:t>приемлемых</w:t>
      </w:r>
      <w:r>
        <w:rPr>
          <w:spacing w:val="-11"/>
          <w:sz w:val="24"/>
        </w:rPr>
        <w:t xml:space="preserve"> </w:t>
      </w:r>
      <w:r>
        <w:rPr>
          <w:sz w:val="24"/>
        </w:rPr>
        <w:t>способов</w:t>
      </w:r>
      <w:r>
        <w:rPr>
          <w:spacing w:val="-5"/>
          <w:sz w:val="24"/>
        </w:rPr>
        <w:t xml:space="preserve"> </w:t>
      </w:r>
      <w:r>
        <w:rPr>
          <w:sz w:val="24"/>
        </w:rPr>
        <w:t>деятельностной реализации</w:t>
      </w:r>
      <w:r>
        <w:rPr>
          <w:spacing w:val="-10"/>
          <w:sz w:val="24"/>
        </w:rPr>
        <w:t xml:space="preserve"> </w:t>
      </w:r>
      <w:r>
        <w:rPr>
          <w:sz w:val="24"/>
        </w:rPr>
        <w:t xml:space="preserve">личностного </w:t>
      </w:r>
      <w:r>
        <w:rPr>
          <w:spacing w:val="-2"/>
          <w:sz w:val="24"/>
        </w:rPr>
        <w:t>потенциала;</w:t>
      </w:r>
    </w:p>
    <w:p w14:paraId="755B4C11">
      <w:pPr>
        <w:pStyle w:val="11"/>
        <w:numPr>
          <w:ilvl w:val="0"/>
          <w:numId w:val="5"/>
        </w:numPr>
        <w:tabs>
          <w:tab w:val="left" w:pos="1192"/>
        </w:tabs>
        <w:spacing w:before="0" w:after="0" w:line="276" w:lineRule="auto"/>
        <w:ind w:left="282" w:right="280" w:firstLine="710"/>
        <w:jc w:val="both"/>
        <w:rPr>
          <w:sz w:val="24"/>
        </w:rPr>
      </w:pPr>
      <w:r>
        <w:rPr>
          <w:sz w:val="24"/>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w:t>
      </w:r>
      <w:r>
        <w:rPr>
          <w:spacing w:val="-1"/>
          <w:sz w:val="24"/>
        </w:rPr>
        <w:t xml:space="preserve"> </w:t>
      </w:r>
      <w:r>
        <w:rPr>
          <w:sz w:val="24"/>
        </w:rPr>
        <w:t>уважительного отношения к своему</w:t>
      </w:r>
      <w:r>
        <w:rPr>
          <w:spacing w:val="-4"/>
          <w:sz w:val="24"/>
        </w:rPr>
        <w:t xml:space="preserve"> </w:t>
      </w:r>
      <w:r>
        <w:rPr>
          <w:sz w:val="24"/>
        </w:rPr>
        <w:t>праву</w:t>
      </w:r>
      <w:r>
        <w:rPr>
          <w:spacing w:val="-4"/>
          <w:sz w:val="24"/>
        </w:rPr>
        <w:t xml:space="preserve"> </w:t>
      </w:r>
      <w:r>
        <w:rPr>
          <w:sz w:val="24"/>
        </w:rPr>
        <w:t>и правам</w:t>
      </w:r>
      <w:r>
        <w:rPr>
          <w:spacing w:val="-15"/>
          <w:sz w:val="24"/>
        </w:rPr>
        <w:t xml:space="preserve"> </w:t>
      </w:r>
      <w:r>
        <w:rPr>
          <w:sz w:val="24"/>
        </w:rPr>
        <w:t>других</w:t>
      </w:r>
      <w:r>
        <w:rPr>
          <w:spacing w:val="-15"/>
          <w:sz w:val="24"/>
        </w:rPr>
        <w:t xml:space="preserve"> </w:t>
      </w:r>
      <w:r>
        <w:rPr>
          <w:sz w:val="24"/>
        </w:rPr>
        <w:t>людей</w:t>
      </w:r>
      <w:r>
        <w:rPr>
          <w:spacing w:val="-14"/>
          <w:sz w:val="24"/>
        </w:rPr>
        <w:t xml:space="preserve"> </w:t>
      </w:r>
      <w:r>
        <w:rPr>
          <w:sz w:val="24"/>
        </w:rPr>
        <w:t>на</w:t>
      </w:r>
      <w:r>
        <w:rPr>
          <w:spacing w:val="-13"/>
          <w:sz w:val="24"/>
        </w:rPr>
        <w:t xml:space="preserve"> </w:t>
      </w:r>
      <w:r>
        <w:rPr>
          <w:sz w:val="24"/>
        </w:rPr>
        <w:t>собственное</w:t>
      </w:r>
      <w:r>
        <w:rPr>
          <w:spacing w:val="-15"/>
          <w:sz w:val="24"/>
        </w:rPr>
        <w:t xml:space="preserve"> </w:t>
      </w:r>
      <w:r>
        <w:rPr>
          <w:sz w:val="24"/>
        </w:rPr>
        <w:t>мнение,</w:t>
      </w:r>
      <w:r>
        <w:rPr>
          <w:spacing w:val="-10"/>
          <w:sz w:val="24"/>
        </w:rPr>
        <w:t xml:space="preserve"> </w:t>
      </w:r>
      <w:r>
        <w:rPr>
          <w:sz w:val="24"/>
        </w:rPr>
        <w:t>личные</w:t>
      </w:r>
      <w:r>
        <w:rPr>
          <w:spacing w:val="-13"/>
          <w:sz w:val="24"/>
        </w:rPr>
        <w:t xml:space="preserve"> </w:t>
      </w:r>
      <w:r>
        <w:rPr>
          <w:sz w:val="24"/>
        </w:rPr>
        <w:t>убеждения;</w:t>
      </w:r>
      <w:r>
        <w:rPr>
          <w:spacing w:val="-15"/>
          <w:sz w:val="24"/>
        </w:rPr>
        <w:t xml:space="preserve"> </w:t>
      </w:r>
      <w:r>
        <w:rPr>
          <w:sz w:val="24"/>
        </w:rPr>
        <w:t>закрепление</w:t>
      </w:r>
      <w:r>
        <w:rPr>
          <w:spacing w:val="-13"/>
          <w:sz w:val="24"/>
        </w:rPr>
        <w:t xml:space="preserve"> </w:t>
      </w:r>
      <w:r>
        <w:rPr>
          <w:sz w:val="24"/>
        </w:rPr>
        <w:t>у</w:t>
      </w:r>
      <w:r>
        <w:rPr>
          <w:spacing w:val="-15"/>
          <w:sz w:val="24"/>
        </w:rPr>
        <w:t xml:space="preserve"> </w:t>
      </w:r>
      <w:r>
        <w:rPr>
          <w:sz w:val="24"/>
        </w:rPr>
        <w:t>них</w:t>
      </w:r>
      <w:r>
        <w:rPr>
          <w:spacing w:val="-15"/>
          <w:sz w:val="24"/>
        </w:rPr>
        <w:t xml:space="preserve"> </w:t>
      </w:r>
      <w:r>
        <w:rPr>
          <w:sz w:val="24"/>
        </w:rPr>
        <w:t>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14:paraId="274AE5B6">
      <w:pPr>
        <w:pStyle w:val="11"/>
        <w:numPr>
          <w:ilvl w:val="0"/>
          <w:numId w:val="5"/>
        </w:numPr>
        <w:tabs>
          <w:tab w:val="left" w:pos="1336"/>
        </w:tabs>
        <w:spacing w:before="1" w:after="0" w:line="276" w:lineRule="auto"/>
        <w:ind w:left="282" w:right="277" w:firstLine="710"/>
        <w:jc w:val="both"/>
        <w:rPr>
          <w:sz w:val="24"/>
        </w:rPr>
      </w:pPr>
      <w:r>
        <w:rPr>
          <w:sz w:val="24"/>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14:paraId="0B11EEA7">
      <w:pPr>
        <w:pStyle w:val="11"/>
        <w:numPr>
          <w:ilvl w:val="0"/>
          <w:numId w:val="5"/>
        </w:numPr>
        <w:tabs>
          <w:tab w:val="left" w:pos="1259"/>
        </w:tabs>
        <w:spacing w:before="2" w:after="0" w:line="276" w:lineRule="auto"/>
        <w:ind w:left="282" w:right="282" w:firstLine="710"/>
        <w:jc w:val="both"/>
        <w:rPr>
          <w:sz w:val="24"/>
        </w:rPr>
      </w:pPr>
      <w:r>
        <w:rPr>
          <w:sz w:val="24"/>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14:paraId="62D330B5">
      <w:pPr>
        <w:pStyle w:val="11"/>
        <w:numPr>
          <w:ilvl w:val="0"/>
          <w:numId w:val="5"/>
        </w:numPr>
        <w:tabs>
          <w:tab w:val="left" w:pos="1130"/>
        </w:tabs>
        <w:spacing w:before="0" w:after="0" w:line="276" w:lineRule="auto"/>
        <w:ind w:left="282" w:right="279" w:firstLine="710"/>
        <w:jc w:val="both"/>
        <w:rPr>
          <w:sz w:val="24"/>
        </w:rPr>
      </w:pPr>
      <w:r>
        <w:rPr>
          <w:sz w:val="24"/>
        </w:rPr>
        <w:t>формирование</w:t>
      </w:r>
      <w:r>
        <w:rPr>
          <w:spacing w:val="-12"/>
          <w:sz w:val="24"/>
        </w:rPr>
        <w:t xml:space="preserve"> </w:t>
      </w:r>
      <w:r>
        <w:rPr>
          <w:sz w:val="24"/>
        </w:rPr>
        <w:t>представлений</w:t>
      </w:r>
      <w:r>
        <w:rPr>
          <w:spacing w:val="-14"/>
          <w:sz w:val="24"/>
        </w:rPr>
        <w:t xml:space="preserve"> </w:t>
      </w:r>
      <w:r>
        <w:rPr>
          <w:sz w:val="24"/>
        </w:rPr>
        <w:t>о</w:t>
      </w:r>
      <w:r>
        <w:rPr>
          <w:spacing w:val="-6"/>
          <w:sz w:val="24"/>
        </w:rPr>
        <w:t xml:space="preserve"> </w:t>
      </w:r>
      <w:r>
        <w:rPr>
          <w:sz w:val="24"/>
        </w:rPr>
        <w:t>современных</w:t>
      </w:r>
      <w:r>
        <w:rPr>
          <w:spacing w:val="-15"/>
          <w:sz w:val="24"/>
        </w:rPr>
        <w:t xml:space="preserve"> </w:t>
      </w:r>
      <w:r>
        <w:rPr>
          <w:sz w:val="24"/>
        </w:rPr>
        <w:t>угрозах</w:t>
      </w:r>
      <w:r>
        <w:rPr>
          <w:spacing w:val="-11"/>
          <w:sz w:val="24"/>
        </w:rPr>
        <w:t xml:space="preserve"> </w:t>
      </w:r>
      <w:r>
        <w:rPr>
          <w:sz w:val="24"/>
        </w:rPr>
        <w:t>для</w:t>
      </w:r>
      <w:r>
        <w:rPr>
          <w:spacing w:val="-10"/>
          <w:sz w:val="24"/>
        </w:rPr>
        <w:t xml:space="preserve"> </w:t>
      </w:r>
      <w:r>
        <w:rPr>
          <w:sz w:val="24"/>
        </w:rPr>
        <w:t>жизни</w:t>
      </w:r>
      <w:r>
        <w:rPr>
          <w:spacing w:val="-10"/>
          <w:sz w:val="24"/>
        </w:rPr>
        <w:t xml:space="preserve"> </w:t>
      </w:r>
      <w:r>
        <w:rPr>
          <w:sz w:val="24"/>
        </w:rPr>
        <w:t>и</w:t>
      </w:r>
      <w:r>
        <w:rPr>
          <w:spacing w:val="-10"/>
          <w:sz w:val="24"/>
        </w:rPr>
        <w:t xml:space="preserve"> </w:t>
      </w:r>
      <w:r>
        <w:rPr>
          <w:sz w:val="24"/>
        </w:rPr>
        <w:t>здоровья</w:t>
      </w:r>
      <w:r>
        <w:rPr>
          <w:spacing w:val="-11"/>
          <w:sz w:val="24"/>
        </w:rPr>
        <w:t xml:space="preserve"> </w:t>
      </w:r>
      <w:r>
        <w:rPr>
          <w:sz w:val="24"/>
        </w:rPr>
        <w:t>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w:t>
      </w:r>
      <w:r>
        <w:rPr>
          <w:spacing w:val="-15"/>
          <w:sz w:val="24"/>
        </w:rPr>
        <w:t xml:space="preserve"> </w:t>
      </w:r>
      <w:r>
        <w:rPr>
          <w:sz w:val="24"/>
        </w:rPr>
        <w:t>осознанию</w:t>
      </w:r>
      <w:r>
        <w:rPr>
          <w:spacing w:val="-14"/>
          <w:sz w:val="24"/>
        </w:rPr>
        <w:t xml:space="preserve"> </w:t>
      </w:r>
      <w:r>
        <w:rPr>
          <w:sz w:val="24"/>
        </w:rPr>
        <w:t>необходимости</w:t>
      </w:r>
      <w:r>
        <w:rPr>
          <w:spacing w:val="-9"/>
          <w:sz w:val="24"/>
        </w:rPr>
        <w:t xml:space="preserve"> </w:t>
      </w:r>
      <w:r>
        <w:rPr>
          <w:sz w:val="24"/>
        </w:rPr>
        <w:t>следования</w:t>
      </w:r>
      <w:r>
        <w:rPr>
          <w:spacing w:val="-10"/>
          <w:sz w:val="24"/>
        </w:rPr>
        <w:t xml:space="preserve"> </w:t>
      </w:r>
      <w:r>
        <w:rPr>
          <w:sz w:val="24"/>
        </w:rPr>
        <w:t>принципу</w:t>
      </w:r>
      <w:r>
        <w:rPr>
          <w:spacing w:val="-15"/>
          <w:sz w:val="24"/>
        </w:rPr>
        <w:t xml:space="preserve"> </w:t>
      </w:r>
      <w:r>
        <w:rPr>
          <w:sz w:val="24"/>
        </w:rPr>
        <w:t>предвидения</w:t>
      </w:r>
      <w:r>
        <w:rPr>
          <w:spacing w:val="-10"/>
          <w:sz w:val="24"/>
        </w:rPr>
        <w:t xml:space="preserve"> </w:t>
      </w:r>
      <w:r>
        <w:rPr>
          <w:sz w:val="24"/>
        </w:rPr>
        <w:t>последствий своего поведения;</w:t>
      </w:r>
    </w:p>
    <w:p w14:paraId="4A9EB4C3">
      <w:pPr>
        <w:pStyle w:val="11"/>
        <w:numPr>
          <w:ilvl w:val="0"/>
          <w:numId w:val="5"/>
        </w:numPr>
        <w:tabs>
          <w:tab w:val="left" w:pos="1298"/>
        </w:tabs>
        <w:spacing w:before="0" w:after="0" w:line="276" w:lineRule="auto"/>
        <w:ind w:left="282" w:right="275" w:firstLine="710"/>
        <w:jc w:val="both"/>
        <w:rPr>
          <w:sz w:val="24"/>
        </w:rPr>
      </w:pPr>
      <w:r>
        <w:rPr>
          <w:sz w:val="24"/>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14:paraId="7D3ACF0D">
      <w:pPr>
        <w:pStyle w:val="11"/>
        <w:numPr>
          <w:ilvl w:val="0"/>
          <w:numId w:val="5"/>
        </w:numPr>
        <w:tabs>
          <w:tab w:val="left" w:pos="1120"/>
        </w:tabs>
        <w:spacing w:before="0" w:after="0" w:line="276" w:lineRule="auto"/>
        <w:ind w:left="282" w:right="279" w:firstLine="710"/>
        <w:jc w:val="both"/>
        <w:rPr>
          <w:sz w:val="24"/>
        </w:rPr>
      </w:pPr>
      <w:r>
        <w:rPr>
          <w:sz w:val="24"/>
        </w:rPr>
        <w:t>создание</w:t>
      </w:r>
      <w:r>
        <w:rPr>
          <w:spacing w:val="-15"/>
          <w:sz w:val="24"/>
        </w:rPr>
        <w:t xml:space="preserve"> </w:t>
      </w:r>
      <w:r>
        <w:rPr>
          <w:sz w:val="24"/>
        </w:rPr>
        <w:t>условий</w:t>
      </w:r>
      <w:r>
        <w:rPr>
          <w:spacing w:val="-15"/>
          <w:sz w:val="24"/>
        </w:rPr>
        <w:t xml:space="preserve"> </w:t>
      </w:r>
      <w:r>
        <w:rPr>
          <w:sz w:val="24"/>
        </w:rPr>
        <w:t>для</w:t>
      </w:r>
      <w:r>
        <w:rPr>
          <w:spacing w:val="-15"/>
          <w:sz w:val="24"/>
        </w:rPr>
        <w:t xml:space="preserve"> </w:t>
      </w:r>
      <w:r>
        <w:rPr>
          <w:sz w:val="24"/>
        </w:rPr>
        <w:t>формирования</w:t>
      </w:r>
      <w:r>
        <w:rPr>
          <w:spacing w:val="-15"/>
          <w:sz w:val="24"/>
        </w:rPr>
        <w:t xml:space="preserve"> </w:t>
      </w:r>
      <w:r>
        <w:rPr>
          <w:sz w:val="24"/>
        </w:rPr>
        <w:t>у</w:t>
      </w:r>
      <w:r>
        <w:rPr>
          <w:spacing w:val="-15"/>
          <w:sz w:val="24"/>
        </w:rPr>
        <w:t xml:space="preserve"> </w:t>
      </w:r>
      <w:r>
        <w:rPr>
          <w:sz w:val="24"/>
        </w:rPr>
        <w:t>обучающихся</w:t>
      </w:r>
      <w:r>
        <w:rPr>
          <w:spacing w:val="-15"/>
          <w:sz w:val="24"/>
        </w:rPr>
        <w:t xml:space="preserve"> </w:t>
      </w:r>
      <w:r>
        <w:rPr>
          <w:sz w:val="24"/>
        </w:rPr>
        <w:t>установки</w:t>
      </w:r>
      <w:r>
        <w:rPr>
          <w:spacing w:val="-15"/>
          <w:sz w:val="24"/>
        </w:rPr>
        <w:t xml:space="preserve"> </w:t>
      </w:r>
      <w:r>
        <w:rPr>
          <w:sz w:val="24"/>
        </w:rPr>
        <w:t>на</w:t>
      </w:r>
      <w:r>
        <w:rPr>
          <w:spacing w:val="-15"/>
          <w:sz w:val="24"/>
        </w:rPr>
        <w:t xml:space="preserve"> </w:t>
      </w:r>
      <w:r>
        <w:rPr>
          <w:sz w:val="24"/>
        </w:rPr>
        <w:t>систематические занятия физической культурой и спортом, готовности к выбору</w:t>
      </w:r>
      <w:r>
        <w:rPr>
          <w:spacing w:val="-4"/>
          <w:sz w:val="24"/>
        </w:rPr>
        <w:t xml:space="preserve"> </w:t>
      </w:r>
      <w:r>
        <w:rPr>
          <w:sz w:val="24"/>
        </w:rPr>
        <w:t>индивидуальных режимов двигательной</w:t>
      </w:r>
      <w:r>
        <w:rPr>
          <w:spacing w:val="-15"/>
          <w:sz w:val="24"/>
        </w:rPr>
        <w:t xml:space="preserve"> </w:t>
      </w:r>
      <w:r>
        <w:rPr>
          <w:sz w:val="24"/>
        </w:rPr>
        <w:t>активности</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осознания</w:t>
      </w:r>
      <w:r>
        <w:rPr>
          <w:spacing w:val="-15"/>
          <w:sz w:val="24"/>
        </w:rPr>
        <w:t xml:space="preserve"> </w:t>
      </w:r>
      <w:r>
        <w:rPr>
          <w:sz w:val="24"/>
        </w:rPr>
        <w:t>собственных</w:t>
      </w:r>
      <w:r>
        <w:rPr>
          <w:spacing w:val="-15"/>
          <w:sz w:val="24"/>
        </w:rPr>
        <w:t xml:space="preserve"> </w:t>
      </w:r>
      <w:r>
        <w:rPr>
          <w:sz w:val="24"/>
        </w:rPr>
        <w:t>возможностей;</w:t>
      </w:r>
      <w:r>
        <w:rPr>
          <w:spacing w:val="-15"/>
          <w:sz w:val="24"/>
        </w:rPr>
        <w:t xml:space="preserve"> </w:t>
      </w:r>
      <w:r>
        <w:rPr>
          <w:sz w:val="24"/>
        </w:rPr>
        <w:t>для</w:t>
      </w:r>
      <w:r>
        <w:rPr>
          <w:spacing w:val="-15"/>
          <w:sz w:val="24"/>
        </w:rPr>
        <w:t xml:space="preserve"> </w:t>
      </w:r>
      <w:r>
        <w:rPr>
          <w:sz w:val="24"/>
        </w:rPr>
        <w:t>осознанного отношения обучающихся к выбору индивидуального рациона здорового питания; для овладения</w:t>
      </w:r>
      <w:r>
        <w:rPr>
          <w:spacing w:val="-15"/>
          <w:sz w:val="24"/>
        </w:rPr>
        <w:t xml:space="preserve"> </w:t>
      </w:r>
      <w:r>
        <w:rPr>
          <w:sz w:val="24"/>
        </w:rPr>
        <w:t>обучающимися</w:t>
      </w:r>
      <w:r>
        <w:rPr>
          <w:spacing w:val="-6"/>
          <w:sz w:val="24"/>
        </w:rPr>
        <w:t xml:space="preserve"> </w:t>
      </w:r>
      <w:r>
        <w:rPr>
          <w:sz w:val="24"/>
        </w:rPr>
        <w:t>современными</w:t>
      </w:r>
      <w:r>
        <w:rPr>
          <w:spacing w:val="-10"/>
          <w:sz w:val="24"/>
        </w:rPr>
        <w:t xml:space="preserve"> </w:t>
      </w:r>
      <w:r>
        <w:rPr>
          <w:sz w:val="24"/>
        </w:rPr>
        <w:t>оздоровительными</w:t>
      </w:r>
      <w:r>
        <w:rPr>
          <w:spacing w:val="-10"/>
          <w:sz w:val="24"/>
        </w:rPr>
        <w:t xml:space="preserve"> </w:t>
      </w:r>
      <w:r>
        <w:rPr>
          <w:sz w:val="24"/>
        </w:rPr>
        <w:t>технологиями,</w:t>
      </w:r>
      <w:r>
        <w:rPr>
          <w:spacing w:val="-9"/>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11"/>
          <w:sz w:val="24"/>
        </w:rPr>
        <w:t xml:space="preserve"> </w:t>
      </w:r>
      <w:r>
        <w:rPr>
          <w:sz w:val="24"/>
        </w:rPr>
        <w:t>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14:paraId="78AFA00C">
      <w:pPr>
        <w:pStyle w:val="11"/>
        <w:numPr>
          <w:ilvl w:val="0"/>
          <w:numId w:val="5"/>
        </w:numPr>
        <w:tabs>
          <w:tab w:val="left" w:pos="1231"/>
        </w:tabs>
        <w:spacing w:before="0" w:after="0" w:line="276" w:lineRule="auto"/>
        <w:ind w:left="282" w:right="284" w:firstLine="710"/>
        <w:jc w:val="both"/>
        <w:rPr>
          <w:sz w:val="24"/>
        </w:rPr>
      </w:pPr>
      <w:r>
        <w:rPr>
          <w:sz w:val="24"/>
        </w:rPr>
        <w:t>осознание обучающимися взаимосвязи здоровья человека и экологического состояния</w:t>
      </w:r>
      <w:r>
        <w:rPr>
          <w:spacing w:val="-7"/>
          <w:sz w:val="24"/>
        </w:rPr>
        <w:t xml:space="preserve"> </w:t>
      </w:r>
      <w:r>
        <w:rPr>
          <w:sz w:val="24"/>
        </w:rPr>
        <w:t>окружающей</w:t>
      </w:r>
      <w:r>
        <w:rPr>
          <w:spacing w:val="-2"/>
          <w:sz w:val="24"/>
        </w:rPr>
        <w:t xml:space="preserve"> </w:t>
      </w:r>
      <w:r>
        <w:rPr>
          <w:sz w:val="24"/>
        </w:rPr>
        <w:t>его среды,</w:t>
      </w:r>
      <w:r>
        <w:rPr>
          <w:spacing w:val="-1"/>
          <w:sz w:val="24"/>
        </w:rPr>
        <w:t xml:space="preserve"> </w:t>
      </w:r>
      <w:r>
        <w:rPr>
          <w:sz w:val="24"/>
        </w:rPr>
        <w:t>роли</w:t>
      </w:r>
      <w:r>
        <w:rPr>
          <w:spacing w:val="-2"/>
          <w:sz w:val="24"/>
        </w:rPr>
        <w:t xml:space="preserve"> </w:t>
      </w:r>
      <w:r>
        <w:rPr>
          <w:sz w:val="24"/>
        </w:rPr>
        <w:t>экологической</w:t>
      </w:r>
      <w:r>
        <w:rPr>
          <w:spacing w:val="-2"/>
          <w:sz w:val="24"/>
        </w:rPr>
        <w:t xml:space="preserve"> </w:t>
      </w:r>
      <w:r>
        <w:rPr>
          <w:sz w:val="24"/>
        </w:rPr>
        <w:t>культуры</w:t>
      </w:r>
      <w:r>
        <w:rPr>
          <w:spacing w:val="-2"/>
          <w:sz w:val="24"/>
        </w:rPr>
        <w:t xml:space="preserve"> </w:t>
      </w:r>
      <w:r>
        <w:rPr>
          <w:sz w:val="24"/>
        </w:rPr>
        <w:t>в</w:t>
      </w:r>
      <w:r>
        <w:rPr>
          <w:spacing w:val="-2"/>
          <w:sz w:val="24"/>
        </w:rPr>
        <w:t xml:space="preserve"> </w:t>
      </w:r>
      <w:r>
        <w:rPr>
          <w:sz w:val="24"/>
        </w:rPr>
        <w:t>обеспечении</w:t>
      </w:r>
      <w:r>
        <w:rPr>
          <w:spacing w:val="-2"/>
          <w:sz w:val="24"/>
        </w:rPr>
        <w:t xml:space="preserve"> </w:t>
      </w:r>
      <w:r>
        <w:rPr>
          <w:sz w:val="24"/>
        </w:rPr>
        <w:t>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14:paraId="6D3A4E50">
      <w:pPr>
        <w:pStyle w:val="11"/>
        <w:spacing w:after="0" w:line="276" w:lineRule="auto"/>
        <w:jc w:val="both"/>
        <w:rPr>
          <w:sz w:val="24"/>
        </w:rPr>
        <w:sectPr>
          <w:pgSz w:w="11910" w:h="16840"/>
          <w:pgMar w:top="1040" w:right="566" w:bottom="280" w:left="1417" w:header="720" w:footer="720" w:gutter="0"/>
          <w:cols w:space="720" w:num="1"/>
        </w:sectPr>
      </w:pPr>
    </w:p>
    <w:p w14:paraId="13DF885D">
      <w:pPr>
        <w:pStyle w:val="11"/>
        <w:numPr>
          <w:ilvl w:val="0"/>
          <w:numId w:val="5"/>
        </w:numPr>
        <w:tabs>
          <w:tab w:val="left" w:pos="1207"/>
        </w:tabs>
        <w:spacing w:before="66" w:after="0" w:line="276" w:lineRule="auto"/>
        <w:ind w:left="282" w:right="284" w:firstLine="710"/>
        <w:jc w:val="both"/>
        <w:rPr>
          <w:sz w:val="24"/>
        </w:rPr>
      </w:pPr>
      <w:r>
        <w:rPr>
          <w:sz w:val="24"/>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14:paraId="1DEF735B">
      <w:pPr>
        <w:pStyle w:val="11"/>
        <w:numPr>
          <w:ilvl w:val="0"/>
          <w:numId w:val="5"/>
        </w:numPr>
        <w:tabs>
          <w:tab w:val="left" w:pos="1379"/>
        </w:tabs>
        <w:spacing w:before="4" w:after="0" w:line="276" w:lineRule="auto"/>
        <w:ind w:left="282" w:right="284" w:firstLine="710"/>
        <w:jc w:val="both"/>
        <w:rPr>
          <w:sz w:val="24"/>
        </w:rPr>
      </w:pPr>
      <w:r>
        <w:rPr>
          <w:sz w:val="24"/>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w:t>
      </w:r>
      <w:r>
        <w:rPr>
          <w:spacing w:val="-15"/>
          <w:sz w:val="24"/>
        </w:rPr>
        <w:t xml:space="preserve"> </w:t>
      </w:r>
      <w:r>
        <w:rPr>
          <w:sz w:val="24"/>
        </w:rPr>
        <w:t>кадрах</w:t>
      </w:r>
      <w:r>
        <w:rPr>
          <w:spacing w:val="-15"/>
          <w:sz w:val="24"/>
        </w:rPr>
        <w:t xml:space="preserve"> </w:t>
      </w:r>
      <w:r>
        <w:rPr>
          <w:sz w:val="24"/>
        </w:rPr>
        <w:t>на</w:t>
      </w:r>
      <w:r>
        <w:rPr>
          <w:spacing w:val="-15"/>
          <w:sz w:val="24"/>
        </w:rPr>
        <w:t xml:space="preserve"> </w:t>
      </w:r>
      <w:r>
        <w:rPr>
          <w:sz w:val="24"/>
        </w:rPr>
        <w:t>местном,</w:t>
      </w:r>
      <w:r>
        <w:rPr>
          <w:spacing w:val="-15"/>
          <w:sz w:val="24"/>
        </w:rPr>
        <w:t xml:space="preserve"> </w:t>
      </w:r>
      <w:r>
        <w:rPr>
          <w:sz w:val="24"/>
        </w:rPr>
        <w:t>региональном</w:t>
      </w:r>
      <w:r>
        <w:rPr>
          <w:spacing w:val="-15"/>
          <w:sz w:val="24"/>
        </w:rPr>
        <w:t xml:space="preserve"> </w:t>
      </w:r>
      <w:r>
        <w:rPr>
          <w:sz w:val="24"/>
        </w:rPr>
        <w:t>и</w:t>
      </w:r>
      <w:r>
        <w:rPr>
          <w:spacing w:val="-15"/>
          <w:sz w:val="24"/>
        </w:rPr>
        <w:t xml:space="preserve"> </w:t>
      </w:r>
      <w:r>
        <w:rPr>
          <w:sz w:val="24"/>
        </w:rPr>
        <w:t>федеральном</w:t>
      </w:r>
      <w:r>
        <w:rPr>
          <w:spacing w:val="-15"/>
          <w:sz w:val="24"/>
        </w:rPr>
        <w:t xml:space="preserve"> </w:t>
      </w:r>
      <w:r>
        <w:rPr>
          <w:sz w:val="24"/>
        </w:rPr>
        <w:t>уровнях;</w:t>
      </w:r>
      <w:r>
        <w:rPr>
          <w:spacing w:val="-15"/>
          <w:sz w:val="24"/>
        </w:rPr>
        <w:t xml:space="preserve"> </w:t>
      </w:r>
      <w:r>
        <w:rPr>
          <w:sz w:val="24"/>
        </w:rPr>
        <w:t>организацию профессиональной ориентации обучающихся через систему мероприятий, проводимых Организацией</w:t>
      </w:r>
      <w:r>
        <w:rPr>
          <w:spacing w:val="-15"/>
          <w:sz w:val="24"/>
        </w:rPr>
        <w:t xml:space="preserve"> </w:t>
      </w:r>
      <w:r>
        <w:rPr>
          <w:sz w:val="24"/>
        </w:rPr>
        <w:t>совместно</w:t>
      </w:r>
      <w:r>
        <w:rPr>
          <w:spacing w:val="-15"/>
          <w:sz w:val="24"/>
        </w:rPr>
        <w:t xml:space="preserve"> </w:t>
      </w:r>
      <w:r>
        <w:rPr>
          <w:sz w:val="24"/>
        </w:rPr>
        <w:t>с</w:t>
      </w:r>
      <w:r>
        <w:rPr>
          <w:spacing w:val="-13"/>
          <w:sz w:val="24"/>
        </w:rPr>
        <w:t xml:space="preserve"> </w:t>
      </w:r>
      <w:r>
        <w:rPr>
          <w:sz w:val="24"/>
        </w:rPr>
        <w:t>различными</w:t>
      </w:r>
      <w:r>
        <w:rPr>
          <w:spacing w:val="-15"/>
          <w:sz w:val="24"/>
        </w:rPr>
        <w:t xml:space="preserve"> </w:t>
      </w:r>
      <w:r>
        <w:rPr>
          <w:sz w:val="24"/>
        </w:rPr>
        <w:t>предприятиями,</w:t>
      </w:r>
      <w:r>
        <w:rPr>
          <w:spacing w:val="-14"/>
          <w:sz w:val="24"/>
        </w:rPr>
        <w:t xml:space="preserve"> </w:t>
      </w:r>
      <w:r>
        <w:rPr>
          <w:sz w:val="24"/>
        </w:rPr>
        <w:t>образовательными</w:t>
      </w:r>
      <w:r>
        <w:rPr>
          <w:spacing w:val="-15"/>
          <w:sz w:val="24"/>
        </w:rPr>
        <w:t xml:space="preserve"> </w:t>
      </w:r>
      <w:r>
        <w:rPr>
          <w:sz w:val="24"/>
        </w:rPr>
        <w:t>организациями, центрами профориентационной работы, практической подготовки;</w:t>
      </w:r>
    </w:p>
    <w:p w14:paraId="70A6A930">
      <w:pPr>
        <w:pStyle w:val="11"/>
        <w:numPr>
          <w:ilvl w:val="0"/>
          <w:numId w:val="5"/>
        </w:numPr>
        <w:tabs>
          <w:tab w:val="left" w:pos="1264"/>
        </w:tabs>
        <w:spacing w:before="0" w:after="0" w:line="276" w:lineRule="auto"/>
        <w:ind w:left="282" w:right="279" w:firstLine="710"/>
        <w:jc w:val="both"/>
        <w:rPr>
          <w:sz w:val="24"/>
        </w:rPr>
      </w:pPr>
      <w:r>
        <w:rPr>
          <w:sz w:val="24"/>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 (ФГОС ООО Приказ Минпросвещения РФ № 287 от 31 мая 2021 г.).</w:t>
      </w:r>
    </w:p>
    <w:p w14:paraId="69991601">
      <w:pPr>
        <w:pStyle w:val="8"/>
        <w:spacing w:before="49"/>
        <w:ind w:left="0"/>
        <w:jc w:val="left"/>
      </w:pPr>
    </w:p>
    <w:p w14:paraId="3B6807CE">
      <w:pPr>
        <w:pStyle w:val="8"/>
        <w:spacing w:line="276" w:lineRule="auto"/>
        <w:ind w:right="318" w:firstLine="710"/>
        <w:jc w:val="left"/>
      </w:pPr>
      <w:r>
        <w:t>В</w:t>
      </w:r>
      <w:r>
        <w:rPr>
          <w:spacing w:val="80"/>
        </w:rPr>
        <w:t xml:space="preserve"> </w:t>
      </w:r>
      <w:r>
        <w:t>своей</w:t>
      </w:r>
      <w:r>
        <w:rPr>
          <w:spacing w:val="80"/>
        </w:rPr>
        <w:t xml:space="preserve"> </w:t>
      </w:r>
      <w:r>
        <w:t>учебно-воспитательной</w:t>
      </w:r>
      <w:r>
        <w:rPr>
          <w:spacing w:val="80"/>
        </w:rPr>
        <w:t xml:space="preserve"> </w:t>
      </w:r>
      <w:r>
        <w:t>деятельности</w:t>
      </w:r>
      <w:r>
        <w:rPr>
          <w:spacing w:val="80"/>
        </w:rPr>
        <w:t xml:space="preserve"> </w:t>
      </w:r>
      <w:r>
        <w:t>педагоги</w:t>
      </w:r>
      <w:r>
        <w:rPr>
          <w:spacing w:val="80"/>
        </w:rPr>
        <w:t xml:space="preserve"> </w:t>
      </w:r>
      <w:r>
        <w:t>школы</w:t>
      </w:r>
      <w:r>
        <w:rPr>
          <w:spacing w:val="80"/>
        </w:rPr>
        <w:t xml:space="preserve"> </w:t>
      </w:r>
      <w:r>
        <w:t>опираются</w:t>
      </w:r>
      <w:r>
        <w:rPr>
          <w:spacing w:val="80"/>
        </w:rPr>
        <w:t xml:space="preserve"> </w:t>
      </w:r>
      <w:r>
        <w:t>на нормативно-правовые документы:</w:t>
      </w:r>
    </w:p>
    <w:p w14:paraId="7482EADF">
      <w:pPr>
        <w:pStyle w:val="11"/>
        <w:numPr>
          <w:ilvl w:val="0"/>
          <w:numId w:val="6"/>
        </w:numPr>
        <w:tabs>
          <w:tab w:val="left" w:pos="425"/>
        </w:tabs>
        <w:spacing w:before="14" w:after="0" w:line="240" w:lineRule="auto"/>
        <w:ind w:left="425" w:right="0" w:hanging="143"/>
        <w:jc w:val="left"/>
        <w:rPr>
          <w:sz w:val="24"/>
        </w:rPr>
      </w:pPr>
      <w:r>
        <w:rPr>
          <w:sz w:val="24"/>
        </w:rPr>
        <w:t>Конституция</w:t>
      </w:r>
      <w:r>
        <w:rPr>
          <w:spacing w:val="-6"/>
          <w:sz w:val="24"/>
        </w:rPr>
        <w:t xml:space="preserve"> </w:t>
      </w:r>
      <w:r>
        <w:rPr>
          <w:sz w:val="24"/>
        </w:rPr>
        <w:t>Российской</w:t>
      </w:r>
      <w:r>
        <w:rPr>
          <w:spacing w:val="-9"/>
          <w:sz w:val="24"/>
        </w:rPr>
        <w:t xml:space="preserve"> </w:t>
      </w:r>
      <w:r>
        <w:rPr>
          <w:spacing w:val="-2"/>
          <w:sz w:val="24"/>
        </w:rPr>
        <w:t>Федерации</w:t>
      </w:r>
    </w:p>
    <w:p w14:paraId="1C5450ED">
      <w:pPr>
        <w:pStyle w:val="11"/>
        <w:numPr>
          <w:ilvl w:val="0"/>
          <w:numId w:val="6"/>
        </w:numPr>
        <w:tabs>
          <w:tab w:val="left" w:pos="425"/>
        </w:tabs>
        <w:spacing w:before="50" w:after="0" w:line="240" w:lineRule="auto"/>
        <w:ind w:left="425" w:right="0" w:hanging="143"/>
        <w:jc w:val="left"/>
        <w:rPr>
          <w:sz w:val="24"/>
        </w:rPr>
      </w:pPr>
      <w:r>
        <w:rPr>
          <w:sz w:val="24"/>
        </w:rPr>
        <w:t>Семейный</w:t>
      </w:r>
      <w:r>
        <w:rPr>
          <w:spacing w:val="-3"/>
          <w:sz w:val="24"/>
        </w:rPr>
        <w:t xml:space="preserve"> </w:t>
      </w:r>
      <w:r>
        <w:rPr>
          <w:sz w:val="24"/>
        </w:rPr>
        <w:t>кодекс</w:t>
      </w:r>
      <w:r>
        <w:rPr>
          <w:spacing w:val="-4"/>
          <w:sz w:val="24"/>
        </w:rPr>
        <w:t xml:space="preserve"> </w:t>
      </w:r>
      <w:r>
        <w:rPr>
          <w:sz w:val="24"/>
        </w:rPr>
        <w:t>Российской</w:t>
      </w:r>
      <w:r>
        <w:rPr>
          <w:spacing w:val="-7"/>
          <w:sz w:val="24"/>
        </w:rPr>
        <w:t xml:space="preserve"> </w:t>
      </w:r>
      <w:r>
        <w:rPr>
          <w:spacing w:val="-2"/>
          <w:sz w:val="24"/>
        </w:rPr>
        <w:t>Федерации</w:t>
      </w:r>
    </w:p>
    <w:p w14:paraId="5FA46E17">
      <w:pPr>
        <w:pStyle w:val="11"/>
        <w:numPr>
          <w:ilvl w:val="0"/>
          <w:numId w:val="6"/>
        </w:numPr>
        <w:tabs>
          <w:tab w:val="left" w:pos="425"/>
        </w:tabs>
        <w:spacing w:before="51" w:after="0" w:line="240" w:lineRule="auto"/>
        <w:ind w:left="425" w:right="0" w:hanging="143"/>
        <w:jc w:val="left"/>
        <w:rPr>
          <w:sz w:val="24"/>
        </w:rPr>
      </w:pPr>
      <w:r>
        <w:rPr>
          <w:sz w:val="24"/>
        </w:rPr>
        <w:t>Конвенция</w:t>
      </w:r>
      <w:r>
        <w:rPr>
          <w:spacing w:val="-6"/>
          <w:sz w:val="24"/>
        </w:rPr>
        <w:t xml:space="preserve"> </w:t>
      </w:r>
      <w:r>
        <w:rPr>
          <w:sz w:val="24"/>
        </w:rPr>
        <w:t>о</w:t>
      </w:r>
      <w:r>
        <w:rPr>
          <w:spacing w:val="-1"/>
          <w:sz w:val="24"/>
        </w:rPr>
        <w:t xml:space="preserve"> </w:t>
      </w:r>
      <w:r>
        <w:rPr>
          <w:sz w:val="24"/>
        </w:rPr>
        <w:t>правах</w:t>
      </w:r>
      <w:r>
        <w:rPr>
          <w:spacing w:val="-5"/>
          <w:sz w:val="24"/>
        </w:rPr>
        <w:t xml:space="preserve"> </w:t>
      </w:r>
      <w:r>
        <w:rPr>
          <w:spacing w:val="-2"/>
          <w:sz w:val="24"/>
        </w:rPr>
        <w:t>ребенка</w:t>
      </w:r>
    </w:p>
    <w:p w14:paraId="40DBF5BE">
      <w:pPr>
        <w:pStyle w:val="11"/>
        <w:numPr>
          <w:ilvl w:val="0"/>
          <w:numId w:val="6"/>
        </w:numPr>
        <w:tabs>
          <w:tab w:val="left" w:pos="425"/>
        </w:tabs>
        <w:spacing w:before="50" w:after="0" w:line="240" w:lineRule="auto"/>
        <w:ind w:left="425" w:right="0" w:hanging="143"/>
        <w:jc w:val="left"/>
        <w:rPr>
          <w:sz w:val="24"/>
        </w:rPr>
      </w:pPr>
      <w:r>
        <w:rPr>
          <w:sz w:val="24"/>
        </w:rPr>
        <w:t>Федеральный</w:t>
      </w:r>
      <w:r>
        <w:rPr>
          <w:spacing w:val="-1"/>
          <w:sz w:val="24"/>
        </w:rPr>
        <w:t xml:space="preserve"> </w:t>
      </w:r>
      <w:r>
        <w:rPr>
          <w:sz w:val="24"/>
        </w:rPr>
        <w:t>закон</w:t>
      </w:r>
      <w:r>
        <w:rPr>
          <w:spacing w:val="-9"/>
          <w:sz w:val="24"/>
        </w:rPr>
        <w:t xml:space="preserve"> </w:t>
      </w:r>
      <w:r>
        <w:rPr>
          <w:sz w:val="24"/>
        </w:rPr>
        <w:t>от</w:t>
      </w:r>
      <w:r>
        <w:rPr>
          <w:spacing w:val="1"/>
          <w:sz w:val="24"/>
        </w:rPr>
        <w:t xml:space="preserve"> </w:t>
      </w:r>
      <w:r>
        <w:rPr>
          <w:sz w:val="24"/>
        </w:rPr>
        <w:t>29.12.2012</w:t>
      </w:r>
      <w:r>
        <w:rPr>
          <w:spacing w:val="-5"/>
          <w:sz w:val="24"/>
        </w:rPr>
        <w:t xml:space="preserve"> </w:t>
      </w:r>
      <w:r>
        <w:rPr>
          <w:sz w:val="24"/>
        </w:rPr>
        <w:t>№273-</w:t>
      </w:r>
      <w:r>
        <w:rPr>
          <w:spacing w:val="58"/>
          <w:sz w:val="24"/>
        </w:rPr>
        <w:t xml:space="preserve"> </w:t>
      </w:r>
      <w:r>
        <w:rPr>
          <w:sz w:val="24"/>
        </w:rPr>
        <w:t>«Об</w:t>
      </w:r>
      <w:r>
        <w:rPr>
          <w:spacing w:val="-7"/>
          <w:sz w:val="24"/>
        </w:rPr>
        <w:t xml:space="preserve"> </w:t>
      </w:r>
      <w:r>
        <w:rPr>
          <w:sz w:val="24"/>
        </w:rPr>
        <w:t>образовании</w:t>
      </w:r>
      <w:r>
        <w:rPr>
          <w:spacing w:val="-3"/>
          <w:sz w:val="24"/>
        </w:rPr>
        <w:t xml:space="preserve"> </w:t>
      </w:r>
      <w:r>
        <w:rPr>
          <w:sz w:val="24"/>
        </w:rPr>
        <w:t>в</w:t>
      </w:r>
      <w:r>
        <w:rPr>
          <w:spacing w:val="-3"/>
          <w:sz w:val="24"/>
        </w:rPr>
        <w:t xml:space="preserve"> </w:t>
      </w:r>
      <w:r>
        <w:rPr>
          <w:sz w:val="24"/>
        </w:rPr>
        <w:t>Российской</w:t>
      </w:r>
      <w:r>
        <w:rPr>
          <w:spacing w:val="-3"/>
          <w:sz w:val="24"/>
        </w:rPr>
        <w:t xml:space="preserve"> </w:t>
      </w:r>
      <w:r>
        <w:rPr>
          <w:spacing w:val="-2"/>
          <w:sz w:val="24"/>
        </w:rPr>
        <w:t>Федерации»;</w:t>
      </w:r>
    </w:p>
    <w:p w14:paraId="725758F4">
      <w:pPr>
        <w:pStyle w:val="11"/>
        <w:numPr>
          <w:ilvl w:val="0"/>
          <w:numId w:val="6"/>
        </w:numPr>
        <w:tabs>
          <w:tab w:val="left" w:pos="454"/>
        </w:tabs>
        <w:spacing w:before="51" w:after="0" w:line="276" w:lineRule="auto"/>
        <w:ind w:left="282" w:right="317" w:firstLine="0"/>
        <w:jc w:val="left"/>
        <w:rPr>
          <w:sz w:val="24"/>
        </w:rPr>
      </w:pPr>
      <w:r>
        <w:rPr>
          <w:sz w:val="24"/>
        </w:rPr>
        <w:t>Федеральный</w:t>
      </w:r>
      <w:r>
        <w:rPr>
          <w:spacing w:val="29"/>
          <w:sz w:val="24"/>
        </w:rPr>
        <w:t xml:space="preserve"> </w:t>
      </w:r>
      <w:r>
        <w:rPr>
          <w:sz w:val="24"/>
        </w:rPr>
        <w:t>закон от</w:t>
      </w:r>
      <w:r>
        <w:rPr>
          <w:spacing w:val="29"/>
          <w:sz w:val="24"/>
        </w:rPr>
        <w:t xml:space="preserve"> </w:t>
      </w:r>
      <w:r>
        <w:rPr>
          <w:sz w:val="24"/>
        </w:rPr>
        <w:t>24 июня 1999 г.</w:t>
      </w:r>
      <w:r>
        <w:rPr>
          <w:spacing w:val="31"/>
          <w:sz w:val="24"/>
        </w:rPr>
        <w:t xml:space="preserve"> </w:t>
      </w:r>
      <w:r>
        <w:rPr>
          <w:sz w:val="24"/>
        </w:rPr>
        <w:t>N</w:t>
      </w:r>
      <w:r>
        <w:rPr>
          <w:spacing w:val="28"/>
          <w:sz w:val="24"/>
        </w:rPr>
        <w:t xml:space="preserve"> </w:t>
      </w:r>
      <w:r>
        <w:rPr>
          <w:sz w:val="24"/>
        </w:rPr>
        <w:t>120-ФЗ</w:t>
      </w:r>
      <w:r>
        <w:rPr>
          <w:spacing w:val="28"/>
          <w:sz w:val="24"/>
        </w:rPr>
        <w:t xml:space="preserve"> </w:t>
      </w:r>
      <w:r>
        <w:rPr>
          <w:sz w:val="24"/>
        </w:rPr>
        <w:t>"Об основах системы профилактики безнадзорности и правонарушений несовершеннолетних"</w:t>
      </w:r>
    </w:p>
    <w:p w14:paraId="709A0B9E">
      <w:pPr>
        <w:pStyle w:val="11"/>
        <w:numPr>
          <w:ilvl w:val="0"/>
          <w:numId w:val="6"/>
        </w:numPr>
        <w:tabs>
          <w:tab w:val="left" w:pos="425"/>
        </w:tabs>
        <w:spacing w:before="13" w:after="0" w:line="240" w:lineRule="auto"/>
        <w:ind w:left="425" w:right="0" w:hanging="143"/>
        <w:jc w:val="left"/>
        <w:rPr>
          <w:sz w:val="24"/>
        </w:rPr>
      </w:pPr>
      <w:r>
        <w:rPr>
          <w:sz w:val="24"/>
        </w:rPr>
        <w:t>Устав</w:t>
      </w:r>
      <w:r>
        <w:rPr>
          <w:spacing w:val="-3"/>
          <w:sz w:val="24"/>
        </w:rPr>
        <w:t xml:space="preserve"> </w:t>
      </w:r>
      <w:r>
        <w:rPr>
          <w:sz w:val="24"/>
        </w:rPr>
        <w:t>МБОУ</w:t>
      </w:r>
      <w:r>
        <w:rPr>
          <w:spacing w:val="-6"/>
          <w:sz w:val="24"/>
        </w:rPr>
        <w:t xml:space="preserve"> </w:t>
      </w:r>
      <w:r>
        <w:rPr>
          <w:sz w:val="24"/>
        </w:rPr>
        <w:t>«Троицкая</w:t>
      </w:r>
      <w:r>
        <w:rPr>
          <w:spacing w:val="-3"/>
          <w:sz w:val="24"/>
        </w:rPr>
        <w:t xml:space="preserve"> </w:t>
      </w:r>
      <w:r>
        <w:rPr>
          <w:spacing w:val="-4"/>
          <w:sz w:val="24"/>
        </w:rPr>
        <w:t>СОШ»</w:t>
      </w:r>
    </w:p>
    <w:p w14:paraId="1845F7C3">
      <w:pPr>
        <w:pStyle w:val="8"/>
        <w:spacing w:before="51" w:line="276" w:lineRule="auto"/>
        <w:ind w:right="317" w:firstLine="720"/>
      </w:pPr>
      <w:r>
        <w:t>Вся воспитательная работа школы была направлена на решение</w:t>
      </w:r>
      <w:r>
        <w:rPr>
          <w:spacing w:val="40"/>
        </w:rPr>
        <w:t xml:space="preserve"> </w:t>
      </w:r>
      <w:r>
        <w:t>поставленных задач.</w:t>
      </w:r>
      <w:r>
        <w:rPr>
          <w:spacing w:val="40"/>
        </w:rPr>
        <w:t xml:space="preserve"> </w:t>
      </w:r>
      <w:r>
        <w:t>Подводя</w:t>
      </w:r>
      <w:r>
        <w:rPr>
          <w:spacing w:val="-12"/>
        </w:rPr>
        <w:t xml:space="preserve"> </w:t>
      </w:r>
      <w:r>
        <w:t>итоги</w:t>
      </w:r>
      <w:r>
        <w:rPr>
          <w:spacing w:val="-14"/>
        </w:rPr>
        <w:t xml:space="preserve"> </w:t>
      </w:r>
      <w:r>
        <w:t>воспитательной</w:t>
      </w:r>
      <w:r>
        <w:rPr>
          <w:spacing w:val="-11"/>
        </w:rPr>
        <w:t xml:space="preserve"> </w:t>
      </w:r>
      <w:r>
        <w:t>работы</w:t>
      </w:r>
      <w:r>
        <w:rPr>
          <w:spacing w:val="-10"/>
        </w:rPr>
        <w:t xml:space="preserve"> </w:t>
      </w:r>
      <w:r>
        <w:t>за</w:t>
      </w:r>
      <w:r>
        <w:rPr>
          <w:spacing w:val="-12"/>
        </w:rPr>
        <w:t xml:space="preserve"> </w:t>
      </w:r>
      <w:r>
        <w:t>2022-2023</w:t>
      </w:r>
      <w:r>
        <w:rPr>
          <w:spacing w:val="-7"/>
        </w:rPr>
        <w:t xml:space="preserve"> </w:t>
      </w:r>
      <w:r>
        <w:t>учебный</w:t>
      </w:r>
      <w:r>
        <w:rPr>
          <w:spacing w:val="-11"/>
        </w:rPr>
        <w:t xml:space="preserve"> </w:t>
      </w:r>
      <w:r>
        <w:t>год,</w:t>
      </w:r>
      <w:r>
        <w:rPr>
          <w:spacing w:val="-10"/>
        </w:rPr>
        <w:t xml:space="preserve"> </w:t>
      </w:r>
      <w:r>
        <w:t>следует</w:t>
      </w:r>
      <w:r>
        <w:rPr>
          <w:spacing w:val="-11"/>
        </w:rPr>
        <w:t xml:space="preserve"> </w:t>
      </w:r>
      <w:r>
        <w:t>отметить, что педагогический коллектив школы стремился реализовать намеченные планы, решать поставленные перед ними задачи.</w:t>
      </w:r>
    </w:p>
    <w:p w14:paraId="150A9C8E">
      <w:pPr>
        <w:pStyle w:val="8"/>
        <w:spacing w:before="7"/>
        <w:ind w:left="273"/>
      </w:pPr>
      <w:r>
        <w:t>Приоритетными</w:t>
      </w:r>
      <w:r>
        <w:rPr>
          <w:spacing w:val="-11"/>
        </w:rPr>
        <w:t xml:space="preserve"> </w:t>
      </w:r>
      <w:r>
        <w:t>направлениями</w:t>
      </w:r>
      <w:r>
        <w:rPr>
          <w:spacing w:val="-9"/>
        </w:rPr>
        <w:t xml:space="preserve"> </w:t>
      </w:r>
      <w:r>
        <w:t>воспитательной</w:t>
      </w:r>
      <w:r>
        <w:rPr>
          <w:spacing w:val="-4"/>
        </w:rPr>
        <w:t xml:space="preserve"> </w:t>
      </w:r>
      <w:r>
        <w:t>работы</w:t>
      </w:r>
      <w:r>
        <w:rPr>
          <w:spacing w:val="-4"/>
        </w:rPr>
        <w:t xml:space="preserve"> </w:t>
      </w:r>
      <w:r>
        <w:rPr>
          <w:spacing w:val="-2"/>
        </w:rPr>
        <w:t>являлись:</w:t>
      </w:r>
    </w:p>
    <w:p w14:paraId="07927D45">
      <w:pPr>
        <w:pStyle w:val="11"/>
        <w:numPr>
          <w:ilvl w:val="1"/>
          <w:numId w:val="6"/>
        </w:numPr>
        <w:tabs>
          <w:tab w:val="left" w:pos="992"/>
        </w:tabs>
        <w:spacing w:before="56" w:after="0" w:line="240" w:lineRule="auto"/>
        <w:ind w:left="992" w:right="0" w:hanging="359"/>
        <w:jc w:val="both"/>
        <w:rPr>
          <w:sz w:val="22"/>
        </w:rPr>
      </w:pPr>
      <w:r>
        <w:rPr>
          <w:spacing w:val="-2"/>
          <w:sz w:val="22"/>
        </w:rPr>
        <w:t>патриотическое;</w:t>
      </w:r>
    </w:p>
    <w:p w14:paraId="1C6B50F4">
      <w:pPr>
        <w:pStyle w:val="11"/>
        <w:numPr>
          <w:ilvl w:val="1"/>
          <w:numId w:val="6"/>
        </w:numPr>
        <w:tabs>
          <w:tab w:val="left" w:pos="992"/>
        </w:tabs>
        <w:spacing w:before="31" w:after="0" w:line="240" w:lineRule="auto"/>
        <w:ind w:left="992" w:right="0" w:hanging="359"/>
        <w:jc w:val="both"/>
        <w:rPr>
          <w:sz w:val="22"/>
        </w:rPr>
      </w:pPr>
      <w:r>
        <w:rPr>
          <w:spacing w:val="-2"/>
          <w:sz w:val="22"/>
        </w:rPr>
        <w:t>духовно</w:t>
      </w:r>
    </w:p>
    <w:p w14:paraId="0B7C51D0">
      <w:pPr>
        <w:spacing w:before="41"/>
        <w:ind w:left="993" w:right="0" w:firstLine="0"/>
        <w:jc w:val="left"/>
        <w:rPr>
          <w:sz w:val="22"/>
        </w:rPr>
      </w:pPr>
      <w:r>
        <w:rPr>
          <w:spacing w:val="-2"/>
          <w:sz w:val="22"/>
        </w:rPr>
        <w:t>нравственное;</w:t>
      </w:r>
    </w:p>
    <w:p w14:paraId="415BC68F">
      <w:pPr>
        <w:pStyle w:val="11"/>
        <w:numPr>
          <w:ilvl w:val="1"/>
          <w:numId w:val="6"/>
        </w:numPr>
        <w:tabs>
          <w:tab w:val="left" w:pos="993"/>
        </w:tabs>
        <w:spacing w:before="30" w:after="0" w:line="240" w:lineRule="auto"/>
        <w:ind w:left="993" w:right="0" w:hanging="360"/>
        <w:jc w:val="left"/>
        <w:rPr>
          <w:sz w:val="22"/>
        </w:rPr>
      </w:pPr>
      <w:r>
        <w:rPr>
          <w:spacing w:val="-2"/>
          <w:sz w:val="22"/>
        </w:rPr>
        <w:t>трудовое;</w:t>
      </w:r>
    </w:p>
    <w:p w14:paraId="03FC1642">
      <w:pPr>
        <w:pStyle w:val="11"/>
        <w:numPr>
          <w:ilvl w:val="1"/>
          <w:numId w:val="6"/>
        </w:numPr>
        <w:tabs>
          <w:tab w:val="left" w:pos="993"/>
        </w:tabs>
        <w:spacing w:before="41" w:after="0" w:line="271" w:lineRule="auto"/>
        <w:ind w:left="993" w:right="7305" w:hanging="360"/>
        <w:jc w:val="left"/>
        <w:rPr>
          <w:sz w:val="22"/>
        </w:rPr>
      </w:pPr>
      <w:r>
        <w:rPr>
          <w:spacing w:val="-2"/>
          <w:sz w:val="22"/>
        </w:rPr>
        <w:t>валеологическое; экологическое; эстетическое.</w:t>
      </w:r>
    </w:p>
    <w:p w14:paraId="1952D143">
      <w:pPr>
        <w:pStyle w:val="8"/>
        <w:spacing w:before="83"/>
        <w:ind w:left="0"/>
        <w:jc w:val="left"/>
        <w:rPr>
          <w:sz w:val="22"/>
        </w:rPr>
      </w:pPr>
    </w:p>
    <w:p w14:paraId="068762BB">
      <w:pPr>
        <w:pStyle w:val="2"/>
        <w:ind w:left="417"/>
        <w:jc w:val="both"/>
        <w:rPr>
          <w:highlight w:val="none"/>
        </w:rPr>
      </w:pPr>
      <w:r>
        <w:rPr>
          <w:highlight w:val="none"/>
        </w:rPr>
        <w:t>Участие</w:t>
      </w:r>
      <w:r>
        <w:rPr>
          <w:spacing w:val="-2"/>
          <w:highlight w:val="none"/>
        </w:rPr>
        <w:t xml:space="preserve"> </w:t>
      </w:r>
      <w:r>
        <w:rPr>
          <w:highlight w:val="none"/>
        </w:rPr>
        <w:t>в</w:t>
      </w:r>
      <w:r>
        <w:rPr>
          <w:spacing w:val="-6"/>
          <w:highlight w:val="none"/>
        </w:rPr>
        <w:t xml:space="preserve"> </w:t>
      </w:r>
      <w:r>
        <w:rPr>
          <w:highlight w:val="none"/>
        </w:rPr>
        <w:t>конкурсах,</w:t>
      </w:r>
      <w:r>
        <w:rPr>
          <w:spacing w:val="2"/>
          <w:highlight w:val="none"/>
        </w:rPr>
        <w:t xml:space="preserve"> </w:t>
      </w:r>
      <w:r>
        <w:rPr>
          <w:spacing w:val="-2"/>
          <w:highlight w:val="none"/>
        </w:rPr>
        <w:t>олимпиадах</w:t>
      </w:r>
    </w:p>
    <w:p w14:paraId="41CBF4E3">
      <w:pPr>
        <w:pStyle w:val="8"/>
        <w:spacing w:before="41" w:line="276" w:lineRule="auto"/>
        <w:ind w:left="426" w:right="322" w:hanging="10"/>
      </w:pPr>
      <w:r>
        <w:t>Результативность</w:t>
      </w:r>
      <w:r>
        <w:rPr>
          <w:spacing w:val="-6"/>
        </w:rPr>
        <w:t xml:space="preserve"> </w:t>
      </w:r>
      <w:r>
        <w:t>работы</w:t>
      </w:r>
      <w:r>
        <w:rPr>
          <w:spacing w:val="-6"/>
        </w:rPr>
        <w:t xml:space="preserve"> </w:t>
      </w:r>
      <w:r>
        <w:t>педагогов</w:t>
      </w:r>
      <w:r>
        <w:rPr>
          <w:spacing w:val="-10"/>
        </w:rPr>
        <w:t xml:space="preserve"> </w:t>
      </w:r>
      <w:r>
        <w:t>отражается</w:t>
      </w:r>
      <w:r>
        <w:rPr>
          <w:spacing w:val="-8"/>
        </w:rPr>
        <w:t xml:space="preserve"> </w:t>
      </w:r>
      <w:r>
        <w:t>и</w:t>
      </w:r>
      <w:r>
        <w:rPr>
          <w:spacing w:val="-7"/>
        </w:rPr>
        <w:t xml:space="preserve"> </w:t>
      </w:r>
      <w:r>
        <w:t>в</w:t>
      </w:r>
      <w:r>
        <w:rPr>
          <w:spacing w:val="-6"/>
        </w:rPr>
        <w:t xml:space="preserve"> </w:t>
      </w:r>
      <w:r>
        <w:t>участии</w:t>
      </w:r>
      <w:r>
        <w:rPr>
          <w:spacing w:val="-7"/>
        </w:rPr>
        <w:t xml:space="preserve"> </w:t>
      </w:r>
      <w:r>
        <w:t>и</w:t>
      </w:r>
      <w:r>
        <w:rPr>
          <w:spacing w:val="-7"/>
        </w:rPr>
        <w:t xml:space="preserve"> </w:t>
      </w:r>
      <w:r>
        <w:t>победах,</w:t>
      </w:r>
      <w:r>
        <w:rPr>
          <w:spacing w:val="-6"/>
        </w:rPr>
        <w:t xml:space="preserve"> </w:t>
      </w:r>
      <w:r>
        <w:t>их</w:t>
      </w:r>
      <w:r>
        <w:rPr>
          <w:spacing w:val="-12"/>
        </w:rPr>
        <w:t xml:space="preserve"> </w:t>
      </w:r>
      <w:r>
        <w:t>обучающихся</w:t>
      </w:r>
      <w:r>
        <w:rPr>
          <w:spacing w:val="-8"/>
        </w:rPr>
        <w:t xml:space="preserve"> </w:t>
      </w:r>
      <w:r>
        <w:t>в предметных олимпиадах, конкурсах и других мероприятиях очно и дистанционно.</w:t>
      </w:r>
    </w:p>
    <w:p w14:paraId="214D450E">
      <w:pPr>
        <w:pStyle w:val="8"/>
        <w:spacing w:before="9"/>
        <w:ind w:left="417"/>
      </w:pPr>
      <w:r>
        <w:t>В</w:t>
      </w:r>
      <w:r>
        <w:rPr>
          <w:spacing w:val="-4"/>
        </w:rPr>
        <w:t xml:space="preserve"> </w:t>
      </w:r>
      <w:r>
        <w:t>202</w:t>
      </w:r>
      <w:r>
        <w:rPr>
          <w:rFonts w:hint="default"/>
          <w:lang w:val="ru-RU"/>
        </w:rPr>
        <w:t>3</w:t>
      </w:r>
      <w:r>
        <w:rPr>
          <w:spacing w:val="1"/>
        </w:rPr>
        <w:t xml:space="preserve"> </w:t>
      </w:r>
      <w:r>
        <w:t>–</w:t>
      </w:r>
      <w:r>
        <w:rPr>
          <w:spacing w:val="1"/>
        </w:rPr>
        <w:t xml:space="preserve"> </w:t>
      </w:r>
      <w:r>
        <w:t>202</w:t>
      </w:r>
      <w:r>
        <w:rPr>
          <w:rFonts w:hint="default"/>
          <w:lang w:val="ru-RU"/>
        </w:rPr>
        <w:t>4</w:t>
      </w:r>
      <w:r>
        <w:t xml:space="preserve"> учебном</w:t>
      </w:r>
      <w:r>
        <w:rPr>
          <w:spacing w:val="-2"/>
        </w:rPr>
        <w:t xml:space="preserve"> </w:t>
      </w:r>
      <w:r>
        <w:t>году</w:t>
      </w:r>
      <w:r>
        <w:rPr>
          <w:spacing w:val="-9"/>
        </w:rPr>
        <w:t xml:space="preserve"> </w:t>
      </w:r>
      <w:r>
        <w:t>в</w:t>
      </w:r>
      <w:r>
        <w:rPr>
          <w:spacing w:val="1"/>
        </w:rPr>
        <w:t xml:space="preserve"> </w:t>
      </w:r>
      <w:r>
        <w:t>школе</w:t>
      </w:r>
      <w:r>
        <w:rPr>
          <w:spacing w:val="55"/>
        </w:rPr>
        <w:t xml:space="preserve"> </w:t>
      </w:r>
      <w:r>
        <w:t>была продолжена</w:t>
      </w:r>
      <w:r>
        <w:rPr>
          <w:spacing w:val="-1"/>
        </w:rPr>
        <w:t xml:space="preserve"> </w:t>
      </w:r>
      <w:r>
        <w:t>работа по</w:t>
      </w:r>
      <w:r>
        <w:rPr>
          <w:spacing w:val="4"/>
        </w:rPr>
        <w:t xml:space="preserve"> </w:t>
      </w:r>
      <w:r>
        <w:t>реализации</w:t>
      </w:r>
      <w:r>
        <w:rPr>
          <w:spacing w:val="-3"/>
        </w:rPr>
        <w:t xml:space="preserve"> </w:t>
      </w:r>
      <w:r>
        <w:rPr>
          <w:spacing w:val="-2"/>
        </w:rPr>
        <w:t>программы</w:t>
      </w:r>
    </w:p>
    <w:p w14:paraId="7CC51227">
      <w:pPr>
        <w:pStyle w:val="8"/>
        <w:spacing w:before="46" w:line="276" w:lineRule="auto"/>
        <w:ind w:left="426" w:right="312"/>
      </w:pPr>
      <w:r>
        <w:t>«Одарѐнные дети», целью которой является формирование системного подхода к решению проблем поиска, сохранения, развития и поддержки талантливых детей.</w:t>
      </w:r>
      <w:r>
        <w:rPr>
          <w:spacing w:val="40"/>
        </w:rPr>
        <w:t xml:space="preserve"> </w:t>
      </w:r>
      <w:r>
        <w:t>В течение</w:t>
      </w:r>
      <w:r>
        <w:rPr>
          <w:spacing w:val="80"/>
        </w:rPr>
        <w:t xml:space="preserve"> </w:t>
      </w:r>
      <w:r>
        <w:t>учебного</w:t>
      </w:r>
      <w:r>
        <w:rPr>
          <w:spacing w:val="80"/>
        </w:rPr>
        <w:t xml:space="preserve"> </w:t>
      </w:r>
      <w:r>
        <w:t>года</w:t>
      </w:r>
      <w:r>
        <w:rPr>
          <w:spacing w:val="80"/>
        </w:rPr>
        <w:t xml:space="preserve"> </w:t>
      </w:r>
      <w:r>
        <w:t>в</w:t>
      </w:r>
      <w:r>
        <w:rPr>
          <w:spacing w:val="80"/>
        </w:rPr>
        <w:t xml:space="preserve"> </w:t>
      </w:r>
      <w:r>
        <w:t>целях</w:t>
      </w:r>
      <w:r>
        <w:rPr>
          <w:spacing w:val="80"/>
        </w:rPr>
        <w:t xml:space="preserve"> </w:t>
      </w:r>
      <w:r>
        <w:t>выявления</w:t>
      </w:r>
      <w:r>
        <w:rPr>
          <w:spacing w:val="80"/>
        </w:rPr>
        <w:t xml:space="preserve"> </w:t>
      </w:r>
      <w:r>
        <w:t>и</w:t>
      </w:r>
      <w:r>
        <w:rPr>
          <w:spacing w:val="80"/>
        </w:rPr>
        <w:t xml:space="preserve"> </w:t>
      </w:r>
      <w:r>
        <w:t>развития</w:t>
      </w:r>
      <w:r>
        <w:rPr>
          <w:spacing w:val="80"/>
        </w:rPr>
        <w:t xml:space="preserve"> </w:t>
      </w:r>
      <w:r>
        <w:t>у</w:t>
      </w:r>
      <w:r>
        <w:rPr>
          <w:spacing w:val="76"/>
        </w:rPr>
        <w:t xml:space="preserve"> </w:t>
      </w:r>
      <w:r>
        <w:t>обучающихся</w:t>
      </w:r>
      <w:r>
        <w:rPr>
          <w:spacing w:val="80"/>
        </w:rPr>
        <w:t xml:space="preserve"> </w:t>
      </w:r>
      <w:r>
        <w:t>творческих</w:t>
      </w:r>
    </w:p>
    <w:p w14:paraId="6188B07E">
      <w:pPr>
        <w:pStyle w:val="8"/>
        <w:spacing w:after="0" w:line="276" w:lineRule="auto"/>
        <w:sectPr>
          <w:pgSz w:w="11910" w:h="16840"/>
          <w:pgMar w:top="1040" w:right="566" w:bottom="280" w:left="1417" w:header="720" w:footer="720" w:gutter="0"/>
          <w:cols w:space="720" w:num="1"/>
        </w:sectPr>
      </w:pPr>
    </w:p>
    <w:p w14:paraId="3FFBE945">
      <w:pPr>
        <w:pStyle w:val="8"/>
        <w:spacing w:before="66" w:line="276" w:lineRule="auto"/>
        <w:ind w:left="426" w:right="311"/>
      </w:pPr>
      <w:r>
        <w:t>способностей и интереса к научной деятельности, создания необходимых условий для поддержки</w:t>
      </w:r>
      <w:r>
        <w:rPr>
          <w:spacing w:val="-4"/>
        </w:rPr>
        <w:t xml:space="preserve"> </w:t>
      </w:r>
      <w:r>
        <w:t>одарѐнных детей, пропаганды научных знаний в школе</w:t>
      </w:r>
      <w:r>
        <w:rPr>
          <w:spacing w:val="-1"/>
        </w:rPr>
        <w:t xml:space="preserve"> </w:t>
      </w:r>
      <w:r>
        <w:t>прошли</w:t>
      </w:r>
      <w:r>
        <w:rPr>
          <w:spacing w:val="-4"/>
        </w:rPr>
        <w:t xml:space="preserve"> </w:t>
      </w:r>
      <w:r>
        <w:t>олимпиады и конкурсы по всем предметам.</w:t>
      </w:r>
    </w:p>
    <w:p w14:paraId="0E7C3F29">
      <w:pPr>
        <w:pStyle w:val="8"/>
        <w:spacing w:before="13" w:line="276" w:lineRule="auto"/>
        <w:ind w:left="426" w:right="313" w:hanging="10"/>
      </w:pPr>
      <w:r>
        <w:t>Учителя-предметники старались использовать разные методы и формы работ с целью выявления лучших и способных учащихся для участия на муниципальных предметных олимпиадах, а именно провели предметные олимпиады, тестирования. Задания, как правило, требовали от учащихся нестандартного подхода к выполнению работ, проявления творческой индивидуальности.</w:t>
      </w:r>
    </w:p>
    <w:p w14:paraId="07236E45">
      <w:pPr>
        <w:pStyle w:val="8"/>
        <w:spacing w:before="102"/>
        <w:ind w:left="0"/>
        <w:jc w:val="left"/>
        <w:rPr>
          <w:sz w:val="20"/>
        </w:rPr>
      </w:pPr>
    </w:p>
    <w:tbl>
      <w:tblPr>
        <w:tblStyle w:val="5"/>
        <w:tblW w:w="0" w:type="auto"/>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8"/>
        <w:gridCol w:w="3832"/>
      </w:tblGrid>
      <w:tr w14:paraId="18EBA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5388" w:type="dxa"/>
          </w:tcPr>
          <w:p w14:paraId="6CD3E9CF">
            <w:pPr>
              <w:pStyle w:val="12"/>
              <w:spacing w:before="63" w:line="310" w:lineRule="atLeast"/>
              <w:ind w:left="153"/>
              <w:rPr>
                <w:sz w:val="24"/>
              </w:rPr>
            </w:pPr>
            <w:r>
              <w:rPr>
                <w:sz w:val="24"/>
              </w:rPr>
              <w:t>Муниципальный конкур чтецов, посвященный творчеству А.С.Пушкина «Читая Пушкина сегодня…</w:t>
            </w:r>
          </w:p>
        </w:tc>
        <w:tc>
          <w:tcPr>
            <w:tcW w:w="3832" w:type="dxa"/>
          </w:tcPr>
          <w:p w14:paraId="0E2B6557">
            <w:pPr>
              <w:pStyle w:val="12"/>
              <w:spacing w:before="97"/>
              <w:ind w:left="153"/>
              <w:rPr>
                <w:sz w:val="24"/>
              </w:rPr>
            </w:pPr>
            <w:r>
              <w:rPr>
                <w:sz w:val="24"/>
              </w:rPr>
              <w:t>диплом</w:t>
            </w:r>
            <w:r>
              <w:rPr>
                <w:spacing w:val="-3"/>
                <w:sz w:val="24"/>
              </w:rPr>
              <w:t xml:space="preserve"> </w:t>
            </w:r>
            <w:r>
              <w:rPr>
                <w:sz w:val="24"/>
              </w:rPr>
              <w:t>II</w:t>
            </w:r>
            <w:r>
              <w:rPr>
                <w:spacing w:val="-2"/>
                <w:sz w:val="24"/>
              </w:rPr>
              <w:t xml:space="preserve"> </w:t>
            </w:r>
            <w:r>
              <w:rPr>
                <w:sz w:val="24"/>
              </w:rPr>
              <w:t>степени</w:t>
            </w:r>
            <w:r>
              <w:rPr>
                <w:spacing w:val="5"/>
                <w:sz w:val="24"/>
              </w:rPr>
              <w:t xml:space="preserve"> </w:t>
            </w:r>
            <w:r>
              <w:rPr>
                <w:sz w:val="24"/>
              </w:rPr>
              <w:t>–</w:t>
            </w:r>
            <w:r>
              <w:rPr>
                <w:spacing w:val="-3"/>
                <w:sz w:val="24"/>
              </w:rPr>
              <w:t xml:space="preserve"> </w:t>
            </w:r>
            <w:r>
              <w:rPr>
                <w:sz w:val="24"/>
              </w:rPr>
              <w:t>1</w:t>
            </w:r>
            <w:r>
              <w:rPr>
                <w:spacing w:val="-5"/>
                <w:sz w:val="24"/>
              </w:rPr>
              <w:t>ч.</w:t>
            </w:r>
          </w:p>
        </w:tc>
      </w:tr>
      <w:tr w14:paraId="7B8B9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388" w:type="dxa"/>
          </w:tcPr>
          <w:p w14:paraId="62520BB5">
            <w:pPr>
              <w:pStyle w:val="12"/>
              <w:spacing w:before="41"/>
              <w:ind w:left="153"/>
              <w:rPr>
                <w:sz w:val="24"/>
              </w:rPr>
            </w:pPr>
            <w:r>
              <w:rPr>
                <w:sz w:val="24"/>
              </w:rPr>
              <w:t>Муниципальный этап Всероссийского слета юных туристов среди обучающихся образовательных организаций Сорочинского городского округа (в дисциплинах «Фигурное вождение», «Велогонка»)</w:t>
            </w:r>
          </w:p>
        </w:tc>
        <w:tc>
          <w:tcPr>
            <w:tcW w:w="3832" w:type="dxa"/>
          </w:tcPr>
          <w:p w14:paraId="139BBD12">
            <w:pPr>
              <w:pStyle w:val="12"/>
              <w:spacing w:before="97"/>
              <w:ind w:left="153"/>
              <w:rPr>
                <w:sz w:val="24"/>
              </w:rPr>
            </w:pPr>
            <w:r>
              <w:rPr>
                <w:sz w:val="24"/>
              </w:rPr>
              <w:t>I</w:t>
            </w:r>
            <w:r>
              <w:rPr>
                <w:rFonts w:hint="default"/>
                <w:sz w:val="24"/>
                <w:lang w:val="en-US"/>
              </w:rPr>
              <w:t>I</w:t>
            </w:r>
            <w:r>
              <w:rPr>
                <w:sz w:val="24"/>
              </w:rPr>
              <w:t xml:space="preserve"> место-</w:t>
            </w:r>
            <w:r>
              <w:rPr>
                <w:spacing w:val="-1"/>
                <w:sz w:val="24"/>
              </w:rPr>
              <w:t xml:space="preserve"> </w:t>
            </w:r>
            <w:r>
              <w:rPr>
                <w:sz w:val="24"/>
              </w:rPr>
              <w:t>1</w:t>
            </w:r>
            <w:r>
              <w:rPr>
                <w:spacing w:val="2"/>
                <w:sz w:val="24"/>
              </w:rPr>
              <w:t xml:space="preserve"> </w:t>
            </w:r>
            <w:r>
              <w:rPr>
                <w:spacing w:val="-4"/>
                <w:sz w:val="24"/>
              </w:rPr>
              <w:t>чел.</w:t>
            </w:r>
          </w:p>
        </w:tc>
      </w:tr>
      <w:tr w14:paraId="39791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5388" w:type="dxa"/>
          </w:tcPr>
          <w:p w14:paraId="4C50B9F9">
            <w:pPr>
              <w:pStyle w:val="12"/>
              <w:spacing w:before="7" w:line="310" w:lineRule="atLeast"/>
              <w:ind w:left="153"/>
              <w:rPr>
                <w:rFonts w:hint="default"/>
                <w:sz w:val="24"/>
                <w:lang w:val="ru-RU"/>
              </w:rPr>
            </w:pPr>
            <w:r>
              <w:rPr>
                <w:sz w:val="24"/>
                <w:lang w:val="ru-RU"/>
              </w:rPr>
              <w:t>К</w:t>
            </w:r>
            <w:r>
              <w:rPr>
                <w:sz w:val="24"/>
              </w:rPr>
              <w:t>онкурса «Зимний фестиваль Первых»</w:t>
            </w:r>
            <w:r>
              <w:rPr>
                <w:rFonts w:hint="default"/>
                <w:sz w:val="24"/>
                <w:lang w:val="ru-RU"/>
              </w:rPr>
              <w:t xml:space="preserve"> г.Оренбург</w:t>
            </w:r>
          </w:p>
        </w:tc>
        <w:tc>
          <w:tcPr>
            <w:tcW w:w="3832" w:type="dxa"/>
          </w:tcPr>
          <w:p w14:paraId="07B09B6A">
            <w:pPr>
              <w:pStyle w:val="12"/>
              <w:spacing w:before="97" w:line="276" w:lineRule="auto"/>
              <w:ind w:left="153"/>
              <w:rPr>
                <w:rFonts w:hint="default"/>
                <w:sz w:val="24"/>
                <w:lang w:val="ru-RU"/>
              </w:rPr>
            </w:pPr>
            <w:r>
              <w:rPr>
                <w:rFonts w:hint="default"/>
                <w:sz w:val="24"/>
                <w:lang w:val="ru-RU"/>
              </w:rPr>
              <w:t>Диплом победителя - 1ч.</w:t>
            </w:r>
          </w:p>
        </w:tc>
      </w:tr>
      <w:tr w14:paraId="4210D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388" w:type="dxa"/>
          </w:tcPr>
          <w:p w14:paraId="6FA96911">
            <w:pPr>
              <w:pStyle w:val="12"/>
              <w:spacing w:before="41"/>
              <w:ind w:left="153"/>
              <w:rPr>
                <w:sz w:val="24"/>
              </w:rPr>
            </w:pPr>
            <w:r>
              <w:rPr>
                <w:sz w:val="24"/>
              </w:rPr>
              <w:t>Муниципальный этап конкурса-фестиваля «Поют дети России»</w:t>
            </w:r>
          </w:p>
        </w:tc>
        <w:tc>
          <w:tcPr>
            <w:tcW w:w="3832" w:type="dxa"/>
          </w:tcPr>
          <w:p w14:paraId="12295AA6">
            <w:pPr>
              <w:pStyle w:val="12"/>
              <w:spacing w:before="92"/>
              <w:ind w:left="153"/>
              <w:rPr>
                <w:sz w:val="24"/>
              </w:rPr>
            </w:pPr>
            <w:r>
              <w:rPr>
                <w:sz w:val="24"/>
              </w:rPr>
              <w:t>I</w:t>
            </w:r>
            <w:r>
              <w:rPr>
                <w:rFonts w:hint="default"/>
                <w:sz w:val="24"/>
                <w:lang w:val="en-US"/>
              </w:rPr>
              <w:t>I</w:t>
            </w:r>
            <w:r>
              <w:rPr>
                <w:sz w:val="24"/>
              </w:rPr>
              <w:t xml:space="preserve"> место-</w:t>
            </w:r>
            <w:r>
              <w:rPr>
                <w:spacing w:val="-1"/>
                <w:sz w:val="24"/>
              </w:rPr>
              <w:t xml:space="preserve"> </w:t>
            </w:r>
            <w:r>
              <w:rPr>
                <w:sz w:val="24"/>
              </w:rPr>
              <w:t>1</w:t>
            </w:r>
            <w:r>
              <w:rPr>
                <w:rFonts w:hint="default"/>
                <w:sz w:val="24"/>
                <w:lang w:val="ru-RU"/>
              </w:rPr>
              <w:t>5</w:t>
            </w:r>
            <w:r>
              <w:rPr>
                <w:spacing w:val="2"/>
                <w:sz w:val="24"/>
              </w:rPr>
              <w:t xml:space="preserve"> </w:t>
            </w:r>
            <w:r>
              <w:rPr>
                <w:spacing w:val="-4"/>
                <w:sz w:val="24"/>
              </w:rPr>
              <w:t>чел.</w:t>
            </w:r>
          </w:p>
        </w:tc>
      </w:tr>
      <w:tr w14:paraId="5B873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5388" w:type="dxa"/>
          </w:tcPr>
          <w:p w14:paraId="27C6C8A1">
            <w:pPr>
              <w:pStyle w:val="12"/>
              <w:spacing w:before="59" w:line="310" w:lineRule="atLeast"/>
              <w:ind w:left="153"/>
              <w:rPr>
                <w:sz w:val="24"/>
              </w:rPr>
            </w:pPr>
            <w:r>
              <w:rPr>
                <w:sz w:val="24"/>
              </w:rPr>
              <w:t xml:space="preserve"> </w:t>
            </w:r>
            <w:r>
              <w:rPr>
                <w:sz w:val="24"/>
                <w:lang w:val="en-US"/>
              </w:rPr>
              <w:t>III</w:t>
            </w:r>
            <w:r>
              <w:rPr>
                <w:sz w:val="24"/>
              </w:rPr>
              <w:t xml:space="preserve"> Региональн</w:t>
            </w:r>
            <w:r>
              <w:rPr>
                <w:sz w:val="24"/>
                <w:lang w:val="ru-RU"/>
              </w:rPr>
              <w:t>ый</w:t>
            </w:r>
            <w:r>
              <w:rPr>
                <w:sz w:val="24"/>
              </w:rPr>
              <w:t xml:space="preserve"> конкурс</w:t>
            </w:r>
            <w:r>
              <w:rPr>
                <w:rFonts w:hint="default"/>
                <w:sz w:val="24"/>
                <w:lang w:val="ru-RU"/>
              </w:rPr>
              <w:t xml:space="preserve"> </w:t>
            </w:r>
            <w:r>
              <w:rPr>
                <w:sz w:val="24"/>
              </w:rPr>
              <w:t>видеоработ «Профессиональные тренды Оренбуржья»</w:t>
            </w:r>
          </w:p>
        </w:tc>
        <w:tc>
          <w:tcPr>
            <w:tcW w:w="3832" w:type="dxa"/>
          </w:tcPr>
          <w:p w14:paraId="11A160E9">
            <w:pPr>
              <w:pStyle w:val="12"/>
              <w:spacing w:before="93"/>
              <w:ind w:left="153"/>
              <w:rPr>
                <w:rFonts w:hint="default"/>
                <w:sz w:val="24"/>
                <w:lang w:val="ru-RU"/>
              </w:rPr>
            </w:pPr>
            <w:r>
              <w:rPr>
                <w:sz w:val="24"/>
              </w:rPr>
              <w:t>Диплом победителя</w:t>
            </w:r>
            <w:r>
              <w:rPr>
                <w:rFonts w:hint="default"/>
                <w:sz w:val="24"/>
                <w:lang w:val="ru-RU"/>
              </w:rPr>
              <w:t xml:space="preserve"> - 1ч.</w:t>
            </w:r>
          </w:p>
        </w:tc>
      </w:tr>
      <w:tr w14:paraId="168F1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5388" w:type="dxa"/>
          </w:tcPr>
          <w:p w14:paraId="1D128307">
            <w:pPr>
              <w:pStyle w:val="12"/>
              <w:spacing w:before="4"/>
              <w:ind w:left="153"/>
              <w:rPr>
                <w:sz w:val="24"/>
              </w:rPr>
            </w:pPr>
            <w:r>
              <w:rPr>
                <w:sz w:val="24"/>
              </w:rPr>
              <w:t>Муниципальный конкурс чтецов «Литературная гостиная Летопись блокадного Ленинграда»,посвященная 80-летию полного освобождения Ленинграда от фашистской блокады»</w:t>
            </w:r>
          </w:p>
        </w:tc>
        <w:tc>
          <w:tcPr>
            <w:tcW w:w="3832" w:type="dxa"/>
          </w:tcPr>
          <w:p w14:paraId="344F2DAA">
            <w:pPr>
              <w:pStyle w:val="12"/>
              <w:spacing w:before="92"/>
              <w:ind w:left="153"/>
              <w:rPr>
                <w:sz w:val="24"/>
              </w:rPr>
            </w:pPr>
            <w:r>
              <w:rPr>
                <w:sz w:val="24"/>
              </w:rPr>
              <w:t>I</w:t>
            </w:r>
            <w:r>
              <w:rPr>
                <w:rFonts w:hint="default"/>
                <w:sz w:val="24"/>
                <w:lang w:val="en-US"/>
              </w:rPr>
              <w:t>II</w:t>
            </w:r>
            <w:r>
              <w:rPr>
                <w:sz w:val="24"/>
              </w:rPr>
              <w:t xml:space="preserve"> место-</w:t>
            </w:r>
            <w:r>
              <w:rPr>
                <w:spacing w:val="-1"/>
                <w:sz w:val="24"/>
              </w:rPr>
              <w:t xml:space="preserve"> </w:t>
            </w:r>
            <w:r>
              <w:rPr>
                <w:sz w:val="24"/>
              </w:rPr>
              <w:t>1</w:t>
            </w:r>
            <w:r>
              <w:rPr>
                <w:spacing w:val="2"/>
                <w:sz w:val="24"/>
              </w:rPr>
              <w:t xml:space="preserve"> </w:t>
            </w:r>
            <w:r>
              <w:rPr>
                <w:spacing w:val="-4"/>
                <w:sz w:val="24"/>
              </w:rPr>
              <w:t>чел.</w:t>
            </w:r>
          </w:p>
        </w:tc>
      </w:tr>
      <w:tr w14:paraId="3A0D0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5388" w:type="dxa"/>
          </w:tcPr>
          <w:p w14:paraId="62645200">
            <w:pPr>
              <w:pStyle w:val="12"/>
              <w:spacing w:before="0" w:line="269" w:lineRule="exact"/>
              <w:ind w:left="153"/>
              <w:rPr>
                <w:rFonts w:hint="default"/>
                <w:sz w:val="24"/>
                <w:lang w:val="ru-RU"/>
              </w:rPr>
            </w:pPr>
            <w:r>
              <w:rPr>
                <w:sz w:val="24"/>
              </w:rPr>
              <w:t>Муниципальный конкурс творческих работ «Наш праздник порохом пропах», посвященный 79-й годовщине Победы в ВО</w:t>
            </w:r>
            <w:r>
              <w:rPr>
                <w:rFonts w:hint="default"/>
                <w:sz w:val="24"/>
                <w:lang w:val="ru-RU"/>
              </w:rPr>
              <w:t>В</w:t>
            </w:r>
          </w:p>
        </w:tc>
        <w:tc>
          <w:tcPr>
            <w:tcW w:w="3832" w:type="dxa"/>
          </w:tcPr>
          <w:p w14:paraId="2208E900">
            <w:pPr>
              <w:pStyle w:val="12"/>
              <w:spacing w:before="93" w:line="280" w:lineRule="auto"/>
              <w:ind w:left="153"/>
              <w:rPr>
                <w:sz w:val="24"/>
              </w:rPr>
            </w:pPr>
            <w:r>
              <w:rPr>
                <w:rFonts w:hint="default"/>
                <w:sz w:val="24"/>
                <w:lang w:val="en-US"/>
              </w:rPr>
              <w:t>I</w:t>
            </w:r>
            <w:r>
              <w:rPr>
                <w:sz w:val="24"/>
              </w:rPr>
              <w:t xml:space="preserve"> место-</w:t>
            </w:r>
            <w:r>
              <w:rPr>
                <w:spacing w:val="-1"/>
                <w:sz w:val="24"/>
              </w:rPr>
              <w:t xml:space="preserve"> </w:t>
            </w:r>
            <w:r>
              <w:rPr>
                <w:rFonts w:hint="default"/>
                <w:sz w:val="24"/>
                <w:lang w:val="ru-RU"/>
              </w:rPr>
              <w:t>5</w:t>
            </w:r>
            <w:r>
              <w:rPr>
                <w:spacing w:val="2"/>
                <w:sz w:val="24"/>
              </w:rPr>
              <w:t xml:space="preserve"> </w:t>
            </w:r>
            <w:r>
              <w:rPr>
                <w:spacing w:val="-4"/>
                <w:sz w:val="24"/>
              </w:rPr>
              <w:t>чел.</w:t>
            </w:r>
          </w:p>
        </w:tc>
      </w:tr>
    </w:tbl>
    <w:p w14:paraId="39952CBE">
      <w:pPr>
        <w:pStyle w:val="12"/>
        <w:spacing w:after="0"/>
        <w:rPr>
          <w:sz w:val="24"/>
        </w:rPr>
        <w:sectPr>
          <w:pgSz w:w="11910" w:h="16840"/>
          <w:pgMar w:top="1040" w:right="566" w:bottom="280" w:left="1417" w:header="720" w:footer="720" w:gutter="0"/>
          <w:cols w:space="720" w:num="1"/>
        </w:sectPr>
      </w:pPr>
    </w:p>
    <w:p w14:paraId="32DB8E6F">
      <w:pPr>
        <w:pStyle w:val="2"/>
        <w:spacing w:before="73"/>
        <w:jc w:val="both"/>
      </w:pPr>
      <w:r>
        <w:t>Результативность</w:t>
      </w:r>
      <w:r>
        <w:rPr>
          <w:spacing w:val="-1"/>
        </w:rPr>
        <w:t xml:space="preserve"> </w:t>
      </w:r>
      <w:r>
        <w:t>участия</w:t>
      </w:r>
      <w:r>
        <w:rPr>
          <w:spacing w:val="-4"/>
        </w:rPr>
        <w:t xml:space="preserve"> </w:t>
      </w:r>
      <w:r>
        <w:t>обучающихся</w:t>
      </w:r>
      <w:r>
        <w:rPr>
          <w:spacing w:val="-3"/>
        </w:rPr>
        <w:t xml:space="preserve"> </w:t>
      </w:r>
      <w:r>
        <w:t>во</w:t>
      </w:r>
      <w:r>
        <w:rPr>
          <w:spacing w:val="-2"/>
        </w:rPr>
        <w:t xml:space="preserve"> </w:t>
      </w:r>
      <w:r>
        <w:rPr>
          <w:spacing w:val="-5"/>
        </w:rPr>
        <w:t>ВОШ</w:t>
      </w:r>
    </w:p>
    <w:p w14:paraId="69A788C2">
      <w:pPr>
        <w:pStyle w:val="8"/>
        <w:spacing w:before="140"/>
        <w:ind w:left="0"/>
        <w:jc w:val="left"/>
        <w:rPr>
          <w:b/>
          <w:sz w:val="20"/>
        </w:rPr>
      </w:pPr>
    </w:p>
    <w:tbl>
      <w:tblPr>
        <w:tblStyle w:val="5"/>
        <w:tblW w:w="0" w:type="auto"/>
        <w:tblInd w:w="1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850"/>
        <w:gridCol w:w="849"/>
        <w:gridCol w:w="854"/>
        <w:gridCol w:w="849"/>
        <w:gridCol w:w="849"/>
        <w:gridCol w:w="850"/>
        <w:gridCol w:w="855"/>
        <w:gridCol w:w="850"/>
      </w:tblGrid>
      <w:tr w14:paraId="23C78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515" w:type="dxa"/>
            <w:gridSpan w:val="3"/>
          </w:tcPr>
          <w:p w14:paraId="7EAA9884">
            <w:pPr>
              <w:pStyle w:val="12"/>
              <w:spacing w:before="15"/>
              <w:ind w:left="408"/>
              <w:rPr>
                <w:b/>
                <w:sz w:val="24"/>
              </w:rPr>
            </w:pPr>
            <w:r>
              <w:rPr>
                <w:b/>
                <w:sz w:val="24"/>
              </w:rPr>
              <w:t>Школьный</w:t>
            </w:r>
            <w:r>
              <w:rPr>
                <w:b/>
                <w:spacing w:val="-4"/>
                <w:sz w:val="24"/>
              </w:rPr>
              <w:t xml:space="preserve"> этап</w:t>
            </w:r>
          </w:p>
        </w:tc>
        <w:tc>
          <w:tcPr>
            <w:tcW w:w="2552" w:type="dxa"/>
            <w:gridSpan w:val="3"/>
          </w:tcPr>
          <w:p w14:paraId="428C3021">
            <w:pPr>
              <w:pStyle w:val="12"/>
              <w:spacing w:before="15" w:line="276" w:lineRule="auto"/>
              <w:ind w:left="1081" w:right="281" w:hanging="706"/>
              <w:rPr>
                <w:b/>
                <w:sz w:val="24"/>
              </w:rPr>
            </w:pPr>
            <w:r>
              <w:rPr>
                <w:b/>
                <w:spacing w:val="-2"/>
                <w:sz w:val="24"/>
              </w:rPr>
              <w:t xml:space="preserve">Муниципальный </w:t>
            </w:r>
            <w:r>
              <w:rPr>
                <w:b/>
                <w:spacing w:val="-4"/>
                <w:sz w:val="24"/>
              </w:rPr>
              <w:t>этап</w:t>
            </w:r>
          </w:p>
        </w:tc>
        <w:tc>
          <w:tcPr>
            <w:tcW w:w="2555" w:type="dxa"/>
            <w:gridSpan w:val="3"/>
          </w:tcPr>
          <w:p w14:paraId="11F03F02">
            <w:pPr>
              <w:pStyle w:val="12"/>
              <w:spacing w:before="15"/>
              <w:ind w:left="96"/>
              <w:jc w:val="center"/>
              <w:rPr>
                <w:b/>
                <w:sz w:val="24"/>
              </w:rPr>
            </w:pPr>
            <w:r>
              <w:rPr>
                <w:b/>
                <w:spacing w:val="-2"/>
                <w:sz w:val="24"/>
              </w:rPr>
              <w:t>Региональный</w:t>
            </w:r>
          </w:p>
          <w:p w14:paraId="08765F30">
            <w:pPr>
              <w:pStyle w:val="12"/>
              <w:spacing w:before="66"/>
              <w:ind w:left="96"/>
              <w:jc w:val="center"/>
              <w:rPr>
                <w:b/>
                <w:sz w:val="24"/>
              </w:rPr>
            </w:pPr>
            <w:r>
              <w:rPr>
                <w:b/>
                <w:spacing w:val="-4"/>
                <w:sz w:val="24"/>
              </w:rPr>
              <w:t>этап</w:t>
            </w:r>
          </w:p>
        </w:tc>
      </w:tr>
      <w:tr w14:paraId="1A436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trPr>
        <w:tc>
          <w:tcPr>
            <w:tcW w:w="816" w:type="dxa"/>
            <w:textDirection w:val="btLr"/>
          </w:tcPr>
          <w:p w14:paraId="0AEDA3F8">
            <w:pPr>
              <w:pStyle w:val="12"/>
              <w:spacing w:before="112" w:line="280" w:lineRule="auto"/>
              <w:ind w:left="335" w:hanging="20"/>
              <w:rPr>
                <w:sz w:val="24"/>
              </w:rPr>
            </w:pPr>
            <w:r>
              <w:rPr>
                <w:spacing w:val="-2"/>
                <w:sz w:val="24"/>
              </w:rPr>
              <w:t>Количество участников</w:t>
            </w:r>
          </w:p>
        </w:tc>
        <w:tc>
          <w:tcPr>
            <w:tcW w:w="850" w:type="dxa"/>
            <w:textDirection w:val="btLr"/>
          </w:tcPr>
          <w:p w14:paraId="13F14892">
            <w:pPr>
              <w:pStyle w:val="12"/>
              <w:spacing w:before="112" w:line="280" w:lineRule="auto"/>
              <w:ind w:left="273" w:firstLine="43"/>
              <w:rPr>
                <w:sz w:val="24"/>
              </w:rPr>
            </w:pPr>
            <w:r>
              <w:rPr>
                <w:spacing w:val="-2"/>
                <w:sz w:val="24"/>
              </w:rPr>
              <w:t>Количество победителей</w:t>
            </w:r>
          </w:p>
        </w:tc>
        <w:tc>
          <w:tcPr>
            <w:tcW w:w="849" w:type="dxa"/>
            <w:textDirection w:val="btLr"/>
          </w:tcPr>
          <w:p w14:paraId="098E55D4">
            <w:pPr>
              <w:pStyle w:val="12"/>
              <w:spacing w:before="112" w:line="283" w:lineRule="auto"/>
              <w:ind w:left="450" w:hanging="135"/>
              <w:rPr>
                <w:sz w:val="24"/>
              </w:rPr>
            </w:pPr>
            <w:r>
              <w:rPr>
                <w:spacing w:val="-2"/>
                <w:sz w:val="24"/>
              </w:rPr>
              <w:t>Количество призеров</w:t>
            </w:r>
          </w:p>
        </w:tc>
        <w:tc>
          <w:tcPr>
            <w:tcW w:w="854" w:type="dxa"/>
            <w:textDirection w:val="btLr"/>
          </w:tcPr>
          <w:p w14:paraId="5BA79D75">
            <w:pPr>
              <w:pStyle w:val="12"/>
              <w:spacing w:before="113" w:line="283" w:lineRule="auto"/>
              <w:ind w:left="335" w:hanging="20"/>
              <w:rPr>
                <w:sz w:val="24"/>
              </w:rPr>
            </w:pPr>
            <w:r>
              <w:rPr>
                <w:spacing w:val="-2"/>
                <w:sz w:val="24"/>
              </w:rPr>
              <w:t>Количество участников</w:t>
            </w:r>
          </w:p>
        </w:tc>
        <w:tc>
          <w:tcPr>
            <w:tcW w:w="849" w:type="dxa"/>
            <w:textDirection w:val="btLr"/>
          </w:tcPr>
          <w:p w14:paraId="2D823E62">
            <w:pPr>
              <w:pStyle w:val="12"/>
              <w:spacing w:before="109" w:line="283" w:lineRule="auto"/>
              <w:ind w:left="273" w:firstLine="43"/>
              <w:rPr>
                <w:sz w:val="24"/>
              </w:rPr>
            </w:pPr>
            <w:r>
              <w:rPr>
                <w:spacing w:val="-2"/>
                <w:sz w:val="24"/>
              </w:rPr>
              <w:t>Количество победителей</w:t>
            </w:r>
          </w:p>
        </w:tc>
        <w:tc>
          <w:tcPr>
            <w:tcW w:w="849" w:type="dxa"/>
            <w:textDirection w:val="btLr"/>
          </w:tcPr>
          <w:p w14:paraId="6A3084C5">
            <w:pPr>
              <w:pStyle w:val="12"/>
              <w:spacing w:before="110" w:line="283" w:lineRule="auto"/>
              <w:ind w:left="450" w:hanging="135"/>
              <w:rPr>
                <w:sz w:val="24"/>
              </w:rPr>
            </w:pPr>
            <w:r>
              <w:rPr>
                <w:spacing w:val="-2"/>
                <w:sz w:val="24"/>
              </w:rPr>
              <w:t>Количество призеров</w:t>
            </w:r>
          </w:p>
        </w:tc>
        <w:tc>
          <w:tcPr>
            <w:tcW w:w="850" w:type="dxa"/>
            <w:textDirection w:val="btLr"/>
          </w:tcPr>
          <w:p w14:paraId="0176472C">
            <w:pPr>
              <w:pStyle w:val="12"/>
              <w:spacing w:before="116" w:line="280" w:lineRule="auto"/>
              <w:ind w:left="335" w:hanging="20"/>
              <w:rPr>
                <w:sz w:val="24"/>
              </w:rPr>
            </w:pPr>
            <w:r>
              <w:rPr>
                <w:spacing w:val="-2"/>
                <w:sz w:val="24"/>
              </w:rPr>
              <w:t>Количество участников</w:t>
            </w:r>
          </w:p>
        </w:tc>
        <w:tc>
          <w:tcPr>
            <w:tcW w:w="855" w:type="dxa"/>
            <w:textDirection w:val="btLr"/>
          </w:tcPr>
          <w:p w14:paraId="24072509">
            <w:pPr>
              <w:pStyle w:val="12"/>
              <w:spacing w:before="115" w:line="280" w:lineRule="auto"/>
              <w:ind w:left="273" w:firstLine="43"/>
              <w:rPr>
                <w:sz w:val="24"/>
              </w:rPr>
            </w:pPr>
            <w:r>
              <w:rPr>
                <w:spacing w:val="-2"/>
                <w:sz w:val="24"/>
              </w:rPr>
              <w:t>Количество победителей</w:t>
            </w:r>
          </w:p>
        </w:tc>
        <w:tc>
          <w:tcPr>
            <w:tcW w:w="850" w:type="dxa"/>
            <w:textDirection w:val="btLr"/>
          </w:tcPr>
          <w:p w14:paraId="77825097">
            <w:pPr>
              <w:pStyle w:val="12"/>
              <w:spacing w:before="110" w:line="283" w:lineRule="auto"/>
              <w:ind w:left="498" w:hanging="135"/>
              <w:rPr>
                <w:sz w:val="24"/>
              </w:rPr>
            </w:pPr>
            <w:r>
              <w:rPr>
                <w:spacing w:val="-2"/>
                <w:sz w:val="24"/>
              </w:rPr>
              <w:t>Количество призеров</w:t>
            </w:r>
          </w:p>
        </w:tc>
      </w:tr>
      <w:tr w14:paraId="4383F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16" w:type="dxa"/>
          </w:tcPr>
          <w:p w14:paraId="533C8C93">
            <w:pPr>
              <w:pStyle w:val="12"/>
              <w:spacing w:before="15"/>
              <w:ind w:left="331"/>
              <w:rPr>
                <w:sz w:val="24"/>
              </w:rPr>
            </w:pPr>
            <w:r>
              <w:rPr>
                <w:rFonts w:ascii="Times New Roman" w:hAnsi="Times New Roman" w:cs="Times New Roman"/>
                <w:sz w:val="24"/>
                <w:szCs w:val="24"/>
              </w:rPr>
              <w:t>41</w:t>
            </w:r>
          </w:p>
        </w:tc>
        <w:tc>
          <w:tcPr>
            <w:tcW w:w="850" w:type="dxa"/>
          </w:tcPr>
          <w:p w14:paraId="774C7D36">
            <w:pPr>
              <w:pStyle w:val="12"/>
              <w:spacing w:before="15"/>
              <w:ind w:left="104" w:right="8"/>
              <w:jc w:val="center"/>
              <w:rPr>
                <w:sz w:val="24"/>
              </w:rPr>
            </w:pPr>
            <w:r>
              <w:rPr>
                <w:spacing w:val="-10"/>
                <w:sz w:val="24"/>
              </w:rPr>
              <w:t>0</w:t>
            </w:r>
          </w:p>
        </w:tc>
        <w:tc>
          <w:tcPr>
            <w:tcW w:w="849" w:type="dxa"/>
          </w:tcPr>
          <w:p w14:paraId="56185FAE">
            <w:pPr>
              <w:pStyle w:val="12"/>
              <w:spacing w:before="15"/>
              <w:ind w:left="346"/>
              <w:rPr>
                <w:sz w:val="24"/>
              </w:rPr>
            </w:pPr>
            <w:r>
              <w:rPr>
                <w:spacing w:val="-5"/>
                <w:sz w:val="24"/>
              </w:rPr>
              <w:t>11</w:t>
            </w:r>
          </w:p>
        </w:tc>
        <w:tc>
          <w:tcPr>
            <w:tcW w:w="854" w:type="dxa"/>
          </w:tcPr>
          <w:p w14:paraId="73C5C862">
            <w:pPr>
              <w:pStyle w:val="12"/>
              <w:spacing w:before="15"/>
              <w:ind w:left="94"/>
              <w:jc w:val="center"/>
              <w:rPr>
                <w:rFonts w:hint="default"/>
                <w:sz w:val="24"/>
                <w:lang w:val="ru-RU"/>
              </w:rPr>
            </w:pPr>
            <w:r>
              <w:rPr>
                <w:rFonts w:hint="default"/>
                <w:spacing w:val="-10"/>
                <w:sz w:val="24"/>
                <w:lang w:val="ru-RU"/>
              </w:rPr>
              <w:t>1</w:t>
            </w:r>
          </w:p>
        </w:tc>
        <w:tc>
          <w:tcPr>
            <w:tcW w:w="849" w:type="dxa"/>
          </w:tcPr>
          <w:p w14:paraId="2AC20A31">
            <w:pPr>
              <w:pStyle w:val="12"/>
              <w:spacing w:before="15"/>
              <w:ind w:left="93" w:right="2"/>
              <w:jc w:val="center"/>
              <w:rPr>
                <w:sz w:val="24"/>
              </w:rPr>
            </w:pPr>
            <w:r>
              <w:rPr>
                <w:spacing w:val="-10"/>
                <w:sz w:val="24"/>
              </w:rPr>
              <w:t>0</w:t>
            </w:r>
          </w:p>
        </w:tc>
        <w:tc>
          <w:tcPr>
            <w:tcW w:w="849" w:type="dxa"/>
          </w:tcPr>
          <w:p w14:paraId="4CC3583C">
            <w:pPr>
              <w:pStyle w:val="12"/>
              <w:spacing w:before="15"/>
              <w:ind w:left="93"/>
              <w:jc w:val="center"/>
              <w:rPr>
                <w:sz w:val="24"/>
              </w:rPr>
            </w:pPr>
            <w:r>
              <w:rPr>
                <w:spacing w:val="-10"/>
                <w:sz w:val="24"/>
              </w:rPr>
              <w:t>0</w:t>
            </w:r>
          </w:p>
        </w:tc>
        <w:tc>
          <w:tcPr>
            <w:tcW w:w="850" w:type="dxa"/>
          </w:tcPr>
          <w:p w14:paraId="47025339">
            <w:pPr>
              <w:pStyle w:val="12"/>
              <w:spacing w:before="15"/>
              <w:ind w:left="104"/>
              <w:jc w:val="center"/>
              <w:rPr>
                <w:sz w:val="24"/>
              </w:rPr>
            </w:pPr>
            <w:r>
              <w:rPr>
                <w:spacing w:val="-10"/>
                <w:sz w:val="24"/>
              </w:rPr>
              <w:t>0</w:t>
            </w:r>
          </w:p>
        </w:tc>
        <w:tc>
          <w:tcPr>
            <w:tcW w:w="855" w:type="dxa"/>
          </w:tcPr>
          <w:p w14:paraId="7595646D">
            <w:pPr>
              <w:pStyle w:val="12"/>
              <w:spacing w:before="15"/>
              <w:ind w:left="98"/>
              <w:jc w:val="center"/>
              <w:rPr>
                <w:sz w:val="24"/>
              </w:rPr>
            </w:pPr>
            <w:r>
              <w:rPr>
                <w:spacing w:val="-10"/>
                <w:sz w:val="24"/>
              </w:rPr>
              <w:t>0</w:t>
            </w:r>
          </w:p>
        </w:tc>
        <w:tc>
          <w:tcPr>
            <w:tcW w:w="850" w:type="dxa"/>
          </w:tcPr>
          <w:p w14:paraId="4AAC96E2">
            <w:pPr>
              <w:pStyle w:val="12"/>
              <w:spacing w:before="15"/>
              <w:ind w:left="104" w:right="11"/>
              <w:jc w:val="center"/>
              <w:rPr>
                <w:sz w:val="24"/>
              </w:rPr>
            </w:pPr>
            <w:r>
              <w:rPr>
                <w:spacing w:val="-10"/>
                <w:sz w:val="24"/>
              </w:rPr>
              <w:t>0</w:t>
            </w:r>
          </w:p>
        </w:tc>
      </w:tr>
    </w:tbl>
    <w:p w14:paraId="2857511C">
      <w:pPr>
        <w:pStyle w:val="8"/>
        <w:spacing w:before="48"/>
        <w:ind w:left="0"/>
        <w:jc w:val="left"/>
        <w:rPr>
          <w:b/>
        </w:rPr>
      </w:pPr>
    </w:p>
    <w:p w14:paraId="7DF8E507">
      <w:pPr>
        <w:pStyle w:val="3"/>
        <w:ind w:left="648"/>
      </w:pPr>
      <w:r>
        <w:t>Исходя</w:t>
      </w:r>
      <w:r>
        <w:rPr>
          <w:spacing w:val="-1"/>
        </w:rPr>
        <w:t xml:space="preserve"> </w:t>
      </w:r>
      <w:r>
        <w:t>из результатов</w:t>
      </w:r>
      <w:r>
        <w:rPr>
          <w:spacing w:val="-4"/>
        </w:rPr>
        <w:t xml:space="preserve"> </w:t>
      </w:r>
      <w:r>
        <w:t xml:space="preserve">ВОШ </w:t>
      </w:r>
      <w:r>
        <w:rPr>
          <w:spacing w:val="-2"/>
        </w:rPr>
        <w:t>следует:</w:t>
      </w:r>
    </w:p>
    <w:p w14:paraId="0C8F43A2">
      <w:pPr>
        <w:pStyle w:val="11"/>
        <w:numPr>
          <w:ilvl w:val="0"/>
          <w:numId w:val="6"/>
        </w:numPr>
        <w:tabs>
          <w:tab w:val="left" w:pos="516"/>
        </w:tabs>
        <w:spacing w:before="46" w:after="0" w:line="280" w:lineRule="auto"/>
        <w:ind w:left="282" w:right="323" w:firstLine="0"/>
        <w:jc w:val="both"/>
        <w:rPr>
          <w:sz w:val="24"/>
        </w:rPr>
      </w:pPr>
      <w:r>
        <w:rPr>
          <w:sz w:val="24"/>
        </w:rPr>
        <w:t>Усилить работу по выявлению одаренных детей, включить в содержание уроков олимпиадные</w:t>
      </w:r>
      <w:r>
        <w:rPr>
          <w:spacing w:val="80"/>
          <w:sz w:val="24"/>
        </w:rPr>
        <w:t xml:space="preserve"> </w:t>
      </w:r>
      <w:r>
        <w:rPr>
          <w:sz w:val="24"/>
        </w:rPr>
        <w:t>задания.</w:t>
      </w:r>
    </w:p>
    <w:p w14:paraId="559B871C">
      <w:pPr>
        <w:pStyle w:val="11"/>
        <w:numPr>
          <w:ilvl w:val="0"/>
          <w:numId w:val="6"/>
        </w:numPr>
        <w:tabs>
          <w:tab w:val="left" w:pos="282"/>
          <w:tab w:val="left" w:pos="468"/>
        </w:tabs>
        <w:spacing w:before="2" w:after="0" w:line="276" w:lineRule="auto"/>
        <w:ind w:left="282" w:right="314" w:hanging="10"/>
        <w:jc w:val="both"/>
        <w:rPr>
          <w:sz w:val="24"/>
        </w:rPr>
      </w:pPr>
      <w:r>
        <w:rPr>
          <w:sz w:val="24"/>
        </w:rPr>
        <w:t>Обобщить и распространить опыт отдельных ОО и учителей-наставников, имеющих стабильно высокие достижения учебной деятельности в подготовке призеров олимпиадного движения.</w:t>
      </w:r>
    </w:p>
    <w:p w14:paraId="65BF9027">
      <w:pPr>
        <w:pStyle w:val="11"/>
        <w:numPr>
          <w:ilvl w:val="0"/>
          <w:numId w:val="6"/>
        </w:numPr>
        <w:tabs>
          <w:tab w:val="left" w:pos="282"/>
          <w:tab w:val="left" w:pos="492"/>
        </w:tabs>
        <w:spacing w:before="9" w:after="0" w:line="276" w:lineRule="auto"/>
        <w:ind w:left="282" w:right="316" w:hanging="10"/>
        <w:jc w:val="both"/>
        <w:rPr>
          <w:sz w:val="24"/>
        </w:rPr>
      </w:pPr>
      <w:r>
        <w:rPr>
          <w:sz w:val="24"/>
        </w:rPr>
        <w:t>В рамках работы ШМО проводить практикумы для учителей по разбору заданий повышенной сложности.</w:t>
      </w:r>
    </w:p>
    <w:p w14:paraId="187ADB6E">
      <w:pPr>
        <w:pStyle w:val="11"/>
        <w:numPr>
          <w:ilvl w:val="0"/>
          <w:numId w:val="6"/>
        </w:numPr>
        <w:tabs>
          <w:tab w:val="left" w:pos="416"/>
        </w:tabs>
        <w:spacing w:before="13" w:after="0" w:line="240" w:lineRule="auto"/>
        <w:ind w:left="416" w:right="0" w:hanging="143"/>
        <w:jc w:val="both"/>
        <w:rPr>
          <w:sz w:val="24"/>
        </w:rPr>
      </w:pPr>
      <w:r>
        <w:rPr>
          <w:sz w:val="24"/>
        </w:rPr>
        <w:t>Разработать</w:t>
      </w:r>
      <w:r>
        <w:rPr>
          <w:spacing w:val="-6"/>
          <w:sz w:val="24"/>
        </w:rPr>
        <w:t xml:space="preserve"> </w:t>
      </w:r>
      <w:r>
        <w:rPr>
          <w:sz w:val="24"/>
        </w:rPr>
        <w:t>план</w:t>
      </w:r>
      <w:r>
        <w:rPr>
          <w:spacing w:val="-3"/>
          <w:sz w:val="24"/>
        </w:rPr>
        <w:t xml:space="preserve"> </w:t>
      </w:r>
      <w:r>
        <w:rPr>
          <w:sz w:val="24"/>
        </w:rPr>
        <w:t>мероприятий</w:t>
      </w:r>
      <w:r>
        <w:rPr>
          <w:spacing w:val="1"/>
          <w:sz w:val="24"/>
        </w:rPr>
        <w:t xml:space="preserve"> </w:t>
      </w:r>
      <w:r>
        <w:rPr>
          <w:sz w:val="24"/>
        </w:rPr>
        <w:t>по работе</w:t>
      </w:r>
      <w:r>
        <w:rPr>
          <w:spacing w:val="-4"/>
          <w:sz w:val="24"/>
        </w:rPr>
        <w:t xml:space="preserve"> </w:t>
      </w:r>
      <w:r>
        <w:rPr>
          <w:sz w:val="24"/>
        </w:rPr>
        <w:t>с</w:t>
      </w:r>
      <w:r>
        <w:rPr>
          <w:spacing w:val="-6"/>
          <w:sz w:val="24"/>
        </w:rPr>
        <w:t xml:space="preserve"> </w:t>
      </w:r>
      <w:r>
        <w:rPr>
          <w:sz w:val="24"/>
        </w:rPr>
        <w:t>одаренными</w:t>
      </w:r>
      <w:r>
        <w:rPr>
          <w:spacing w:val="-3"/>
          <w:sz w:val="24"/>
        </w:rPr>
        <w:t xml:space="preserve"> </w:t>
      </w:r>
      <w:r>
        <w:rPr>
          <w:sz w:val="24"/>
        </w:rPr>
        <w:t>детьми</w:t>
      </w:r>
      <w:r>
        <w:rPr>
          <w:spacing w:val="-3"/>
          <w:sz w:val="24"/>
        </w:rPr>
        <w:t xml:space="preserve"> </w:t>
      </w:r>
      <w:r>
        <w:rPr>
          <w:sz w:val="24"/>
        </w:rPr>
        <w:t>на</w:t>
      </w:r>
      <w:r>
        <w:rPr>
          <w:spacing w:val="-1"/>
          <w:sz w:val="24"/>
        </w:rPr>
        <w:t xml:space="preserve"> </w:t>
      </w:r>
      <w:r>
        <w:rPr>
          <w:sz w:val="24"/>
        </w:rPr>
        <w:t>202</w:t>
      </w:r>
      <w:r>
        <w:rPr>
          <w:rFonts w:hint="default"/>
          <w:sz w:val="24"/>
          <w:lang w:val="ru-RU"/>
        </w:rPr>
        <w:t>4</w:t>
      </w:r>
      <w:r>
        <w:rPr>
          <w:sz w:val="24"/>
        </w:rPr>
        <w:t>-202</w:t>
      </w:r>
      <w:r>
        <w:rPr>
          <w:rFonts w:hint="default"/>
          <w:sz w:val="24"/>
          <w:lang w:val="ru-RU"/>
        </w:rPr>
        <w:t>5</w:t>
      </w:r>
      <w:r>
        <w:rPr>
          <w:spacing w:val="-3"/>
          <w:sz w:val="24"/>
        </w:rPr>
        <w:t xml:space="preserve"> </w:t>
      </w:r>
      <w:r>
        <w:rPr>
          <w:spacing w:val="-2"/>
          <w:sz w:val="24"/>
        </w:rPr>
        <w:t>годы.</w:t>
      </w:r>
    </w:p>
    <w:p w14:paraId="3315D1E3">
      <w:pPr>
        <w:pStyle w:val="11"/>
        <w:numPr>
          <w:ilvl w:val="0"/>
          <w:numId w:val="6"/>
        </w:numPr>
        <w:tabs>
          <w:tab w:val="left" w:pos="282"/>
          <w:tab w:val="left" w:pos="424"/>
        </w:tabs>
        <w:spacing w:before="50" w:after="0" w:line="276" w:lineRule="auto"/>
        <w:ind w:left="282" w:right="315" w:hanging="10"/>
        <w:jc w:val="both"/>
        <w:rPr>
          <w:sz w:val="24"/>
        </w:rPr>
      </w:pPr>
      <w:r>
        <w:rPr>
          <w:sz w:val="24"/>
        </w:rPr>
        <w:t>На уроках и внеурочных занятиях организовать систематическую дифференцированную работу с одарѐнными и высокомотивированными обучающимися с использованием электронных методических материалов и рекомендаций, предлагать задания повышенной сложности, развивающие творческие способности учащихся.</w:t>
      </w:r>
    </w:p>
    <w:p w14:paraId="1B3319A9">
      <w:pPr>
        <w:pStyle w:val="11"/>
        <w:numPr>
          <w:ilvl w:val="0"/>
          <w:numId w:val="6"/>
        </w:numPr>
        <w:tabs>
          <w:tab w:val="left" w:pos="282"/>
          <w:tab w:val="left" w:pos="405"/>
        </w:tabs>
        <w:spacing w:before="8" w:after="0" w:line="276" w:lineRule="auto"/>
        <w:ind w:left="282" w:right="321" w:hanging="10"/>
        <w:jc w:val="both"/>
        <w:rPr>
          <w:sz w:val="24"/>
        </w:rPr>
      </w:pPr>
      <w:r>
        <w:rPr>
          <w:sz w:val="24"/>
        </w:rPr>
        <w:t>Продумать</w:t>
      </w:r>
      <w:r>
        <w:rPr>
          <w:spacing w:val="-15"/>
          <w:sz w:val="24"/>
        </w:rPr>
        <w:t xml:space="preserve"> </w:t>
      </w:r>
      <w:r>
        <w:rPr>
          <w:sz w:val="24"/>
        </w:rPr>
        <w:t>новые</w:t>
      </w:r>
      <w:r>
        <w:rPr>
          <w:spacing w:val="-15"/>
          <w:sz w:val="24"/>
        </w:rPr>
        <w:t xml:space="preserve"> </w:t>
      </w:r>
      <w:r>
        <w:rPr>
          <w:sz w:val="24"/>
        </w:rPr>
        <w:t>формы</w:t>
      </w:r>
      <w:r>
        <w:rPr>
          <w:spacing w:val="-14"/>
          <w:sz w:val="24"/>
        </w:rPr>
        <w:t xml:space="preserve"> </w:t>
      </w:r>
      <w:r>
        <w:rPr>
          <w:sz w:val="24"/>
        </w:rPr>
        <w:t>работы</w:t>
      </w:r>
      <w:r>
        <w:rPr>
          <w:spacing w:val="-15"/>
          <w:sz w:val="24"/>
        </w:rPr>
        <w:t xml:space="preserve"> </w:t>
      </w:r>
      <w:r>
        <w:rPr>
          <w:sz w:val="24"/>
        </w:rPr>
        <w:t>по</w:t>
      </w:r>
      <w:r>
        <w:rPr>
          <w:spacing w:val="-14"/>
          <w:sz w:val="24"/>
        </w:rPr>
        <w:t xml:space="preserve"> </w:t>
      </w:r>
      <w:r>
        <w:rPr>
          <w:sz w:val="24"/>
        </w:rPr>
        <w:t>повышению</w:t>
      </w:r>
      <w:r>
        <w:rPr>
          <w:spacing w:val="-15"/>
          <w:sz w:val="24"/>
        </w:rPr>
        <w:t xml:space="preserve"> </w:t>
      </w:r>
      <w:r>
        <w:rPr>
          <w:sz w:val="24"/>
        </w:rPr>
        <w:t>мотивации</w:t>
      </w:r>
      <w:r>
        <w:rPr>
          <w:spacing w:val="-15"/>
          <w:sz w:val="24"/>
        </w:rPr>
        <w:t xml:space="preserve"> </w:t>
      </w:r>
      <w:r>
        <w:rPr>
          <w:sz w:val="24"/>
        </w:rPr>
        <w:t>и</w:t>
      </w:r>
      <w:r>
        <w:rPr>
          <w:spacing w:val="-15"/>
          <w:sz w:val="24"/>
        </w:rPr>
        <w:t xml:space="preserve"> </w:t>
      </w:r>
      <w:r>
        <w:rPr>
          <w:sz w:val="24"/>
        </w:rPr>
        <w:t>результативности</w:t>
      </w:r>
      <w:r>
        <w:rPr>
          <w:spacing w:val="-15"/>
          <w:sz w:val="24"/>
        </w:rPr>
        <w:t xml:space="preserve"> </w:t>
      </w:r>
      <w:r>
        <w:rPr>
          <w:sz w:val="24"/>
        </w:rPr>
        <w:t>учащихся в участии в олимпиадах.</w:t>
      </w:r>
    </w:p>
    <w:p w14:paraId="10520FF9">
      <w:pPr>
        <w:pStyle w:val="11"/>
        <w:numPr>
          <w:ilvl w:val="0"/>
          <w:numId w:val="6"/>
        </w:numPr>
        <w:tabs>
          <w:tab w:val="left" w:pos="282"/>
          <w:tab w:val="left" w:pos="482"/>
        </w:tabs>
        <w:spacing w:before="13" w:after="0" w:line="276" w:lineRule="auto"/>
        <w:ind w:left="282" w:right="319" w:hanging="10"/>
        <w:jc w:val="both"/>
        <w:rPr>
          <w:sz w:val="24"/>
        </w:rPr>
      </w:pPr>
      <w:r>
        <w:rPr>
          <w:sz w:val="24"/>
        </w:rPr>
        <w:t>Проводить подробный анализ результативности участия в олимпиадах с принятием конкретных управленческих решений.</w:t>
      </w:r>
    </w:p>
    <w:p w14:paraId="3096126A">
      <w:pPr>
        <w:pStyle w:val="8"/>
        <w:spacing w:before="9" w:line="276" w:lineRule="auto"/>
        <w:ind w:right="314" w:hanging="10"/>
      </w:pPr>
      <w:r>
        <w:t>Современные Интернет-технологии предоставляют возможность быстрого доступа к большим информационным блокам из различных областей знаний. Много времени проводят учащиеся за компьютером, готовясь к Интернет-конкурсам различного уровня: муниципальным, областным, Всероссийским. Дистанционный характер олимпиад заключается в удаленности участников и организаторов олимпиады друг от друга. Учащиеся образовательных учреждений одновременно соревнуются в творчестве с помощью сети Интернет, находясь при этом в разных городах. Такие конкурсы и олимпиады выявляют скрытые возможности и таланты учащихся, как по определенному учебному предмету, так и в межпредметных областях, помогают решать проблемы творческой реализации личности посредством компьютерных технологий, позволяют современному школьнику ощущать себя развивающимся гражданином мирового информационного</w:t>
      </w:r>
      <w:r>
        <w:rPr>
          <w:spacing w:val="-2"/>
        </w:rPr>
        <w:t xml:space="preserve"> </w:t>
      </w:r>
      <w:r>
        <w:t>пространства.</w:t>
      </w:r>
      <w:r>
        <w:rPr>
          <w:spacing w:val="-5"/>
        </w:rPr>
        <w:t xml:space="preserve"> </w:t>
      </w:r>
      <w:r>
        <w:t>Все</w:t>
      </w:r>
      <w:r>
        <w:rPr>
          <w:spacing w:val="-8"/>
        </w:rPr>
        <w:t xml:space="preserve"> </w:t>
      </w:r>
      <w:r>
        <w:t>еще</w:t>
      </w:r>
      <w:r>
        <w:rPr>
          <w:spacing w:val="-8"/>
        </w:rPr>
        <w:t xml:space="preserve"> </w:t>
      </w:r>
      <w:r>
        <w:t>проблемным</w:t>
      </w:r>
      <w:r>
        <w:rPr>
          <w:spacing w:val="-10"/>
        </w:rPr>
        <w:t xml:space="preserve"> </w:t>
      </w:r>
      <w:r>
        <w:t>вопросом</w:t>
      </w:r>
      <w:r>
        <w:rPr>
          <w:spacing w:val="-5"/>
        </w:rPr>
        <w:t xml:space="preserve"> </w:t>
      </w:r>
      <w:r>
        <w:t>является</w:t>
      </w:r>
      <w:r>
        <w:rPr>
          <w:spacing w:val="-7"/>
        </w:rPr>
        <w:t xml:space="preserve"> </w:t>
      </w:r>
      <w:r>
        <w:t>платное</w:t>
      </w:r>
      <w:r>
        <w:rPr>
          <w:spacing w:val="-8"/>
        </w:rPr>
        <w:t xml:space="preserve"> </w:t>
      </w:r>
      <w:r>
        <w:t>участие в конкурсах, которое отпугивает участие, как детей, так и учителей.</w:t>
      </w:r>
    </w:p>
    <w:p w14:paraId="2D7A94BF">
      <w:pPr>
        <w:pStyle w:val="8"/>
        <w:spacing w:after="0" w:line="276" w:lineRule="auto"/>
        <w:sectPr>
          <w:pgSz w:w="11910" w:h="16840"/>
          <w:pgMar w:top="1360" w:right="566" w:bottom="280" w:left="1417" w:header="720" w:footer="720" w:gutter="0"/>
          <w:cols w:space="720" w:num="1"/>
        </w:sectPr>
      </w:pPr>
    </w:p>
    <w:p w14:paraId="4C542566">
      <w:pPr>
        <w:pStyle w:val="8"/>
        <w:spacing w:before="66" w:line="276" w:lineRule="auto"/>
        <w:ind w:right="316" w:hanging="10"/>
      </w:pPr>
      <w:r>
        <w:rPr>
          <w:b/>
        </w:rPr>
        <w:t xml:space="preserve">Вывод: </w:t>
      </w:r>
      <w:r>
        <w:t>С одной стороны, можно сказать, что в школе созданы условия для участия во многих олимпиадах, что даѐт возможность выбора в соответствии с потребностями и интересами учащихся. У учащихся имеется возможность пополнения портфолио личных достижений, а у классного руководителя есть возможность отслеживания динамики личного роста</w:t>
      </w:r>
      <w:r>
        <w:rPr>
          <w:spacing w:val="-3"/>
        </w:rPr>
        <w:t xml:space="preserve"> </w:t>
      </w:r>
      <w:r>
        <w:t>учащихся. Однако, необходимо,</w:t>
      </w:r>
      <w:r>
        <w:rPr>
          <w:spacing w:val="-5"/>
        </w:rPr>
        <w:t xml:space="preserve"> </w:t>
      </w:r>
      <w:r>
        <w:t>чтобы</w:t>
      </w:r>
      <w:r>
        <w:rPr>
          <w:spacing w:val="-1"/>
        </w:rPr>
        <w:t xml:space="preserve"> </w:t>
      </w:r>
      <w:r>
        <w:t>учителя</w:t>
      </w:r>
      <w:r>
        <w:rPr>
          <w:spacing w:val="-2"/>
        </w:rPr>
        <w:t xml:space="preserve"> </w:t>
      </w:r>
      <w:r>
        <w:t>в</w:t>
      </w:r>
      <w:r>
        <w:rPr>
          <w:spacing w:val="-1"/>
        </w:rPr>
        <w:t xml:space="preserve"> </w:t>
      </w:r>
      <w:r>
        <w:t>системе</w:t>
      </w:r>
      <w:r>
        <w:rPr>
          <w:spacing w:val="-3"/>
        </w:rPr>
        <w:t xml:space="preserve"> </w:t>
      </w:r>
      <w:r>
        <w:t>анализировали</w:t>
      </w:r>
      <w:r>
        <w:rPr>
          <w:spacing w:val="-1"/>
        </w:rPr>
        <w:t xml:space="preserve"> </w:t>
      </w:r>
      <w:r>
        <w:t>не только содержание олимпиадных заданий, но и типичные ошибки учащихся. Особое внимание следует уделять заданиям метапредметного содержания и практической направленности. Необходимо также, чтобы на заседаниях МО проводился анализ результативности участия в олимпиадах для выявления западающих тем и алгоритмов выполнения заданий.</w:t>
      </w:r>
    </w:p>
    <w:p w14:paraId="1153B33D">
      <w:pPr>
        <w:pStyle w:val="2"/>
        <w:spacing w:before="20"/>
        <w:jc w:val="both"/>
      </w:pPr>
      <w:r>
        <w:t>Необходимо</w:t>
      </w:r>
      <w:r>
        <w:rPr>
          <w:spacing w:val="-7"/>
        </w:rPr>
        <w:t xml:space="preserve"> </w:t>
      </w:r>
      <w:r>
        <w:rPr>
          <w:spacing w:val="-2"/>
        </w:rPr>
        <w:t>продолжать:</w:t>
      </w:r>
    </w:p>
    <w:p w14:paraId="5EDF6B29">
      <w:pPr>
        <w:pStyle w:val="11"/>
        <w:numPr>
          <w:ilvl w:val="0"/>
          <w:numId w:val="7"/>
        </w:numPr>
        <w:tabs>
          <w:tab w:val="left" w:pos="282"/>
        </w:tabs>
        <w:spacing w:before="45" w:after="0" w:line="276" w:lineRule="auto"/>
        <w:ind w:left="282" w:right="325" w:hanging="144"/>
        <w:jc w:val="both"/>
        <w:rPr>
          <w:sz w:val="24"/>
        </w:rPr>
      </w:pPr>
      <w:r>
        <w:rPr>
          <w:sz w:val="24"/>
        </w:rPr>
        <w:t xml:space="preserve">систематическое введение здоровьесберегающих технологий в процесс обучения и </w:t>
      </w:r>
      <w:r>
        <w:rPr>
          <w:spacing w:val="-2"/>
          <w:sz w:val="24"/>
        </w:rPr>
        <w:t>воспитания;</w:t>
      </w:r>
    </w:p>
    <w:p w14:paraId="04ECC3C4">
      <w:pPr>
        <w:pStyle w:val="11"/>
        <w:numPr>
          <w:ilvl w:val="0"/>
          <w:numId w:val="7"/>
        </w:numPr>
        <w:tabs>
          <w:tab w:val="left" w:pos="281"/>
        </w:tabs>
        <w:spacing w:before="9" w:after="0" w:line="240" w:lineRule="auto"/>
        <w:ind w:left="281" w:right="0" w:hanging="143"/>
        <w:jc w:val="both"/>
        <w:rPr>
          <w:sz w:val="24"/>
        </w:rPr>
      </w:pPr>
      <w:r>
        <w:rPr>
          <w:sz w:val="24"/>
        </w:rPr>
        <w:t>увеличить</w:t>
      </w:r>
      <w:r>
        <w:rPr>
          <w:spacing w:val="-4"/>
          <w:sz w:val="24"/>
        </w:rPr>
        <w:t xml:space="preserve"> </w:t>
      </w:r>
      <w:r>
        <w:rPr>
          <w:sz w:val="24"/>
        </w:rPr>
        <w:t>процент</w:t>
      </w:r>
      <w:r>
        <w:rPr>
          <w:spacing w:val="-12"/>
          <w:sz w:val="24"/>
        </w:rPr>
        <w:t xml:space="preserve"> </w:t>
      </w:r>
      <w:r>
        <w:rPr>
          <w:sz w:val="24"/>
        </w:rPr>
        <w:t>охвата</w:t>
      </w:r>
      <w:r>
        <w:rPr>
          <w:spacing w:val="-3"/>
          <w:sz w:val="24"/>
        </w:rPr>
        <w:t xml:space="preserve"> </w:t>
      </w:r>
      <w:r>
        <w:rPr>
          <w:sz w:val="24"/>
        </w:rPr>
        <w:t>обучающихся</w:t>
      </w:r>
      <w:r>
        <w:rPr>
          <w:spacing w:val="-3"/>
          <w:sz w:val="24"/>
        </w:rPr>
        <w:t xml:space="preserve"> </w:t>
      </w:r>
      <w:r>
        <w:rPr>
          <w:sz w:val="24"/>
        </w:rPr>
        <w:t>спортивно-массовой,</w:t>
      </w:r>
      <w:r>
        <w:rPr>
          <w:spacing w:val="-10"/>
          <w:sz w:val="24"/>
        </w:rPr>
        <w:t xml:space="preserve"> </w:t>
      </w:r>
      <w:r>
        <w:rPr>
          <w:sz w:val="24"/>
        </w:rPr>
        <w:t>оздоровительной</w:t>
      </w:r>
      <w:r>
        <w:rPr>
          <w:spacing w:val="-1"/>
          <w:sz w:val="24"/>
        </w:rPr>
        <w:t xml:space="preserve"> </w:t>
      </w:r>
      <w:r>
        <w:rPr>
          <w:spacing w:val="-2"/>
          <w:sz w:val="24"/>
        </w:rPr>
        <w:t>работой.</w:t>
      </w:r>
    </w:p>
    <w:p w14:paraId="482634C7">
      <w:pPr>
        <w:pStyle w:val="8"/>
        <w:spacing w:before="101"/>
        <w:ind w:left="0"/>
        <w:jc w:val="left"/>
      </w:pPr>
    </w:p>
    <w:p w14:paraId="77BFF997">
      <w:pPr>
        <w:pStyle w:val="2"/>
        <w:ind w:left="988"/>
        <w:jc w:val="both"/>
        <w:rPr>
          <w:highlight w:val="none"/>
        </w:rPr>
      </w:pPr>
      <w:r>
        <w:rPr>
          <w:highlight w:val="none"/>
        </w:rPr>
        <w:t>Работа</w:t>
      </w:r>
      <w:r>
        <w:rPr>
          <w:spacing w:val="-3"/>
          <w:highlight w:val="none"/>
        </w:rPr>
        <w:t xml:space="preserve"> </w:t>
      </w:r>
      <w:r>
        <w:rPr>
          <w:highlight w:val="none"/>
        </w:rPr>
        <w:t>ШМО</w:t>
      </w:r>
      <w:r>
        <w:rPr>
          <w:spacing w:val="-3"/>
          <w:highlight w:val="none"/>
        </w:rPr>
        <w:t xml:space="preserve"> </w:t>
      </w:r>
      <w:r>
        <w:rPr>
          <w:highlight w:val="none"/>
        </w:rPr>
        <w:t>классных</w:t>
      </w:r>
      <w:r>
        <w:rPr>
          <w:spacing w:val="-3"/>
          <w:highlight w:val="none"/>
        </w:rPr>
        <w:t xml:space="preserve"> </w:t>
      </w:r>
      <w:r>
        <w:rPr>
          <w:spacing w:val="-2"/>
          <w:highlight w:val="none"/>
        </w:rPr>
        <w:t>руководителей.</w:t>
      </w:r>
    </w:p>
    <w:p w14:paraId="594AB382">
      <w:pPr>
        <w:pStyle w:val="8"/>
        <w:spacing w:before="41"/>
        <w:ind w:left="988"/>
        <w:rPr>
          <w:highlight w:val="none"/>
        </w:rPr>
      </w:pPr>
      <w:r>
        <w:rPr>
          <w:highlight w:val="none"/>
        </w:rPr>
        <w:t>В</w:t>
      </w:r>
      <w:r>
        <w:rPr>
          <w:spacing w:val="-3"/>
          <w:highlight w:val="none"/>
        </w:rPr>
        <w:t xml:space="preserve"> </w:t>
      </w:r>
      <w:r>
        <w:rPr>
          <w:highlight w:val="none"/>
        </w:rPr>
        <w:t>202</w:t>
      </w:r>
      <w:r>
        <w:rPr>
          <w:rFonts w:hint="default"/>
          <w:highlight w:val="none"/>
          <w:lang w:val="ru-RU"/>
        </w:rPr>
        <w:t>3</w:t>
      </w:r>
      <w:r>
        <w:rPr>
          <w:highlight w:val="none"/>
        </w:rPr>
        <w:t>-202</w:t>
      </w:r>
      <w:r>
        <w:rPr>
          <w:rFonts w:hint="default"/>
          <w:highlight w:val="none"/>
          <w:lang w:val="ru-RU"/>
        </w:rPr>
        <w:t>4</w:t>
      </w:r>
      <w:r>
        <w:rPr>
          <w:highlight w:val="none"/>
        </w:rPr>
        <w:t xml:space="preserve"> учебном</w:t>
      </w:r>
      <w:r>
        <w:rPr>
          <w:spacing w:val="57"/>
          <w:highlight w:val="none"/>
        </w:rPr>
        <w:t xml:space="preserve"> </w:t>
      </w:r>
      <w:r>
        <w:rPr>
          <w:highlight w:val="none"/>
        </w:rPr>
        <w:t>году</w:t>
      </w:r>
      <w:r>
        <w:rPr>
          <w:spacing w:val="-10"/>
          <w:highlight w:val="none"/>
        </w:rPr>
        <w:t xml:space="preserve"> </w:t>
      </w:r>
      <w:r>
        <w:rPr>
          <w:highlight w:val="none"/>
        </w:rPr>
        <w:t>школьное</w:t>
      </w:r>
      <w:r>
        <w:rPr>
          <w:spacing w:val="-6"/>
          <w:highlight w:val="none"/>
        </w:rPr>
        <w:t xml:space="preserve"> </w:t>
      </w:r>
      <w:r>
        <w:rPr>
          <w:highlight w:val="none"/>
        </w:rPr>
        <w:t>объединение</w:t>
      </w:r>
      <w:r>
        <w:rPr>
          <w:spacing w:val="58"/>
          <w:highlight w:val="none"/>
        </w:rPr>
        <w:t xml:space="preserve"> </w:t>
      </w:r>
      <w:r>
        <w:rPr>
          <w:highlight w:val="none"/>
        </w:rPr>
        <w:t>классных</w:t>
      </w:r>
      <w:r>
        <w:rPr>
          <w:spacing w:val="-5"/>
          <w:highlight w:val="none"/>
        </w:rPr>
        <w:t xml:space="preserve"> </w:t>
      </w:r>
      <w:r>
        <w:rPr>
          <w:highlight w:val="none"/>
        </w:rPr>
        <w:t>руководителей</w:t>
      </w:r>
      <w:r>
        <w:rPr>
          <w:spacing w:val="1"/>
          <w:highlight w:val="none"/>
        </w:rPr>
        <w:t xml:space="preserve"> </w:t>
      </w:r>
      <w:r>
        <w:rPr>
          <w:spacing w:val="-4"/>
          <w:highlight w:val="none"/>
        </w:rPr>
        <w:t>МБОУ</w:t>
      </w:r>
    </w:p>
    <w:p w14:paraId="6374F3DD">
      <w:pPr>
        <w:pStyle w:val="8"/>
        <w:spacing w:before="41"/>
        <w:rPr>
          <w:highlight w:val="yellow"/>
        </w:rPr>
      </w:pPr>
      <w:r>
        <w:rPr>
          <w:highlight w:val="none"/>
        </w:rPr>
        <w:t>«Троицкая</w:t>
      </w:r>
      <w:r>
        <w:rPr>
          <w:spacing w:val="-4"/>
          <w:highlight w:val="none"/>
        </w:rPr>
        <w:t xml:space="preserve"> </w:t>
      </w:r>
      <w:r>
        <w:rPr>
          <w:spacing w:val="-4"/>
          <w:highlight w:val="none"/>
          <w:lang w:val="ru-RU"/>
        </w:rPr>
        <w:t>С</w:t>
      </w:r>
      <w:r>
        <w:rPr>
          <w:highlight w:val="none"/>
        </w:rPr>
        <w:t>ОШ»</w:t>
      </w:r>
      <w:r>
        <w:rPr>
          <w:spacing w:val="-6"/>
          <w:highlight w:val="none"/>
        </w:rPr>
        <w:t xml:space="preserve"> </w:t>
      </w:r>
      <w:r>
        <w:rPr>
          <w:highlight w:val="none"/>
        </w:rPr>
        <w:t>работало</w:t>
      </w:r>
      <w:r>
        <w:rPr>
          <w:spacing w:val="-1"/>
          <w:highlight w:val="none"/>
        </w:rPr>
        <w:t xml:space="preserve"> </w:t>
      </w:r>
      <w:r>
        <w:rPr>
          <w:highlight w:val="none"/>
        </w:rPr>
        <w:t>над</w:t>
      </w:r>
      <w:r>
        <w:rPr>
          <w:spacing w:val="-3"/>
          <w:highlight w:val="none"/>
        </w:rPr>
        <w:t xml:space="preserve"> </w:t>
      </w:r>
      <w:r>
        <w:rPr>
          <w:highlight w:val="none"/>
        </w:rPr>
        <w:t>следующей методической</w:t>
      </w:r>
      <w:r>
        <w:rPr>
          <w:spacing w:val="-5"/>
          <w:highlight w:val="none"/>
        </w:rPr>
        <w:t xml:space="preserve"> </w:t>
      </w:r>
      <w:r>
        <w:rPr>
          <w:spacing w:val="-2"/>
          <w:highlight w:val="none"/>
        </w:rPr>
        <w:t>темой:</w:t>
      </w:r>
    </w:p>
    <w:p w14:paraId="507FBB86">
      <w:pPr>
        <w:spacing w:before="41" w:line="278" w:lineRule="auto"/>
        <w:ind w:left="282" w:right="274" w:firstLine="0"/>
        <w:jc w:val="both"/>
        <w:rPr>
          <w:i/>
          <w:sz w:val="24"/>
          <w:highlight w:val="none"/>
        </w:rPr>
      </w:pPr>
      <w:r>
        <w:rPr>
          <w:i/>
          <w:sz w:val="24"/>
          <w:highlight w:val="none"/>
        </w:rPr>
        <w:t>«Повышение педагогического мастерства классных руководителей путем освоения современных технологий</w:t>
      </w:r>
      <w:r>
        <w:rPr>
          <w:i/>
          <w:spacing w:val="40"/>
          <w:sz w:val="24"/>
          <w:highlight w:val="none"/>
        </w:rPr>
        <w:t xml:space="preserve"> </w:t>
      </w:r>
      <w:r>
        <w:rPr>
          <w:i/>
          <w:sz w:val="24"/>
          <w:highlight w:val="none"/>
        </w:rPr>
        <w:t>через инновационные методы работы с учащимися по повышению качества образования и воспитания в условиях реализации ФГОС»</w:t>
      </w:r>
    </w:p>
    <w:p w14:paraId="0ADA1B18">
      <w:pPr>
        <w:spacing w:before="0" w:line="271" w:lineRule="exact"/>
        <w:ind w:left="407" w:right="0" w:firstLine="0"/>
        <w:jc w:val="both"/>
        <w:rPr>
          <w:i/>
          <w:sz w:val="24"/>
        </w:rPr>
      </w:pPr>
      <w:r>
        <w:rPr>
          <w:i/>
          <w:sz w:val="24"/>
        </w:rPr>
        <w:t>Целью</w:t>
      </w:r>
      <w:r>
        <w:rPr>
          <w:i/>
          <w:spacing w:val="45"/>
          <w:sz w:val="24"/>
        </w:rPr>
        <w:t xml:space="preserve"> </w:t>
      </w:r>
      <w:r>
        <w:rPr>
          <w:i/>
          <w:sz w:val="24"/>
        </w:rPr>
        <w:t>работы</w:t>
      </w:r>
      <w:r>
        <w:rPr>
          <w:i/>
          <w:spacing w:val="-3"/>
          <w:sz w:val="24"/>
        </w:rPr>
        <w:t xml:space="preserve"> </w:t>
      </w:r>
      <w:r>
        <w:rPr>
          <w:i/>
          <w:sz w:val="24"/>
        </w:rPr>
        <w:t>методического</w:t>
      </w:r>
      <w:r>
        <w:rPr>
          <w:i/>
          <w:spacing w:val="-4"/>
          <w:sz w:val="24"/>
        </w:rPr>
        <w:t xml:space="preserve"> </w:t>
      </w:r>
      <w:r>
        <w:rPr>
          <w:i/>
          <w:sz w:val="24"/>
        </w:rPr>
        <w:t>объединения</w:t>
      </w:r>
      <w:r>
        <w:rPr>
          <w:i/>
          <w:spacing w:val="-4"/>
          <w:sz w:val="24"/>
        </w:rPr>
        <w:t xml:space="preserve"> </w:t>
      </w:r>
      <w:r>
        <w:rPr>
          <w:i/>
          <w:sz w:val="24"/>
        </w:rPr>
        <w:t>классных</w:t>
      </w:r>
      <w:r>
        <w:rPr>
          <w:i/>
          <w:spacing w:val="-4"/>
          <w:sz w:val="24"/>
        </w:rPr>
        <w:t xml:space="preserve"> </w:t>
      </w:r>
      <w:r>
        <w:rPr>
          <w:i/>
          <w:sz w:val="24"/>
        </w:rPr>
        <w:t>руководителей</w:t>
      </w:r>
      <w:r>
        <w:rPr>
          <w:i/>
          <w:spacing w:val="-3"/>
          <w:sz w:val="24"/>
        </w:rPr>
        <w:t xml:space="preserve"> </w:t>
      </w:r>
      <w:r>
        <w:rPr>
          <w:i/>
          <w:spacing w:val="-2"/>
          <w:sz w:val="24"/>
        </w:rPr>
        <w:t>являлось:</w:t>
      </w:r>
    </w:p>
    <w:p w14:paraId="17AE0595">
      <w:pPr>
        <w:pStyle w:val="11"/>
        <w:numPr>
          <w:ilvl w:val="0"/>
          <w:numId w:val="8"/>
        </w:numPr>
        <w:tabs>
          <w:tab w:val="left" w:pos="636"/>
        </w:tabs>
        <w:spacing w:before="41" w:after="0" w:line="276" w:lineRule="auto"/>
        <w:ind w:left="282" w:right="284" w:firstLine="0"/>
        <w:jc w:val="both"/>
        <w:rPr>
          <w:sz w:val="24"/>
        </w:rPr>
      </w:pPr>
      <w:r>
        <w:rPr>
          <w:sz w:val="24"/>
        </w:rPr>
        <w:t>совершенствование и повышение эффективности воспитательной работы в образовательном учреждении;</w:t>
      </w:r>
    </w:p>
    <w:p w14:paraId="127B6CC0">
      <w:pPr>
        <w:pStyle w:val="11"/>
        <w:numPr>
          <w:ilvl w:val="0"/>
          <w:numId w:val="8"/>
        </w:numPr>
        <w:tabs>
          <w:tab w:val="left" w:pos="555"/>
        </w:tabs>
        <w:spacing w:before="0" w:after="0" w:line="276" w:lineRule="auto"/>
        <w:ind w:left="282" w:right="289" w:firstLine="0"/>
        <w:jc w:val="both"/>
        <w:rPr>
          <w:sz w:val="24"/>
        </w:rPr>
      </w:pPr>
      <w:r>
        <w:rPr>
          <w:sz w:val="24"/>
        </w:rPr>
        <w:t>создание благоприятных условий для умственного, духовного, нравственного и физического развития обучающихся в условиях реализации ФГОС;</w:t>
      </w:r>
    </w:p>
    <w:p w14:paraId="28565DDA">
      <w:pPr>
        <w:pStyle w:val="11"/>
        <w:numPr>
          <w:ilvl w:val="0"/>
          <w:numId w:val="8"/>
        </w:numPr>
        <w:tabs>
          <w:tab w:val="left" w:pos="516"/>
        </w:tabs>
        <w:spacing w:before="0" w:after="0" w:line="278" w:lineRule="auto"/>
        <w:ind w:left="282" w:right="283" w:firstLine="0"/>
        <w:jc w:val="both"/>
        <w:rPr>
          <w:sz w:val="24"/>
        </w:rPr>
      </w:pPr>
      <w:r>
        <w:rPr>
          <w:sz w:val="24"/>
        </w:rPr>
        <w:t>организация методической поддержки повышения профессиональной компетенции, творческого роста и самореализации классных руководителей для повышения качества обучения и воспитания.</w:t>
      </w:r>
    </w:p>
    <w:p w14:paraId="0D509B61">
      <w:pPr>
        <w:pStyle w:val="8"/>
        <w:spacing w:line="276" w:lineRule="auto"/>
        <w:ind w:right="288" w:firstLine="706"/>
        <w:rPr>
          <w:i/>
        </w:rPr>
      </w:pPr>
      <w:r>
        <w:t xml:space="preserve">Для достижения поставленной цели участниками ШМО классных руководителей решались следующие </w:t>
      </w:r>
      <w:r>
        <w:rPr>
          <w:i/>
        </w:rPr>
        <w:t>задачи:</w:t>
      </w:r>
    </w:p>
    <w:p w14:paraId="5D84969A">
      <w:pPr>
        <w:pStyle w:val="11"/>
        <w:numPr>
          <w:ilvl w:val="0"/>
          <w:numId w:val="8"/>
        </w:numPr>
        <w:tabs>
          <w:tab w:val="left" w:pos="444"/>
        </w:tabs>
        <w:spacing w:before="0" w:after="0" w:line="276" w:lineRule="auto"/>
        <w:ind w:left="282" w:right="287" w:firstLine="0"/>
        <w:jc w:val="both"/>
        <w:rPr>
          <w:sz w:val="24"/>
        </w:rPr>
      </w:pPr>
      <w:r>
        <w:rPr>
          <w:sz w:val="24"/>
        </w:rPr>
        <w:t>активное включение классных руководителей в научно-методическую, инновационную, опытно-педагогическую деятельность;</w:t>
      </w:r>
    </w:p>
    <w:p w14:paraId="60B2583D">
      <w:pPr>
        <w:pStyle w:val="11"/>
        <w:numPr>
          <w:ilvl w:val="0"/>
          <w:numId w:val="8"/>
        </w:numPr>
        <w:tabs>
          <w:tab w:val="left" w:pos="584"/>
        </w:tabs>
        <w:spacing w:before="0" w:after="0" w:line="276" w:lineRule="auto"/>
        <w:ind w:left="282" w:right="280" w:firstLine="0"/>
        <w:jc w:val="both"/>
        <w:rPr>
          <w:sz w:val="24"/>
        </w:rPr>
      </w:pPr>
      <w:r>
        <w:rPr>
          <w:sz w:val="24"/>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14:paraId="6406D225">
      <w:pPr>
        <w:pStyle w:val="11"/>
        <w:numPr>
          <w:ilvl w:val="0"/>
          <w:numId w:val="8"/>
        </w:numPr>
        <w:tabs>
          <w:tab w:val="left" w:pos="555"/>
        </w:tabs>
        <w:spacing w:before="0" w:after="0" w:line="278" w:lineRule="auto"/>
        <w:ind w:left="282" w:right="279" w:firstLine="0"/>
        <w:jc w:val="both"/>
        <w:rPr>
          <w:sz w:val="24"/>
        </w:rPr>
      </w:pPr>
      <w:r>
        <w:rPr>
          <w:sz w:val="24"/>
        </w:rPr>
        <w:t>совершенствование методики проведения классных воспитательных мероприятий классными</w:t>
      </w:r>
      <w:r>
        <w:rPr>
          <w:spacing w:val="-15"/>
          <w:sz w:val="24"/>
        </w:rPr>
        <w:t xml:space="preserve"> </w:t>
      </w:r>
      <w:r>
        <w:rPr>
          <w:sz w:val="24"/>
        </w:rPr>
        <w:t>руководителями,</w:t>
      </w:r>
      <w:r>
        <w:rPr>
          <w:spacing w:val="-15"/>
          <w:sz w:val="24"/>
        </w:rPr>
        <w:t xml:space="preserve"> </w:t>
      </w:r>
      <w:r>
        <w:rPr>
          <w:sz w:val="24"/>
        </w:rPr>
        <w:t>создание</w:t>
      </w:r>
      <w:r>
        <w:rPr>
          <w:spacing w:val="-15"/>
          <w:sz w:val="24"/>
        </w:rPr>
        <w:t xml:space="preserve"> </w:t>
      </w:r>
      <w:r>
        <w:rPr>
          <w:sz w:val="24"/>
        </w:rPr>
        <w:t>информационно-педагогического</w:t>
      </w:r>
      <w:r>
        <w:rPr>
          <w:spacing w:val="-15"/>
          <w:sz w:val="24"/>
        </w:rPr>
        <w:t xml:space="preserve"> </w:t>
      </w:r>
      <w:r>
        <w:rPr>
          <w:sz w:val="24"/>
        </w:rPr>
        <w:t>банка</w:t>
      </w:r>
      <w:r>
        <w:rPr>
          <w:spacing w:val="-15"/>
          <w:sz w:val="24"/>
        </w:rPr>
        <w:t xml:space="preserve"> </w:t>
      </w:r>
      <w:r>
        <w:rPr>
          <w:sz w:val="24"/>
        </w:rPr>
        <w:t>собственных достижений, популяризации и обмена собственным опытом;</w:t>
      </w:r>
    </w:p>
    <w:p w14:paraId="5E917CDE">
      <w:pPr>
        <w:pStyle w:val="11"/>
        <w:numPr>
          <w:ilvl w:val="0"/>
          <w:numId w:val="8"/>
        </w:numPr>
        <w:tabs>
          <w:tab w:val="left" w:pos="439"/>
        </w:tabs>
        <w:spacing w:before="0" w:after="0" w:line="276" w:lineRule="auto"/>
        <w:ind w:left="282" w:right="287" w:firstLine="0"/>
        <w:jc w:val="both"/>
        <w:rPr>
          <w:sz w:val="24"/>
        </w:rPr>
      </w:pPr>
      <w:r>
        <w:rPr>
          <w:sz w:val="24"/>
        </w:rPr>
        <w:t>повышение педагогического мастерства классных руководителей и развитие творческих способностей классного руководителя;</w:t>
      </w:r>
    </w:p>
    <w:p w14:paraId="0B8399A1">
      <w:pPr>
        <w:pStyle w:val="11"/>
        <w:numPr>
          <w:ilvl w:val="0"/>
          <w:numId w:val="8"/>
        </w:numPr>
        <w:tabs>
          <w:tab w:val="left" w:pos="511"/>
        </w:tabs>
        <w:spacing w:before="0" w:after="0" w:line="276" w:lineRule="auto"/>
        <w:ind w:left="282" w:right="287" w:firstLine="0"/>
        <w:jc w:val="both"/>
        <w:rPr>
          <w:sz w:val="24"/>
        </w:rPr>
      </w:pPr>
      <w:r>
        <w:rPr>
          <w:sz w:val="24"/>
        </w:rPr>
        <w:t>формирование у классных руководителей теоретической и практической базы для моделирования современной системы воспитания в классе;</w:t>
      </w:r>
    </w:p>
    <w:p w14:paraId="172F4A8F">
      <w:pPr>
        <w:pStyle w:val="11"/>
        <w:numPr>
          <w:ilvl w:val="0"/>
          <w:numId w:val="8"/>
        </w:numPr>
        <w:tabs>
          <w:tab w:val="left" w:pos="444"/>
        </w:tabs>
        <w:spacing w:before="0" w:after="0" w:line="276" w:lineRule="auto"/>
        <w:ind w:left="282" w:right="291" w:firstLine="0"/>
        <w:jc w:val="both"/>
        <w:rPr>
          <w:sz w:val="24"/>
        </w:rPr>
      </w:pPr>
      <w:r>
        <w:rPr>
          <w:sz w:val="24"/>
        </w:rPr>
        <w:t>стимулирование развития передового педагогического опыта, творчества и инициативы классных руководителей.</w:t>
      </w:r>
    </w:p>
    <w:p w14:paraId="40226675">
      <w:pPr>
        <w:pStyle w:val="11"/>
        <w:spacing w:after="0" w:line="276" w:lineRule="auto"/>
        <w:jc w:val="both"/>
        <w:rPr>
          <w:sz w:val="24"/>
        </w:rPr>
        <w:sectPr>
          <w:pgSz w:w="11910" w:h="16840"/>
          <w:pgMar w:top="1040" w:right="566" w:bottom="280" w:left="1417" w:header="720" w:footer="720" w:gutter="0"/>
          <w:cols w:space="720" w:num="1"/>
        </w:sectPr>
      </w:pPr>
    </w:p>
    <w:p w14:paraId="401E78E5">
      <w:pPr>
        <w:spacing w:before="66" w:line="276" w:lineRule="auto"/>
        <w:ind w:left="282" w:right="0" w:firstLine="0"/>
        <w:jc w:val="left"/>
        <w:rPr>
          <w:sz w:val="24"/>
          <w:highlight w:val="yellow"/>
        </w:rPr>
      </w:pPr>
      <w:r>
        <w:rPr>
          <w:i/>
          <w:sz w:val="24"/>
          <w:highlight w:val="none"/>
        </w:rPr>
        <w:t>Приоритетными</w:t>
      </w:r>
      <w:r>
        <w:rPr>
          <w:i/>
          <w:spacing w:val="-6"/>
          <w:sz w:val="24"/>
          <w:highlight w:val="none"/>
        </w:rPr>
        <w:t xml:space="preserve"> </w:t>
      </w:r>
      <w:r>
        <w:rPr>
          <w:i/>
          <w:sz w:val="24"/>
          <w:highlight w:val="none"/>
        </w:rPr>
        <w:t>направлениями</w:t>
      </w:r>
      <w:r>
        <w:rPr>
          <w:i/>
          <w:spacing w:val="-11"/>
          <w:sz w:val="24"/>
          <w:highlight w:val="none"/>
        </w:rPr>
        <w:t xml:space="preserve"> </w:t>
      </w:r>
      <w:r>
        <w:rPr>
          <w:i/>
          <w:sz w:val="24"/>
          <w:highlight w:val="none"/>
        </w:rPr>
        <w:t>методической</w:t>
      </w:r>
      <w:r>
        <w:rPr>
          <w:i/>
          <w:spacing w:val="-7"/>
          <w:sz w:val="24"/>
          <w:highlight w:val="none"/>
        </w:rPr>
        <w:t xml:space="preserve"> </w:t>
      </w:r>
      <w:r>
        <w:rPr>
          <w:i/>
          <w:sz w:val="24"/>
          <w:highlight w:val="none"/>
        </w:rPr>
        <w:t>работы</w:t>
      </w:r>
      <w:r>
        <w:rPr>
          <w:i/>
          <w:spacing w:val="-12"/>
          <w:sz w:val="24"/>
          <w:highlight w:val="none"/>
        </w:rPr>
        <w:t xml:space="preserve"> </w:t>
      </w:r>
      <w:r>
        <w:rPr>
          <w:i/>
          <w:sz w:val="24"/>
          <w:highlight w:val="none"/>
        </w:rPr>
        <w:t>за</w:t>
      </w:r>
      <w:r>
        <w:rPr>
          <w:i/>
          <w:spacing w:val="-12"/>
          <w:sz w:val="24"/>
          <w:highlight w:val="none"/>
        </w:rPr>
        <w:t xml:space="preserve"> </w:t>
      </w:r>
      <w:r>
        <w:rPr>
          <w:i/>
          <w:sz w:val="24"/>
          <w:highlight w:val="none"/>
        </w:rPr>
        <w:t>202</w:t>
      </w:r>
      <w:r>
        <w:rPr>
          <w:rFonts w:hint="default"/>
          <w:i/>
          <w:sz w:val="24"/>
          <w:highlight w:val="none"/>
          <w:lang w:val="ru-RU"/>
        </w:rPr>
        <w:t>3</w:t>
      </w:r>
      <w:r>
        <w:rPr>
          <w:i/>
          <w:sz w:val="24"/>
          <w:highlight w:val="none"/>
        </w:rPr>
        <w:t>-202</w:t>
      </w:r>
      <w:r>
        <w:rPr>
          <w:rFonts w:hint="default"/>
          <w:i/>
          <w:sz w:val="24"/>
          <w:highlight w:val="none"/>
          <w:lang w:val="ru-RU"/>
        </w:rPr>
        <w:t>4</w:t>
      </w:r>
      <w:r>
        <w:rPr>
          <w:i/>
          <w:spacing w:val="-12"/>
          <w:sz w:val="24"/>
          <w:highlight w:val="none"/>
        </w:rPr>
        <w:t xml:space="preserve"> </w:t>
      </w:r>
      <w:r>
        <w:rPr>
          <w:i/>
          <w:sz w:val="24"/>
          <w:highlight w:val="none"/>
        </w:rPr>
        <w:t>учебный</w:t>
      </w:r>
      <w:r>
        <w:rPr>
          <w:i/>
          <w:spacing w:val="-12"/>
          <w:sz w:val="24"/>
          <w:highlight w:val="none"/>
        </w:rPr>
        <w:t xml:space="preserve"> </w:t>
      </w:r>
      <w:r>
        <w:rPr>
          <w:i/>
          <w:sz w:val="24"/>
          <w:highlight w:val="none"/>
        </w:rPr>
        <w:t>год</w:t>
      </w:r>
      <w:r>
        <w:rPr>
          <w:i/>
          <w:spacing w:val="-8"/>
          <w:sz w:val="24"/>
          <w:highlight w:val="none"/>
        </w:rPr>
        <w:t xml:space="preserve"> </w:t>
      </w:r>
      <w:r>
        <w:rPr>
          <w:i/>
          <w:sz w:val="24"/>
          <w:highlight w:val="none"/>
        </w:rPr>
        <w:t>являлись следующие направления</w:t>
      </w:r>
      <w:r>
        <w:rPr>
          <w:sz w:val="24"/>
          <w:highlight w:val="none"/>
        </w:rPr>
        <w:t>:</w:t>
      </w:r>
    </w:p>
    <w:p w14:paraId="33A1D5BA">
      <w:pPr>
        <w:pStyle w:val="11"/>
        <w:numPr>
          <w:ilvl w:val="0"/>
          <w:numId w:val="8"/>
        </w:numPr>
        <w:tabs>
          <w:tab w:val="left" w:pos="444"/>
        </w:tabs>
        <w:spacing w:before="0" w:after="0" w:line="280" w:lineRule="auto"/>
        <w:ind w:left="282" w:right="288" w:firstLine="0"/>
        <w:jc w:val="left"/>
        <w:rPr>
          <w:sz w:val="24"/>
        </w:rPr>
      </w:pPr>
      <w:r>
        <w:rPr>
          <w:sz w:val="24"/>
        </w:rPr>
        <w:t>повышение теоретического, методического уровня подготовки классных руководителей по вопросам психологии и педагогики воспитательного работы;</w:t>
      </w:r>
    </w:p>
    <w:p w14:paraId="31CE1003">
      <w:pPr>
        <w:pStyle w:val="11"/>
        <w:numPr>
          <w:ilvl w:val="0"/>
          <w:numId w:val="8"/>
        </w:numPr>
        <w:tabs>
          <w:tab w:val="left" w:pos="435"/>
        </w:tabs>
        <w:spacing w:before="0" w:after="0" w:line="276" w:lineRule="auto"/>
        <w:ind w:left="282" w:right="289" w:firstLine="0"/>
        <w:jc w:val="left"/>
        <w:rPr>
          <w:sz w:val="24"/>
        </w:rPr>
      </w:pPr>
      <w:r>
        <w:rPr>
          <w:sz w:val="24"/>
        </w:rPr>
        <w:t>информирование педагогов</w:t>
      </w:r>
      <w:r>
        <w:rPr>
          <w:spacing w:val="-2"/>
          <w:sz w:val="24"/>
        </w:rPr>
        <w:t xml:space="preserve"> </w:t>
      </w:r>
      <w:r>
        <w:rPr>
          <w:sz w:val="24"/>
        </w:rPr>
        <w:t>о нормативно-правовой и методической базе, регулирующей работу классных руководителей;</w:t>
      </w:r>
    </w:p>
    <w:p w14:paraId="374E7DF7">
      <w:pPr>
        <w:pStyle w:val="11"/>
        <w:numPr>
          <w:ilvl w:val="0"/>
          <w:numId w:val="8"/>
        </w:numPr>
        <w:tabs>
          <w:tab w:val="left" w:pos="420"/>
        </w:tabs>
        <w:spacing w:before="0" w:after="0" w:line="275" w:lineRule="exact"/>
        <w:ind w:left="420" w:right="0" w:hanging="138"/>
        <w:jc w:val="left"/>
        <w:rPr>
          <w:sz w:val="24"/>
        </w:rPr>
      </w:pPr>
      <w:r>
        <w:rPr>
          <w:sz w:val="24"/>
        </w:rPr>
        <w:t>обобщение,</w:t>
      </w:r>
      <w:r>
        <w:rPr>
          <w:spacing w:val="-9"/>
          <w:sz w:val="24"/>
        </w:rPr>
        <w:t xml:space="preserve"> </w:t>
      </w:r>
      <w:r>
        <w:rPr>
          <w:sz w:val="24"/>
        </w:rPr>
        <w:t>систематизация</w:t>
      </w:r>
      <w:r>
        <w:rPr>
          <w:spacing w:val="-6"/>
          <w:sz w:val="24"/>
        </w:rPr>
        <w:t xml:space="preserve"> </w:t>
      </w:r>
      <w:r>
        <w:rPr>
          <w:sz w:val="24"/>
        </w:rPr>
        <w:t>и</w:t>
      </w:r>
      <w:r>
        <w:rPr>
          <w:spacing w:val="-9"/>
          <w:sz w:val="24"/>
        </w:rPr>
        <w:t xml:space="preserve"> </w:t>
      </w:r>
      <w:r>
        <w:rPr>
          <w:sz w:val="24"/>
        </w:rPr>
        <w:t>распространение</w:t>
      </w:r>
      <w:r>
        <w:rPr>
          <w:spacing w:val="-6"/>
          <w:sz w:val="24"/>
        </w:rPr>
        <w:t xml:space="preserve"> </w:t>
      </w:r>
      <w:r>
        <w:rPr>
          <w:sz w:val="24"/>
        </w:rPr>
        <w:t>передового</w:t>
      </w:r>
      <w:r>
        <w:rPr>
          <w:spacing w:val="-3"/>
          <w:sz w:val="24"/>
        </w:rPr>
        <w:t xml:space="preserve"> </w:t>
      </w:r>
      <w:r>
        <w:rPr>
          <w:sz w:val="24"/>
        </w:rPr>
        <w:t>педагогического</w:t>
      </w:r>
      <w:r>
        <w:rPr>
          <w:spacing w:val="-5"/>
          <w:sz w:val="24"/>
        </w:rPr>
        <w:t xml:space="preserve"> </w:t>
      </w:r>
      <w:r>
        <w:rPr>
          <w:spacing w:val="-2"/>
          <w:sz w:val="24"/>
        </w:rPr>
        <w:t>опыта;</w:t>
      </w:r>
    </w:p>
    <w:p w14:paraId="79EB8DB7">
      <w:pPr>
        <w:pStyle w:val="11"/>
        <w:numPr>
          <w:ilvl w:val="0"/>
          <w:numId w:val="8"/>
        </w:numPr>
        <w:tabs>
          <w:tab w:val="left" w:pos="454"/>
        </w:tabs>
        <w:spacing w:before="33" w:after="0" w:line="276" w:lineRule="auto"/>
        <w:ind w:left="282" w:right="279" w:firstLine="0"/>
        <w:jc w:val="left"/>
        <w:rPr>
          <w:sz w:val="24"/>
        </w:rPr>
      </w:pPr>
      <w:r>
        <w:rPr>
          <w:sz w:val="24"/>
        </w:rPr>
        <w:t>вооружение</w:t>
      </w:r>
      <w:r>
        <w:rPr>
          <w:spacing w:val="29"/>
          <w:sz w:val="24"/>
        </w:rPr>
        <w:t xml:space="preserve"> </w:t>
      </w:r>
      <w:r>
        <w:rPr>
          <w:sz w:val="24"/>
        </w:rPr>
        <w:t>классных руководителей</w:t>
      </w:r>
      <w:r>
        <w:rPr>
          <w:spacing w:val="31"/>
          <w:sz w:val="24"/>
        </w:rPr>
        <w:t xml:space="preserve"> </w:t>
      </w:r>
      <w:r>
        <w:rPr>
          <w:sz w:val="24"/>
        </w:rPr>
        <w:t>современными воспитательными технологиями и знаниями современных форм и методов работы.</w:t>
      </w:r>
    </w:p>
    <w:p w14:paraId="700E5A1A">
      <w:pPr>
        <w:spacing w:before="0" w:line="275" w:lineRule="exact"/>
        <w:ind w:left="282" w:right="0" w:firstLine="0"/>
        <w:jc w:val="left"/>
        <w:rPr>
          <w:i/>
          <w:sz w:val="24"/>
          <w:highlight w:val="none"/>
        </w:rPr>
      </w:pPr>
      <w:r>
        <w:rPr>
          <w:i/>
          <w:sz w:val="24"/>
          <w:highlight w:val="none"/>
        </w:rPr>
        <w:t>Формами</w:t>
      </w:r>
      <w:r>
        <w:rPr>
          <w:i/>
          <w:spacing w:val="-1"/>
          <w:sz w:val="24"/>
          <w:highlight w:val="none"/>
        </w:rPr>
        <w:t xml:space="preserve"> </w:t>
      </w:r>
      <w:r>
        <w:rPr>
          <w:i/>
          <w:sz w:val="24"/>
          <w:highlight w:val="none"/>
        </w:rPr>
        <w:t>методической работы за</w:t>
      </w:r>
      <w:r>
        <w:rPr>
          <w:i/>
          <w:spacing w:val="-1"/>
          <w:sz w:val="24"/>
          <w:highlight w:val="none"/>
        </w:rPr>
        <w:t xml:space="preserve"> </w:t>
      </w:r>
      <w:r>
        <w:rPr>
          <w:i/>
          <w:sz w:val="24"/>
          <w:highlight w:val="none"/>
        </w:rPr>
        <w:t>202</w:t>
      </w:r>
      <w:r>
        <w:rPr>
          <w:rFonts w:hint="default"/>
          <w:i/>
          <w:sz w:val="24"/>
          <w:highlight w:val="none"/>
          <w:lang w:val="ru-RU"/>
        </w:rPr>
        <w:t>3</w:t>
      </w:r>
      <w:r>
        <w:rPr>
          <w:i/>
          <w:sz w:val="24"/>
          <w:highlight w:val="none"/>
        </w:rPr>
        <w:t>-202</w:t>
      </w:r>
      <w:r>
        <w:rPr>
          <w:rFonts w:hint="default"/>
          <w:i/>
          <w:sz w:val="24"/>
          <w:highlight w:val="none"/>
          <w:lang w:val="ru-RU"/>
        </w:rPr>
        <w:t>4</w:t>
      </w:r>
      <w:r>
        <w:rPr>
          <w:i/>
          <w:spacing w:val="-5"/>
          <w:sz w:val="24"/>
          <w:highlight w:val="none"/>
        </w:rPr>
        <w:t xml:space="preserve"> </w:t>
      </w:r>
      <w:r>
        <w:rPr>
          <w:i/>
          <w:sz w:val="24"/>
          <w:highlight w:val="none"/>
        </w:rPr>
        <w:t>учебный год</w:t>
      </w:r>
      <w:r>
        <w:rPr>
          <w:i/>
          <w:spacing w:val="-2"/>
          <w:sz w:val="24"/>
          <w:highlight w:val="none"/>
        </w:rPr>
        <w:t xml:space="preserve"> стали:</w:t>
      </w:r>
    </w:p>
    <w:p w14:paraId="74866A93">
      <w:pPr>
        <w:pStyle w:val="11"/>
        <w:numPr>
          <w:ilvl w:val="0"/>
          <w:numId w:val="8"/>
        </w:numPr>
        <w:tabs>
          <w:tab w:val="left" w:pos="425"/>
        </w:tabs>
        <w:spacing w:before="41" w:after="0" w:line="240" w:lineRule="auto"/>
        <w:ind w:left="425" w:right="0" w:hanging="143"/>
        <w:jc w:val="left"/>
        <w:rPr>
          <w:b/>
          <w:sz w:val="24"/>
        </w:rPr>
      </w:pPr>
      <w:r>
        <w:rPr>
          <w:sz w:val="24"/>
        </w:rPr>
        <w:t>совещания,</w:t>
      </w:r>
      <w:r>
        <w:rPr>
          <w:spacing w:val="-8"/>
          <w:sz w:val="24"/>
        </w:rPr>
        <w:t xml:space="preserve"> </w:t>
      </w:r>
      <w:r>
        <w:rPr>
          <w:sz w:val="24"/>
        </w:rPr>
        <w:t>семинары, круглые</w:t>
      </w:r>
      <w:r>
        <w:rPr>
          <w:spacing w:val="-4"/>
          <w:sz w:val="24"/>
        </w:rPr>
        <w:t xml:space="preserve"> </w:t>
      </w:r>
      <w:r>
        <w:rPr>
          <w:sz w:val="24"/>
        </w:rPr>
        <w:t>столы,</w:t>
      </w:r>
      <w:r>
        <w:rPr>
          <w:spacing w:val="-5"/>
          <w:sz w:val="24"/>
        </w:rPr>
        <w:t xml:space="preserve"> </w:t>
      </w:r>
      <w:r>
        <w:rPr>
          <w:sz w:val="24"/>
        </w:rPr>
        <w:t>творческие</w:t>
      </w:r>
      <w:r>
        <w:rPr>
          <w:spacing w:val="-3"/>
          <w:sz w:val="24"/>
        </w:rPr>
        <w:t xml:space="preserve"> </w:t>
      </w:r>
      <w:r>
        <w:rPr>
          <w:sz w:val="24"/>
        </w:rPr>
        <w:t>отчеты</w:t>
      </w:r>
      <w:r>
        <w:rPr>
          <w:spacing w:val="-4"/>
          <w:sz w:val="24"/>
        </w:rPr>
        <w:t xml:space="preserve"> </w:t>
      </w:r>
      <w:r>
        <w:rPr>
          <w:sz w:val="24"/>
        </w:rPr>
        <w:t>классных</w:t>
      </w:r>
      <w:r>
        <w:rPr>
          <w:spacing w:val="-7"/>
          <w:sz w:val="24"/>
        </w:rPr>
        <w:t xml:space="preserve"> </w:t>
      </w:r>
      <w:r>
        <w:rPr>
          <w:spacing w:val="-2"/>
          <w:sz w:val="24"/>
        </w:rPr>
        <w:t>руководителей;</w:t>
      </w:r>
    </w:p>
    <w:p w14:paraId="20611AD1">
      <w:pPr>
        <w:pStyle w:val="11"/>
        <w:numPr>
          <w:ilvl w:val="0"/>
          <w:numId w:val="8"/>
        </w:numPr>
        <w:tabs>
          <w:tab w:val="left" w:pos="420"/>
        </w:tabs>
        <w:spacing w:before="46" w:after="0" w:line="240" w:lineRule="auto"/>
        <w:ind w:left="420" w:right="0" w:hanging="138"/>
        <w:jc w:val="left"/>
        <w:rPr>
          <w:sz w:val="24"/>
        </w:rPr>
      </w:pPr>
      <w:r>
        <w:rPr>
          <w:sz w:val="24"/>
        </w:rPr>
        <w:t>открытые</w:t>
      </w:r>
      <w:r>
        <w:rPr>
          <w:spacing w:val="-1"/>
          <w:sz w:val="24"/>
        </w:rPr>
        <w:t xml:space="preserve"> </w:t>
      </w:r>
      <w:r>
        <w:rPr>
          <w:sz w:val="24"/>
        </w:rPr>
        <w:t>классные</w:t>
      </w:r>
      <w:r>
        <w:rPr>
          <w:spacing w:val="-1"/>
          <w:sz w:val="24"/>
        </w:rPr>
        <w:t xml:space="preserve"> </w:t>
      </w:r>
      <w:r>
        <w:rPr>
          <w:sz w:val="24"/>
        </w:rPr>
        <w:t>часы</w:t>
      </w:r>
      <w:r>
        <w:rPr>
          <w:spacing w:val="-3"/>
          <w:sz w:val="24"/>
        </w:rPr>
        <w:t xml:space="preserve"> </w:t>
      </w:r>
      <w:r>
        <w:rPr>
          <w:sz w:val="24"/>
        </w:rPr>
        <w:t>и</w:t>
      </w:r>
      <w:r>
        <w:rPr>
          <w:spacing w:val="-3"/>
          <w:sz w:val="24"/>
        </w:rPr>
        <w:t xml:space="preserve"> </w:t>
      </w:r>
      <w:r>
        <w:rPr>
          <w:spacing w:val="-2"/>
          <w:sz w:val="24"/>
        </w:rPr>
        <w:t>мероприятия;</w:t>
      </w:r>
    </w:p>
    <w:p w14:paraId="474E16ED">
      <w:pPr>
        <w:pStyle w:val="11"/>
        <w:numPr>
          <w:ilvl w:val="0"/>
          <w:numId w:val="8"/>
        </w:numPr>
        <w:tabs>
          <w:tab w:val="left" w:pos="425"/>
        </w:tabs>
        <w:spacing w:before="41" w:after="0" w:line="240" w:lineRule="auto"/>
        <w:ind w:left="425" w:right="0" w:hanging="143"/>
        <w:jc w:val="left"/>
        <w:rPr>
          <w:sz w:val="24"/>
        </w:rPr>
      </w:pPr>
      <w:r>
        <w:rPr>
          <w:sz w:val="24"/>
        </w:rPr>
        <w:t>доклады,</w:t>
      </w:r>
      <w:r>
        <w:rPr>
          <w:spacing w:val="-8"/>
          <w:sz w:val="24"/>
        </w:rPr>
        <w:t xml:space="preserve"> </w:t>
      </w:r>
      <w:r>
        <w:rPr>
          <w:sz w:val="24"/>
        </w:rPr>
        <w:t>сообщения,</w:t>
      </w:r>
      <w:r>
        <w:rPr>
          <w:spacing w:val="1"/>
          <w:sz w:val="24"/>
        </w:rPr>
        <w:t xml:space="preserve"> </w:t>
      </w:r>
      <w:r>
        <w:rPr>
          <w:spacing w:val="-2"/>
          <w:sz w:val="24"/>
        </w:rPr>
        <w:t>презентации;</w:t>
      </w:r>
    </w:p>
    <w:p w14:paraId="21A97818">
      <w:pPr>
        <w:pStyle w:val="11"/>
        <w:numPr>
          <w:ilvl w:val="0"/>
          <w:numId w:val="8"/>
        </w:numPr>
        <w:tabs>
          <w:tab w:val="left" w:pos="425"/>
        </w:tabs>
        <w:spacing w:before="40" w:after="0" w:line="240" w:lineRule="auto"/>
        <w:ind w:left="425" w:right="0" w:hanging="143"/>
        <w:jc w:val="left"/>
        <w:rPr>
          <w:sz w:val="24"/>
        </w:rPr>
      </w:pPr>
      <w:r>
        <w:rPr>
          <w:sz w:val="24"/>
        </w:rPr>
        <w:t>изучение</w:t>
      </w:r>
      <w:r>
        <w:rPr>
          <w:spacing w:val="-6"/>
          <w:sz w:val="24"/>
        </w:rPr>
        <w:t xml:space="preserve"> </w:t>
      </w:r>
      <w:r>
        <w:rPr>
          <w:sz w:val="24"/>
        </w:rPr>
        <w:t>и</w:t>
      </w:r>
      <w:r>
        <w:rPr>
          <w:spacing w:val="-7"/>
          <w:sz w:val="24"/>
        </w:rPr>
        <w:t xml:space="preserve"> </w:t>
      </w:r>
      <w:r>
        <w:rPr>
          <w:sz w:val="24"/>
        </w:rPr>
        <w:t>обсуждение</w:t>
      </w:r>
      <w:r>
        <w:rPr>
          <w:spacing w:val="-4"/>
          <w:sz w:val="24"/>
        </w:rPr>
        <w:t xml:space="preserve"> </w:t>
      </w:r>
      <w:r>
        <w:rPr>
          <w:sz w:val="24"/>
        </w:rPr>
        <w:t>документов</w:t>
      </w:r>
      <w:r>
        <w:rPr>
          <w:spacing w:val="-6"/>
          <w:sz w:val="24"/>
        </w:rPr>
        <w:t xml:space="preserve"> </w:t>
      </w:r>
      <w:r>
        <w:rPr>
          <w:sz w:val="24"/>
        </w:rPr>
        <w:t>и</w:t>
      </w:r>
      <w:r>
        <w:rPr>
          <w:spacing w:val="-2"/>
          <w:sz w:val="24"/>
        </w:rPr>
        <w:t xml:space="preserve"> </w:t>
      </w:r>
      <w:r>
        <w:rPr>
          <w:sz w:val="24"/>
        </w:rPr>
        <w:t>передового</w:t>
      </w:r>
      <w:r>
        <w:rPr>
          <w:spacing w:val="-3"/>
          <w:sz w:val="24"/>
        </w:rPr>
        <w:t xml:space="preserve"> </w:t>
      </w:r>
      <w:r>
        <w:rPr>
          <w:sz w:val="24"/>
        </w:rPr>
        <w:t>педагогического</w:t>
      </w:r>
      <w:r>
        <w:rPr>
          <w:spacing w:val="-8"/>
          <w:sz w:val="24"/>
        </w:rPr>
        <w:t xml:space="preserve"> </w:t>
      </w:r>
      <w:r>
        <w:rPr>
          <w:sz w:val="24"/>
        </w:rPr>
        <w:t>опыта,</w:t>
      </w:r>
      <w:r>
        <w:rPr>
          <w:spacing w:val="-5"/>
          <w:sz w:val="24"/>
        </w:rPr>
        <w:t xml:space="preserve"> </w:t>
      </w:r>
      <w:r>
        <w:rPr>
          <w:spacing w:val="-2"/>
          <w:sz w:val="24"/>
        </w:rPr>
        <w:t>тренинги;</w:t>
      </w:r>
    </w:p>
    <w:p w14:paraId="4BDBB5FB">
      <w:pPr>
        <w:pStyle w:val="11"/>
        <w:numPr>
          <w:ilvl w:val="0"/>
          <w:numId w:val="8"/>
        </w:numPr>
        <w:tabs>
          <w:tab w:val="left" w:pos="420"/>
        </w:tabs>
        <w:spacing w:before="41" w:after="0" w:line="240" w:lineRule="auto"/>
        <w:ind w:left="420" w:right="0" w:hanging="138"/>
        <w:jc w:val="left"/>
        <w:rPr>
          <w:sz w:val="24"/>
        </w:rPr>
      </w:pPr>
      <w:r>
        <w:rPr>
          <w:sz w:val="24"/>
        </w:rPr>
        <w:t>обзор</w:t>
      </w:r>
      <w:r>
        <w:rPr>
          <w:spacing w:val="-3"/>
          <w:sz w:val="24"/>
        </w:rPr>
        <w:t xml:space="preserve"> </w:t>
      </w:r>
      <w:r>
        <w:rPr>
          <w:sz w:val="24"/>
        </w:rPr>
        <w:t>идей</w:t>
      </w:r>
      <w:r>
        <w:rPr>
          <w:spacing w:val="-6"/>
          <w:sz w:val="24"/>
        </w:rPr>
        <w:t xml:space="preserve"> </w:t>
      </w:r>
      <w:r>
        <w:rPr>
          <w:sz w:val="24"/>
        </w:rPr>
        <w:t>личностного</w:t>
      </w:r>
      <w:r>
        <w:rPr>
          <w:spacing w:val="1"/>
          <w:sz w:val="24"/>
        </w:rPr>
        <w:t xml:space="preserve"> </w:t>
      </w:r>
      <w:r>
        <w:rPr>
          <w:sz w:val="24"/>
        </w:rPr>
        <w:t>развития</w:t>
      </w:r>
      <w:r>
        <w:rPr>
          <w:spacing w:val="-6"/>
          <w:sz w:val="24"/>
        </w:rPr>
        <w:t xml:space="preserve"> </w:t>
      </w:r>
      <w:r>
        <w:rPr>
          <w:spacing w:val="-2"/>
          <w:sz w:val="24"/>
        </w:rPr>
        <w:t>ребенка;</w:t>
      </w:r>
    </w:p>
    <w:p w14:paraId="795B896F">
      <w:pPr>
        <w:pStyle w:val="11"/>
        <w:numPr>
          <w:ilvl w:val="0"/>
          <w:numId w:val="8"/>
        </w:numPr>
        <w:tabs>
          <w:tab w:val="left" w:pos="540"/>
        </w:tabs>
        <w:spacing w:before="42" w:after="0" w:line="240" w:lineRule="auto"/>
        <w:ind w:left="540" w:right="0" w:hanging="258"/>
        <w:jc w:val="left"/>
        <w:rPr>
          <w:sz w:val="24"/>
        </w:rPr>
      </w:pPr>
      <w:r>
        <w:rPr>
          <w:sz w:val="24"/>
        </w:rPr>
        <w:t>деловые</w:t>
      </w:r>
      <w:r>
        <w:rPr>
          <w:spacing w:val="23"/>
          <w:sz w:val="24"/>
        </w:rPr>
        <w:t xml:space="preserve">  </w:t>
      </w:r>
      <w:r>
        <w:rPr>
          <w:sz w:val="24"/>
        </w:rPr>
        <w:t>игры,</w:t>
      </w:r>
      <w:r>
        <w:rPr>
          <w:spacing w:val="28"/>
          <w:sz w:val="24"/>
        </w:rPr>
        <w:t xml:space="preserve">  </w:t>
      </w:r>
      <w:r>
        <w:rPr>
          <w:sz w:val="24"/>
        </w:rPr>
        <w:t>практикумы,</w:t>
      </w:r>
      <w:r>
        <w:rPr>
          <w:spacing w:val="27"/>
          <w:sz w:val="24"/>
        </w:rPr>
        <w:t xml:space="preserve">  </w:t>
      </w:r>
      <w:r>
        <w:rPr>
          <w:sz w:val="24"/>
        </w:rPr>
        <w:t>семинары,</w:t>
      </w:r>
      <w:r>
        <w:rPr>
          <w:spacing w:val="25"/>
          <w:sz w:val="24"/>
        </w:rPr>
        <w:t xml:space="preserve">  </w:t>
      </w:r>
      <w:r>
        <w:rPr>
          <w:sz w:val="24"/>
        </w:rPr>
        <w:t>методические</w:t>
      </w:r>
      <w:r>
        <w:rPr>
          <w:spacing w:val="26"/>
          <w:sz w:val="24"/>
        </w:rPr>
        <w:t xml:space="preserve">  </w:t>
      </w:r>
      <w:r>
        <w:rPr>
          <w:sz w:val="24"/>
        </w:rPr>
        <w:t>конференции,</w:t>
      </w:r>
      <w:r>
        <w:rPr>
          <w:spacing w:val="80"/>
          <w:w w:val="150"/>
          <w:sz w:val="24"/>
        </w:rPr>
        <w:t xml:space="preserve"> </w:t>
      </w:r>
      <w:r>
        <w:rPr>
          <w:sz w:val="24"/>
        </w:rPr>
        <w:t>мастер-</w:t>
      </w:r>
      <w:r>
        <w:rPr>
          <w:spacing w:val="-2"/>
          <w:sz w:val="24"/>
        </w:rPr>
        <w:t>класс,</w:t>
      </w:r>
    </w:p>
    <w:p w14:paraId="29523245">
      <w:pPr>
        <w:pStyle w:val="8"/>
        <w:spacing w:before="40"/>
        <w:jc w:val="left"/>
      </w:pPr>
      <w:r>
        <w:t>«мозговой</w:t>
      </w:r>
      <w:r>
        <w:rPr>
          <w:spacing w:val="-5"/>
        </w:rPr>
        <w:t xml:space="preserve"> </w:t>
      </w:r>
      <w:r>
        <w:rPr>
          <w:spacing w:val="-2"/>
        </w:rPr>
        <w:t>штурм»</w:t>
      </w:r>
    </w:p>
    <w:p w14:paraId="33E78788">
      <w:pPr>
        <w:pStyle w:val="8"/>
        <w:spacing w:before="41" w:line="276" w:lineRule="auto"/>
        <w:ind w:right="278" w:firstLine="706"/>
      </w:pPr>
      <w:r>
        <w:t>В состав школьного методического объединения классных руководителей в 202</w:t>
      </w:r>
      <w:r>
        <w:rPr>
          <w:rFonts w:hint="default"/>
          <w:lang w:val="ru-RU"/>
        </w:rPr>
        <w:t>3</w:t>
      </w:r>
      <w:r>
        <w:t>- 202</w:t>
      </w:r>
      <w:r>
        <w:rPr>
          <w:rFonts w:hint="default"/>
          <w:lang w:val="ru-RU"/>
        </w:rPr>
        <w:t>4</w:t>
      </w:r>
      <w:r>
        <w:t xml:space="preserve"> учебном году входило 5 человек (Белевитина Н.Н. – классный руководитель 1,3 классов, Асеева О.А. – классный руководитель 2,4 классов, Селиверстов А.В.- классный руководитель </w:t>
      </w:r>
      <w:r>
        <w:rPr>
          <w:rFonts w:hint="default"/>
          <w:lang w:val="ru-RU"/>
        </w:rPr>
        <w:t>5</w:t>
      </w:r>
      <w:r>
        <w:t xml:space="preserve"> класс</w:t>
      </w:r>
      <w:r>
        <w:rPr>
          <w:lang w:val="ru-RU"/>
        </w:rPr>
        <w:t>а</w:t>
      </w:r>
      <w:r>
        <w:rPr>
          <w:rFonts w:hint="default"/>
          <w:lang w:val="ru-RU"/>
        </w:rPr>
        <w:t xml:space="preserve">, </w:t>
      </w:r>
      <w:r>
        <w:t xml:space="preserve">Жукова И.А. - классный руководитель </w:t>
      </w:r>
      <w:r>
        <w:rPr>
          <w:rFonts w:hint="default"/>
          <w:lang w:val="ru-RU"/>
        </w:rPr>
        <w:t>6</w:t>
      </w:r>
      <w:r>
        <w:t>,</w:t>
      </w:r>
      <w:r>
        <w:rPr>
          <w:rFonts w:hint="default"/>
          <w:lang w:val="ru-RU"/>
        </w:rPr>
        <w:t>7</w:t>
      </w:r>
      <w:r>
        <w:t xml:space="preserve"> классов, </w:t>
      </w:r>
      <w:r>
        <w:rPr>
          <w:rFonts w:hint="default"/>
          <w:lang w:val="ru-RU"/>
        </w:rPr>
        <w:t xml:space="preserve"> </w:t>
      </w:r>
      <w:r>
        <w:t xml:space="preserve">Кузнецова Н.Г. – классный руководитель </w:t>
      </w:r>
      <w:r>
        <w:rPr>
          <w:rFonts w:hint="default"/>
          <w:lang w:val="ru-RU"/>
        </w:rPr>
        <w:t>8</w:t>
      </w:r>
      <w:r>
        <w:t>,</w:t>
      </w:r>
      <w:r>
        <w:rPr>
          <w:rFonts w:hint="default"/>
          <w:lang w:val="ru-RU"/>
        </w:rPr>
        <w:t>9</w:t>
      </w:r>
      <w:r>
        <w:t xml:space="preserve"> классов)</w:t>
      </w:r>
    </w:p>
    <w:p w14:paraId="69C573AD">
      <w:pPr>
        <w:pStyle w:val="8"/>
        <w:spacing w:before="3" w:line="276" w:lineRule="auto"/>
        <w:ind w:right="286" w:firstLine="706"/>
        <w:rPr>
          <w:highlight w:val="yellow"/>
        </w:rPr>
      </w:pPr>
      <w:r>
        <w:rPr>
          <w:highlight w:val="none"/>
        </w:rPr>
        <w:t>На 202</w:t>
      </w:r>
      <w:r>
        <w:rPr>
          <w:rFonts w:hint="default"/>
          <w:highlight w:val="none"/>
          <w:lang w:val="ru-RU"/>
        </w:rPr>
        <w:t>3</w:t>
      </w:r>
      <w:r>
        <w:rPr>
          <w:highlight w:val="none"/>
        </w:rPr>
        <w:t xml:space="preserve"> – 202</w:t>
      </w:r>
      <w:r>
        <w:rPr>
          <w:rFonts w:hint="default"/>
          <w:highlight w:val="none"/>
          <w:lang w:val="ru-RU"/>
        </w:rPr>
        <w:t>4</w:t>
      </w:r>
      <w:r>
        <w:rPr>
          <w:highlight w:val="none"/>
        </w:rPr>
        <w:t xml:space="preserve"> учебный год было запланировано проведение 5 заседаний, за учебный год было проведено 5 заседания ШМО классных руководителей.</w:t>
      </w:r>
    </w:p>
    <w:p w14:paraId="235D659C">
      <w:pPr>
        <w:pStyle w:val="8"/>
        <w:spacing w:line="276" w:lineRule="auto"/>
        <w:ind w:right="278"/>
      </w:pPr>
    </w:p>
    <w:p w14:paraId="57B70D78">
      <w:pPr>
        <w:pStyle w:val="8"/>
        <w:spacing w:after="0" w:line="276" w:lineRule="auto"/>
        <w:sectPr>
          <w:pgSz w:w="11910" w:h="16840"/>
          <w:pgMar w:top="1040" w:right="566" w:bottom="280" w:left="1417" w:header="720" w:footer="720" w:gutter="0"/>
          <w:cols w:space="720" w:num="1"/>
        </w:sectPr>
      </w:pPr>
    </w:p>
    <w:p w14:paraId="35EAFFF3">
      <w:pPr>
        <w:pStyle w:val="8"/>
        <w:spacing w:before="66" w:line="276" w:lineRule="auto"/>
        <w:ind w:right="281"/>
      </w:pPr>
      <w:r>
        <w:t>На каждом заседании ШМО помимо теоретического материала, классные руководители делились своим опытом, знакомились с новыми педагогическими технологиями воспитательного</w:t>
      </w:r>
      <w:r>
        <w:rPr>
          <w:spacing w:val="-12"/>
        </w:rPr>
        <w:t xml:space="preserve"> </w:t>
      </w:r>
      <w:r>
        <w:t>процесса,</w:t>
      </w:r>
      <w:r>
        <w:rPr>
          <w:spacing w:val="-11"/>
        </w:rPr>
        <w:t xml:space="preserve"> </w:t>
      </w:r>
      <w:r>
        <w:t>с</w:t>
      </w:r>
      <w:r>
        <w:rPr>
          <w:spacing w:val="-14"/>
        </w:rPr>
        <w:t xml:space="preserve"> </w:t>
      </w:r>
      <w:r>
        <w:t>новой</w:t>
      </w:r>
      <w:r>
        <w:rPr>
          <w:spacing w:val="-9"/>
        </w:rPr>
        <w:t xml:space="preserve"> </w:t>
      </w:r>
      <w:r>
        <w:t>методической</w:t>
      </w:r>
      <w:r>
        <w:rPr>
          <w:spacing w:val="-15"/>
        </w:rPr>
        <w:t xml:space="preserve"> </w:t>
      </w:r>
      <w:r>
        <w:t>литературой</w:t>
      </w:r>
      <w:r>
        <w:rPr>
          <w:spacing w:val="-13"/>
        </w:rPr>
        <w:t xml:space="preserve"> </w:t>
      </w:r>
      <w:r>
        <w:t>по</w:t>
      </w:r>
      <w:r>
        <w:rPr>
          <w:spacing w:val="-9"/>
        </w:rPr>
        <w:t xml:space="preserve"> </w:t>
      </w:r>
      <w:r>
        <w:t>психологии</w:t>
      </w:r>
      <w:r>
        <w:rPr>
          <w:spacing w:val="-15"/>
        </w:rPr>
        <w:t xml:space="preserve"> </w:t>
      </w:r>
      <w:r>
        <w:t>и</w:t>
      </w:r>
      <w:r>
        <w:rPr>
          <w:spacing w:val="-15"/>
        </w:rPr>
        <w:t xml:space="preserve"> </w:t>
      </w:r>
      <w:r>
        <w:t>педагогике, вырабатывали единую педагогическую стратегию. Помимо выступлений по теме на заседаниях МО проводится обзор новейшей методической литературы, знакомство с образовательными интернет-сайтами, решались текущие вопросы.</w:t>
      </w:r>
    </w:p>
    <w:p w14:paraId="4DDF812B">
      <w:pPr>
        <w:pStyle w:val="8"/>
        <w:spacing w:before="2" w:line="276" w:lineRule="auto"/>
        <w:ind w:right="285" w:hanging="10"/>
      </w:pPr>
      <w:r>
        <w:t>При организации методической работы с классными руководителями использовались различные формы:</w:t>
      </w:r>
    </w:p>
    <w:p w14:paraId="7FBB0E54">
      <w:pPr>
        <w:pStyle w:val="11"/>
        <w:numPr>
          <w:ilvl w:val="0"/>
          <w:numId w:val="9"/>
        </w:numPr>
        <w:tabs>
          <w:tab w:val="left" w:pos="1003"/>
        </w:tabs>
        <w:spacing w:before="0" w:after="0" w:line="275" w:lineRule="exact"/>
        <w:ind w:left="1003" w:right="0" w:hanging="721"/>
        <w:jc w:val="left"/>
        <w:rPr>
          <w:sz w:val="24"/>
        </w:rPr>
      </w:pPr>
      <w:r>
        <w:rPr>
          <w:sz w:val="24"/>
        </w:rPr>
        <w:t>круглый</w:t>
      </w:r>
      <w:r>
        <w:rPr>
          <w:spacing w:val="-2"/>
          <w:sz w:val="24"/>
        </w:rPr>
        <w:t xml:space="preserve"> стол;</w:t>
      </w:r>
    </w:p>
    <w:p w14:paraId="5E0A7566">
      <w:pPr>
        <w:pStyle w:val="11"/>
        <w:numPr>
          <w:ilvl w:val="0"/>
          <w:numId w:val="9"/>
        </w:numPr>
        <w:tabs>
          <w:tab w:val="left" w:pos="1003"/>
        </w:tabs>
        <w:spacing w:before="42" w:after="0" w:line="240" w:lineRule="auto"/>
        <w:ind w:left="1003" w:right="0" w:hanging="721"/>
        <w:jc w:val="left"/>
        <w:rPr>
          <w:sz w:val="24"/>
        </w:rPr>
      </w:pPr>
      <w:r>
        <w:rPr>
          <w:spacing w:val="-2"/>
          <w:sz w:val="24"/>
        </w:rPr>
        <w:t>педсовет;</w:t>
      </w:r>
    </w:p>
    <w:p w14:paraId="50FF6208">
      <w:pPr>
        <w:pStyle w:val="11"/>
        <w:numPr>
          <w:ilvl w:val="0"/>
          <w:numId w:val="9"/>
        </w:numPr>
        <w:tabs>
          <w:tab w:val="left" w:pos="1003"/>
        </w:tabs>
        <w:spacing w:before="40" w:after="0" w:line="240" w:lineRule="auto"/>
        <w:ind w:left="1003" w:right="0" w:hanging="721"/>
        <w:jc w:val="left"/>
        <w:rPr>
          <w:sz w:val="24"/>
        </w:rPr>
      </w:pPr>
      <w:r>
        <w:rPr>
          <w:sz w:val="24"/>
        </w:rPr>
        <w:t>заседания</w:t>
      </w:r>
      <w:r>
        <w:rPr>
          <w:spacing w:val="-5"/>
          <w:sz w:val="24"/>
        </w:rPr>
        <w:t xml:space="preserve"> МО;</w:t>
      </w:r>
    </w:p>
    <w:p w14:paraId="48BED264">
      <w:pPr>
        <w:pStyle w:val="11"/>
        <w:numPr>
          <w:ilvl w:val="0"/>
          <w:numId w:val="9"/>
        </w:numPr>
        <w:tabs>
          <w:tab w:val="left" w:pos="1003"/>
        </w:tabs>
        <w:spacing w:before="46" w:after="0" w:line="240" w:lineRule="auto"/>
        <w:ind w:left="1003" w:right="0" w:hanging="721"/>
        <w:jc w:val="left"/>
        <w:rPr>
          <w:sz w:val="24"/>
        </w:rPr>
      </w:pPr>
      <w:r>
        <w:rPr>
          <w:sz w:val="24"/>
        </w:rPr>
        <w:t>открытые</w:t>
      </w:r>
      <w:r>
        <w:rPr>
          <w:spacing w:val="-1"/>
          <w:sz w:val="24"/>
        </w:rPr>
        <w:t xml:space="preserve"> </w:t>
      </w:r>
      <w:r>
        <w:rPr>
          <w:sz w:val="24"/>
        </w:rPr>
        <w:t>классные</w:t>
      </w:r>
      <w:r>
        <w:rPr>
          <w:spacing w:val="-1"/>
          <w:sz w:val="24"/>
        </w:rPr>
        <w:t xml:space="preserve"> </w:t>
      </w:r>
      <w:r>
        <w:rPr>
          <w:sz w:val="24"/>
        </w:rPr>
        <w:t>часы</w:t>
      </w:r>
      <w:r>
        <w:rPr>
          <w:spacing w:val="-3"/>
          <w:sz w:val="24"/>
        </w:rPr>
        <w:t xml:space="preserve"> </w:t>
      </w:r>
      <w:r>
        <w:rPr>
          <w:sz w:val="24"/>
        </w:rPr>
        <w:t>и</w:t>
      </w:r>
      <w:r>
        <w:rPr>
          <w:spacing w:val="-3"/>
          <w:sz w:val="24"/>
        </w:rPr>
        <w:t xml:space="preserve"> </w:t>
      </w:r>
      <w:r>
        <w:rPr>
          <w:spacing w:val="-2"/>
          <w:sz w:val="24"/>
        </w:rPr>
        <w:t>мероприятия;</w:t>
      </w:r>
    </w:p>
    <w:p w14:paraId="21262A0F">
      <w:pPr>
        <w:pStyle w:val="11"/>
        <w:numPr>
          <w:ilvl w:val="0"/>
          <w:numId w:val="9"/>
        </w:numPr>
        <w:tabs>
          <w:tab w:val="left" w:pos="1003"/>
        </w:tabs>
        <w:spacing w:before="41" w:after="0" w:line="240" w:lineRule="auto"/>
        <w:ind w:left="1003" w:right="0" w:hanging="721"/>
        <w:jc w:val="left"/>
        <w:rPr>
          <w:sz w:val="24"/>
        </w:rPr>
      </w:pPr>
      <w:r>
        <w:rPr>
          <w:spacing w:val="-2"/>
          <w:sz w:val="24"/>
        </w:rPr>
        <w:t>консультации;</w:t>
      </w:r>
    </w:p>
    <w:p w14:paraId="1A583A8F">
      <w:pPr>
        <w:pStyle w:val="11"/>
        <w:numPr>
          <w:ilvl w:val="0"/>
          <w:numId w:val="9"/>
        </w:numPr>
        <w:tabs>
          <w:tab w:val="left" w:pos="1003"/>
        </w:tabs>
        <w:spacing w:before="41" w:after="0" w:line="240" w:lineRule="auto"/>
        <w:ind w:left="1003" w:right="0" w:hanging="721"/>
        <w:jc w:val="left"/>
        <w:rPr>
          <w:sz w:val="24"/>
        </w:rPr>
      </w:pPr>
      <w:r>
        <w:rPr>
          <w:sz w:val="24"/>
        </w:rPr>
        <w:t>взаимопосещение</w:t>
      </w:r>
      <w:r>
        <w:rPr>
          <w:spacing w:val="-2"/>
          <w:sz w:val="24"/>
        </w:rPr>
        <w:t xml:space="preserve"> </w:t>
      </w:r>
      <w:r>
        <w:rPr>
          <w:sz w:val="24"/>
        </w:rPr>
        <w:t>классных</w:t>
      </w:r>
      <w:r>
        <w:rPr>
          <w:spacing w:val="-5"/>
          <w:sz w:val="24"/>
        </w:rPr>
        <w:t xml:space="preserve"> </w:t>
      </w:r>
      <w:r>
        <w:rPr>
          <w:sz w:val="24"/>
        </w:rPr>
        <w:t>часов</w:t>
      </w:r>
      <w:r>
        <w:rPr>
          <w:spacing w:val="-3"/>
          <w:sz w:val="24"/>
        </w:rPr>
        <w:t xml:space="preserve"> </w:t>
      </w:r>
      <w:r>
        <w:rPr>
          <w:sz w:val="24"/>
        </w:rPr>
        <w:t>и</w:t>
      </w:r>
      <w:r>
        <w:rPr>
          <w:spacing w:val="-4"/>
          <w:sz w:val="24"/>
        </w:rPr>
        <w:t xml:space="preserve"> </w:t>
      </w:r>
      <w:r>
        <w:rPr>
          <w:spacing w:val="-2"/>
          <w:sz w:val="24"/>
        </w:rPr>
        <w:t>мероприятий;</w:t>
      </w:r>
    </w:p>
    <w:p w14:paraId="6A031EDB">
      <w:pPr>
        <w:pStyle w:val="11"/>
        <w:numPr>
          <w:ilvl w:val="0"/>
          <w:numId w:val="9"/>
        </w:numPr>
        <w:tabs>
          <w:tab w:val="left" w:pos="1003"/>
        </w:tabs>
        <w:spacing w:before="41" w:after="0" w:line="240" w:lineRule="auto"/>
        <w:ind w:left="1003" w:right="0" w:hanging="721"/>
        <w:jc w:val="left"/>
        <w:rPr>
          <w:sz w:val="24"/>
        </w:rPr>
      </w:pPr>
      <w:r>
        <w:rPr>
          <w:sz w:val="24"/>
        </w:rPr>
        <w:t>изучение</w:t>
      </w:r>
      <w:r>
        <w:rPr>
          <w:spacing w:val="-6"/>
          <w:sz w:val="24"/>
        </w:rPr>
        <w:t xml:space="preserve"> </w:t>
      </w:r>
      <w:r>
        <w:rPr>
          <w:sz w:val="24"/>
        </w:rPr>
        <w:t>и</w:t>
      </w:r>
      <w:r>
        <w:rPr>
          <w:spacing w:val="-6"/>
          <w:sz w:val="24"/>
        </w:rPr>
        <w:t xml:space="preserve"> </w:t>
      </w:r>
      <w:r>
        <w:rPr>
          <w:sz w:val="24"/>
        </w:rPr>
        <w:t>обсуждение</w:t>
      </w:r>
      <w:r>
        <w:rPr>
          <w:spacing w:val="-3"/>
          <w:sz w:val="24"/>
        </w:rPr>
        <w:t xml:space="preserve"> </w:t>
      </w:r>
      <w:r>
        <w:rPr>
          <w:sz w:val="24"/>
        </w:rPr>
        <w:t>документов</w:t>
      </w:r>
      <w:r>
        <w:rPr>
          <w:spacing w:val="-5"/>
          <w:sz w:val="24"/>
        </w:rPr>
        <w:t xml:space="preserve"> </w:t>
      </w:r>
      <w:r>
        <w:rPr>
          <w:sz w:val="24"/>
        </w:rPr>
        <w:t>и</w:t>
      </w:r>
      <w:r>
        <w:rPr>
          <w:spacing w:val="-6"/>
          <w:sz w:val="24"/>
        </w:rPr>
        <w:t xml:space="preserve"> </w:t>
      </w:r>
      <w:r>
        <w:rPr>
          <w:sz w:val="24"/>
        </w:rPr>
        <w:t>передового</w:t>
      </w:r>
      <w:r>
        <w:rPr>
          <w:spacing w:val="-3"/>
          <w:sz w:val="24"/>
        </w:rPr>
        <w:t xml:space="preserve"> </w:t>
      </w:r>
      <w:r>
        <w:rPr>
          <w:sz w:val="24"/>
        </w:rPr>
        <w:t>педагогического</w:t>
      </w:r>
      <w:r>
        <w:rPr>
          <w:spacing w:val="-6"/>
          <w:sz w:val="24"/>
        </w:rPr>
        <w:t xml:space="preserve"> </w:t>
      </w:r>
      <w:r>
        <w:rPr>
          <w:spacing w:val="-2"/>
          <w:sz w:val="24"/>
        </w:rPr>
        <w:t>опыта;</w:t>
      </w:r>
    </w:p>
    <w:p w14:paraId="1C648F37">
      <w:pPr>
        <w:pStyle w:val="11"/>
        <w:numPr>
          <w:ilvl w:val="0"/>
          <w:numId w:val="9"/>
        </w:numPr>
        <w:tabs>
          <w:tab w:val="left" w:pos="1003"/>
        </w:tabs>
        <w:spacing w:before="41" w:after="0" w:line="240" w:lineRule="auto"/>
        <w:ind w:left="1003" w:right="0" w:hanging="721"/>
        <w:jc w:val="left"/>
        <w:rPr>
          <w:sz w:val="24"/>
        </w:rPr>
      </w:pPr>
      <w:r>
        <w:rPr>
          <w:sz w:val="24"/>
        </w:rPr>
        <w:t>творческие</w:t>
      </w:r>
      <w:r>
        <w:rPr>
          <w:spacing w:val="-5"/>
          <w:sz w:val="24"/>
        </w:rPr>
        <w:t xml:space="preserve"> </w:t>
      </w:r>
      <w:r>
        <w:rPr>
          <w:sz w:val="24"/>
        </w:rPr>
        <w:t>отчеты</w:t>
      </w:r>
      <w:r>
        <w:rPr>
          <w:spacing w:val="-1"/>
          <w:sz w:val="24"/>
        </w:rPr>
        <w:t xml:space="preserve"> </w:t>
      </w:r>
      <w:r>
        <w:rPr>
          <w:sz w:val="24"/>
        </w:rPr>
        <w:t>классных</w:t>
      </w:r>
      <w:r>
        <w:rPr>
          <w:spacing w:val="-7"/>
          <w:sz w:val="24"/>
        </w:rPr>
        <w:t xml:space="preserve"> </w:t>
      </w:r>
      <w:r>
        <w:rPr>
          <w:sz w:val="24"/>
        </w:rPr>
        <w:t>руководителей. Работа</w:t>
      </w:r>
      <w:r>
        <w:rPr>
          <w:spacing w:val="-3"/>
          <w:sz w:val="24"/>
        </w:rPr>
        <w:t xml:space="preserve"> </w:t>
      </w:r>
      <w:r>
        <w:rPr>
          <w:sz w:val="24"/>
        </w:rPr>
        <w:t>над</w:t>
      </w:r>
      <w:r>
        <w:rPr>
          <w:spacing w:val="-4"/>
          <w:sz w:val="24"/>
        </w:rPr>
        <w:t xml:space="preserve"> </w:t>
      </w:r>
      <w:r>
        <w:rPr>
          <w:sz w:val="24"/>
        </w:rPr>
        <w:t xml:space="preserve">темами </w:t>
      </w:r>
      <w:r>
        <w:rPr>
          <w:spacing w:val="-2"/>
          <w:sz w:val="24"/>
        </w:rPr>
        <w:t>самообразования.</w:t>
      </w:r>
    </w:p>
    <w:p w14:paraId="175BD0FF">
      <w:pPr>
        <w:pStyle w:val="11"/>
        <w:numPr>
          <w:ilvl w:val="0"/>
          <w:numId w:val="9"/>
        </w:numPr>
        <w:tabs>
          <w:tab w:val="left" w:pos="1003"/>
        </w:tabs>
        <w:spacing w:before="41" w:after="0" w:line="240" w:lineRule="auto"/>
        <w:ind w:left="1003" w:right="0" w:hanging="721"/>
        <w:jc w:val="left"/>
        <w:rPr>
          <w:sz w:val="24"/>
        </w:rPr>
      </w:pPr>
      <w:r>
        <w:rPr>
          <w:sz w:val="24"/>
        </w:rPr>
        <w:t>инновационная</w:t>
      </w:r>
      <w:r>
        <w:rPr>
          <w:spacing w:val="-5"/>
          <w:sz w:val="24"/>
        </w:rPr>
        <w:t xml:space="preserve"> </w:t>
      </w:r>
      <w:r>
        <w:rPr>
          <w:sz w:val="24"/>
        </w:rPr>
        <w:t>деятельность</w:t>
      </w:r>
      <w:r>
        <w:rPr>
          <w:spacing w:val="-8"/>
          <w:sz w:val="24"/>
        </w:rPr>
        <w:t xml:space="preserve"> </w:t>
      </w:r>
      <w:r>
        <w:rPr>
          <w:sz w:val="24"/>
        </w:rPr>
        <w:t>классных</w:t>
      </w:r>
      <w:r>
        <w:rPr>
          <w:spacing w:val="-9"/>
          <w:sz w:val="24"/>
        </w:rPr>
        <w:t xml:space="preserve"> </w:t>
      </w:r>
      <w:r>
        <w:rPr>
          <w:spacing w:val="-2"/>
          <w:sz w:val="24"/>
        </w:rPr>
        <w:t>руководителей.</w:t>
      </w:r>
    </w:p>
    <w:p w14:paraId="6C192259">
      <w:pPr>
        <w:pStyle w:val="11"/>
        <w:numPr>
          <w:ilvl w:val="0"/>
          <w:numId w:val="9"/>
        </w:numPr>
        <w:tabs>
          <w:tab w:val="left" w:pos="1003"/>
        </w:tabs>
        <w:spacing w:before="41" w:after="0" w:line="240" w:lineRule="auto"/>
        <w:ind w:left="1003" w:right="0" w:hanging="721"/>
        <w:jc w:val="left"/>
        <w:rPr>
          <w:sz w:val="24"/>
        </w:rPr>
      </w:pPr>
      <w:r>
        <w:rPr>
          <w:sz w:val="24"/>
        </w:rPr>
        <w:t>включение</w:t>
      </w:r>
      <w:r>
        <w:rPr>
          <w:spacing w:val="-7"/>
          <w:sz w:val="24"/>
        </w:rPr>
        <w:t xml:space="preserve"> </w:t>
      </w:r>
      <w:r>
        <w:rPr>
          <w:sz w:val="24"/>
        </w:rPr>
        <w:t>информационных</w:t>
      </w:r>
      <w:r>
        <w:rPr>
          <w:spacing w:val="-7"/>
          <w:sz w:val="24"/>
        </w:rPr>
        <w:t xml:space="preserve"> </w:t>
      </w:r>
      <w:r>
        <w:rPr>
          <w:sz w:val="24"/>
        </w:rPr>
        <w:t>технологий</w:t>
      </w:r>
      <w:r>
        <w:rPr>
          <w:spacing w:val="-7"/>
          <w:sz w:val="24"/>
        </w:rPr>
        <w:t xml:space="preserve"> </w:t>
      </w:r>
      <w:r>
        <w:rPr>
          <w:sz w:val="24"/>
        </w:rPr>
        <w:t>в</w:t>
      </w:r>
      <w:r>
        <w:rPr>
          <w:spacing w:val="-6"/>
          <w:sz w:val="24"/>
        </w:rPr>
        <w:t xml:space="preserve"> </w:t>
      </w:r>
      <w:r>
        <w:rPr>
          <w:sz w:val="24"/>
        </w:rPr>
        <w:t>воспитательный</w:t>
      </w:r>
      <w:r>
        <w:rPr>
          <w:spacing w:val="-2"/>
          <w:sz w:val="24"/>
        </w:rPr>
        <w:t xml:space="preserve"> процесс.</w:t>
      </w:r>
    </w:p>
    <w:p w14:paraId="443BEF87">
      <w:pPr>
        <w:pStyle w:val="8"/>
        <w:spacing w:before="40" w:line="278" w:lineRule="auto"/>
        <w:ind w:right="286" w:firstLine="706"/>
        <w:rPr>
          <w:highlight w:val="none"/>
        </w:rPr>
      </w:pPr>
      <w:r>
        <w:rPr>
          <w:highlight w:val="none"/>
        </w:rPr>
        <w:t>На протяжении 202</w:t>
      </w:r>
      <w:r>
        <w:rPr>
          <w:rFonts w:hint="default"/>
          <w:highlight w:val="none"/>
          <w:lang w:val="ru-RU"/>
        </w:rPr>
        <w:t>3</w:t>
      </w:r>
      <w:r>
        <w:rPr>
          <w:highlight w:val="none"/>
        </w:rPr>
        <w:t>-202</w:t>
      </w:r>
      <w:r>
        <w:rPr>
          <w:rFonts w:hint="default"/>
          <w:highlight w:val="none"/>
          <w:lang w:val="ru-RU"/>
        </w:rPr>
        <w:t>4</w:t>
      </w:r>
      <w:r>
        <w:rPr>
          <w:highlight w:val="none"/>
        </w:rPr>
        <w:t xml:space="preserve"> учебного года классные руководители осуществляли воспитательную работу в соответствии с календарным планом воспитательной работы класса и школы.</w:t>
      </w:r>
    </w:p>
    <w:p w14:paraId="22B9DC41">
      <w:pPr>
        <w:pStyle w:val="8"/>
        <w:spacing w:line="276" w:lineRule="auto"/>
        <w:ind w:right="280" w:firstLine="706"/>
      </w:pPr>
      <w: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w:t>
      </w:r>
    </w:p>
    <w:p w14:paraId="3F2D39AB">
      <w:pPr>
        <w:pStyle w:val="8"/>
        <w:spacing w:line="276" w:lineRule="auto"/>
        <w:ind w:right="282" w:firstLine="706"/>
      </w:pPr>
      <w:r>
        <w:t>Участие классных коллективов во всех общешкольных мероприятиях помогают классным руководителям заполнить досуг школьника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w:t>
      </w:r>
    </w:p>
    <w:p w14:paraId="05D6FDE5">
      <w:pPr>
        <w:pStyle w:val="8"/>
        <w:ind w:left="273"/>
        <w:jc w:val="left"/>
      </w:pPr>
      <w:r>
        <w:t>Учащиеся</w:t>
      </w:r>
      <w:r>
        <w:rPr>
          <w:spacing w:val="-6"/>
        </w:rPr>
        <w:t xml:space="preserve"> </w:t>
      </w:r>
      <w:r>
        <w:t>всех</w:t>
      </w:r>
      <w:r>
        <w:rPr>
          <w:spacing w:val="-7"/>
        </w:rPr>
        <w:t xml:space="preserve"> </w:t>
      </w:r>
      <w:r>
        <w:t>классов</w:t>
      </w:r>
      <w:r>
        <w:rPr>
          <w:spacing w:val="-2"/>
        </w:rPr>
        <w:t xml:space="preserve"> </w:t>
      </w:r>
      <w:r>
        <w:t>регулярно участвуют</w:t>
      </w:r>
      <w:r>
        <w:rPr>
          <w:spacing w:val="-3"/>
        </w:rPr>
        <w:t xml:space="preserve"> </w:t>
      </w:r>
      <w:r>
        <w:t>в</w:t>
      </w:r>
      <w:r>
        <w:rPr>
          <w:spacing w:val="-2"/>
        </w:rPr>
        <w:t xml:space="preserve"> </w:t>
      </w:r>
      <w:r>
        <w:t>общешкольных</w:t>
      </w:r>
      <w:r>
        <w:rPr>
          <w:spacing w:val="-7"/>
        </w:rPr>
        <w:t xml:space="preserve"> </w:t>
      </w:r>
      <w:r>
        <w:rPr>
          <w:spacing w:val="-2"/>
        </w:rPr>
        <w:t>мероприятиях:</w:t>
      </w:r>
    </w:p>
    <w:p w14:paraId="06E7DF9B">
      <w:pPr>
        <w:pStyle w:val="11"/>
        <w:numPr>
          <w:ilvl w:val="0"/>
          <w:numId w:val="9"/>
        </w:numPr>
        <w:tabs>
          <w:tab w:val="left" w:pos="643"/>
        </w:tabs>
        <w:spacing w:before="38" w:after="0" w:line="240" w:lineRule="auto"/>
        <w:ind w:left="643" w:right="0" w:hanging="361"/>
        <w:jc w:val="left"/>
        <w:rPr>
          <w:sz w:val="24"/>
        </w:rPr>
      </w:pPr>
      <w:r>
        <w:rPr>
          <w:sz w:val="24"/>
        </w:rPr>
        <w:t>Торжественная</w:t>
      </w:r>
      <w:r>
        <w:rPr>
          <w:spacing w:val="-7"/>
          <w:sz w:val="24"/>
        </w:rPr>
        <w:t xml:space="preserve"> </w:t>
      </w:r>
      <w:r>
        <w:rPr>
          <w:sz w:val="24"/>
        </w:rPr>
        <w:t>линейка</w:t>
      </w:r>
      <w:r>
        <w:rPr>
          <w:spacing w:val="-3"/>
          <w:sz w:val="24"/>
        </w:rPr>
        <w:t xml:space="preserve"> </w:t>
      </w:r>
      <w:r>
        <w:rPr>
          <w:sz w:val="24"/>
        </w:rPr>
        <w:t>«День</w:t>
      </w:r>
      <w:r>
        <w:rPr>
          <w:spacing w:val="-2"/>
          <w:sz w:val="24"/>
        </w:rPr>
        <w:t xml:space="preserve"> Знаний»;</w:t>
      </w:r>
    </w:p>
    <w:p w14:paraId="764C0505">
      <w:pPr>
        <w:pStyle w:val="11"/>
        <w:numPr>
          <w:ilvl w:val="0"/>
          <w:numId w:val="9"/>
        </w:numPr>
        <w:tabs>
          <w:tab w:val="left" w:pos="643"/>
        </w:tabs>
        <w:spacing w:before="41" w:after="0" w:line="240" w:lineRule="auto"/>
        <w:ind w:left="643" w:right="0" w:hanging="361"/>
        <w:jc w:val="left"/>
        <w:rPr>
          <w:sz w:val="24"/>
        </w:rPr>
      </w:pPr>
      <w:r>
        <w:rPr>
          <w:sz w:val="24"/>
        </w:rPr>
        <w:t>Концерт</w:t>
      </w:r>
      <w:r>
        <w:rPr>
          <w:spacing w:val="-7"/>
          <w:sz w:val="24"/>
        </w:rPr>
        <w:t xml:space="preserve"> </w:t>
      </w:r>
      <w:r>
        <w:rPr>
          <w:sz w:val="24"/>
        </w:rPr>
        <w:t>ко</w:t>
      </w:r>
      <w:r>
        <w:rPr>
          <w:spacing w:val="-1"/>
          <w:sz w:val="24"/>
        </w:rPr>
        <w:t xml:space="preserve"> </w:t>
      </w:r>
      <w:r>
        <w:rPr>
          <w:sz w:val="24"/>
        </w:rPr>
        <w:t>дню</w:t>
      </w:r>
      <w:r>
        <w:rPr>
          <w:spacing w:val="-2"/>
          <w:sz w:val="24"/>
        </w:rPr>
        <w:t xml:space="preserve"> </w:t>
      </w:r>
      <w:r>
        <w:rPr>
          <w:sz w:val="24"/>
        </w:rPr>
        <w:t>Учителя</w:t>
      </w:r>
      <w:r>
        <w:rPr>
          <w:spacing w:val="-1"/>
          <w:sz w:val="24"/>
        </w:rPr>
        <w:t xml:space="preserve"> </w:t>
      </w:r>
      <w:r>
        <w:rPr>
          <w:sz w:val="24"/>
        </w:rPr>
        <w:t>«Учителями</w:t>
      </w:r>
      <w:r>
        <w:rPr>
          <w:spacing w:val="1"/>
          <w:sz w:val="24"/>
        </w:rPr>
        <w:t xml:space="preserve"> </w:t>
      </w:r>
      <w:r>
        <w:rPr>
          <w:sz w:val="24"/>
        </w:rPr>
        <w:t>славится</w:t>
      </w:r>
      <w:r>
        <w:rPr>
          <w:spacing w:val="-10"/>
          <w:sz w:val="24"/>
        </w:rPr>
        <w:t xml:space="preserve"> </w:t>
      </w:r>
      <w:r>
        <w:rPr>
          <w:spacing w:val="-2"/>
          <w:sz w:val="24"/>
        </w:rPr>
        <w:t>Россия!»;</w:t>
      </w:r>
    </w:p>
    <w:p w14:paraId="4A956495">
      <w:pPr>
        <w:pStyle w:val="11"/>
        <w:numPr>
          <w:ilvl w:val="0"/>
          <w:numId w:val="9"/>
        </w:numPr>
        <w:tabs>
          <w:tab w:val="left" w:pos="643"/>
        </w:tabs>
        <w:spacing w:before="41" w:after="0" w:line="240" w:lineRule="auto"/>
        <w:ind w:left="643" w:right="0" w:hanging="361"/>
        <w:jc w:val="left"/>
        <w:rPr>
          <w:sz w:val="24"/>
          <w:highlight w:val="none"/>
        </w:rPr>
      </w:pPr>
      <w:r>
        <w:rPr>
          <w:sz w:val="24"/>
          <w:highlight w:val="none"/>
        </w:rPr>
        <w:t>Конкурсно-игровая</w:t>
      </w:r>
      <w:r>
        <w:rPr>
          <w:spacing w:val="-7"/>
          <w:sz w:val="24"/>
          <w:highlight w:val="none"/>
        </w:rPr>
        <w:t xml:space="preserve"> </w:t>
      </w:r>
      <w:r>
        <w:rPr>
          <w:sz w:val="24"/>
          <w:highlight w:val="none"/>
        </w:rPr>
        <w:t>программа</w:t>
      </w:r>
      <w:r>
        <w:rPr>
          <w:spacing w:val="-2"/>
          <w:sz w:val="24"/>
          <w:highlight w:val="none"/>
        </w:rPr>
        <w:t xml:space="preserve"> </w:t>
      </w:r>
      <w:r>
        <w:rPr>
          <w:sz w:val="24"/>
          <w:highlight w:val="none"/>
        </w:rPr>
        <w:t>«А</w:t>
      </w:r>
      <w:r>
        <w:rPr>
          <w:spacing w:val="-8"/>
          <w:sz w:val="24"/>
          <w:highlight w:val="none"/>
        </w:rPr>
        <w:t xml:space="preserve"> </w:t>
      </w:r>
      <w:r>
        <w:rPr>
          <w:sz w:val="24"/>
          <w:highlight w:val="none"/>
        </w:rPr>
        <w:t>ну-ка,</w:t>
      </w:r>
      <w:r>
        <w:rPr>
          <w:spacing w:val="1"/>
          <w:sz w:val="24"/>
          <w:highlight w:val="none"/>
        </w:rPr>
        <w:t xml:space="preserve"> </w:t>
      </w:r>
      <w:r>
        <w:rPr>
          <w:spacing w:val="-2"/>
          <w:sz w:val="24"/>
          <w:highlight w:val="none"/>
        </w:rPr>
        <w:t>парни!»;</w:t>
      </w:r>
    </w:p>
    <w:p w14:paraId="412DF9F2">
      <w:pPr>
        <w:pStyle w:val="11"/>
        <w:numPr>
          <w:ilvl w:val="0"/>
          <w:numId w:val="9"/>
        </w:numPr>
        <w:tabs>
          <w:tab w:val="left" w:pos="643"/>
        </w:tabs>
        <w:spacing w:before="41" w:after="0" w:line="240" w:lineRule="auto"/>
        <w:ind w:left="643" w:right="0" w:hanging="361"/>
        <w:jc w:val="left"/>
        <w:rPr>
          <w:sz w:val="24"/>
          <w:highlight w:val="none"/>
        </w:rPr>
      </w:pPr>
      <w:r>
        <w:rPr>
          <w:sz w:val="24"/>
          <w:highlight w:val="none"/>
        </w:rPr>
        <w:t>Новогодний</w:t>
      </w:r>
      <w:r>
        <w:rPr>
          <w:spacing w:val="-5"/>
          <w:sz w:val="24"/>
          <w:highlight w:val="none"/>
        </w:rPr>
        <w:t xml:space="preserve"> </w:t>
      </w:r>
      <w:r>
        <w:rPr>
          <w:sz w:val="24"/>
          <w:highlight w:val="none"/>
        </w:rPr>
        <w:t>бал-</w:t>
      </w:r>
      <w:r>
        <w:rPr>
          <w:spacing w:val="-2"/>
          <w:sz w:val="24"/>
          <w:highlight w:val="none"/>
        </w:rPr>
        <w:t>маскарад;</w:t>
      </w:r>
    </w:p>
    <w:p w14:paraId="5F45FBEC">
      <w:pPr>
        <w:pStyle w:val="11"/>
        <w:numPr>
          <w:ilvl w:val="0"/>
          <w:numId w:val="9"/>
        </w:numPr>
        <w:tabs>
          <w:tab w:val="left" w:pos="641"/>
        </w:tabs>
        <w:spacing w:before="66" w:after="0" w:line="240" w:lineRule="auto"/>
        <w:ind w:left="641" w:right="0" w:hanging="359"/>
        <w:jc w:val="both"/>
        <w:rPr>
          <w:sz w:val="24"/>
        </w:rPr>
      </w:pPr>
      <w:r>
        <w:rPr>
          <w:sz w:val="24"/>
        </w:rPr>
        <w:t>Концерт</w:t>
      </w:r>
      <w:r>
        <w:rPr>
          <w:spacing w:val="-4"/>
          <w:sz w:val="24"/>
        </w:rPr>
        <w:t xml:space="preserve"> </w:t>
      </w:r>
      <w:r>
        <w:rPr>
          <w:sz w:val="24"/>
        </w:rPr>
        <w:t>ко Дню</w:t>
      </w:r>
      <w:r>
        <w:rPr>
          <w:spacing w:val="-2"/>
          <w:sz w:val="24"/>
        </w:rPr>
        <w:t xml:space="preserve"> </w:t>
      </w:r>
      <w:r>
        <w:rPr>
          <w:sz w:val="24"/>
        </w:rPr>
        <w:t>Победы</w:t>
      </w:r>
      <w:r>
        <w:rPr>
          <w:spacing w:val="57"/>
          <w:sz w:val="24"/>
        </w:rPr>
        <w:t xml:space="preserve"> </w:t>
      </w:r>
      <w:r>
        <w:rPr>
          <w:sz w:val="24"/>
        </w:rPr>
        <w:t>и</w:t>
      </w:r>
      <w:r>
        <w:rPr>
          <w:spacing w:val="2"/>
          <w:sz w:val="24"/>
        </w:rPr>
        <w:t xml:space="preserve"> </w:t>
      </w:r>
      <w:r>
        <w:rPr>
          <w:spacing w:val="-5"/>
          <w:sz w:val="24"/>
        </w:rPr>
        <w:t>др.</w:t>
      </w:r>
    </w:p>
    <w:p w14:paraId="59503948">
      <w:pPr>
        <w:pStyle w:val="8"/>
        <w:spacing w:before="41" w:line="276" w:lineRule="auto"/>
        <w:ind w:right="279" w:firstLine="240" w:firstLineChars="100"/>
      </w:pPr>
      <w:r>
        <w:t>Большинство</w:t>
      </w:r>
      <w:r>
        <w:rPr>
          <w:spacing w:val="-7"/>
        </w:rPr>
        <w:t xml:space="preserve"> </w:t>
      </w:r>
      <w:r>
        <w:t>членов</w:t>
      </w:r>
      <w:r>
        <w:rPr>
          <w:spacing w:val="-5"/>
        </w:rPr>
        <w:t xml:space="preserve"> </w:t>
      </w:r>
      <w:r>
        <w:t>ШМО</w:t>
      </w:r>
      <w:r>
        <w:rPr>
          <w:spacing w:val="-7"/>
        </w:rPr>
        <w:t xml:space="preserve"> </w:t>
      </w:r>
      <w:r>
        <w:t>классных</w:t>
      </w:r>
      <w:r>
        <w:rPr>
          <w:spacing w:val="-12"/>
        </w:rPr>
        <w:t xml:space="preserve"> </w:t>
      </w:r>
      <w:r>
        <w:t>руководителей</w:t>
      </w:r>
      <w:r>
        <w:rPr>
          <w:spacing w:val="-11"/>
        </w:rPr>
        <w:t xml:space="preserve"> </w:t>
      </w:r>
      <w:r>
        <w:t>ориентировали</w:t>
      </w:r>
      <w:r>
        <w:rPr>
          <w:spacing w:val="-6"/>
        </w:rPr>
        <w:t xml:space="preserve"> </w:t>
      </w:r>
      <w:r>
        <w:t>свою</w:t>
      </w:r>
      <w:r>
        <w:rPr>
          <w:spacing w:val="-9"/>
        </w:rPr>
        <w:t xml:space="preserve"> </w:t>
      </w:r>
      <w:r>
        <w:t>деятельность</w:t>
      </w:r>
      <w:r>
        <w:rPr>
          <w:spacing w:val="-5"/>
        </w:rPr>
        <w:t xml:space="preserve"> </w:t>
      </w:r>
      <w:r>
        <w:t>на формирование</w:t>
      </w:r>
      <w:r>
        <w:rPr>
          <w:spacing w:val="-15"/>
        </w:rPr>
        <w:t xml:space="preserve"> </w:t>
      </w:r>
      <w:r>
        <w:t>коллектива,</w:t>
      </w:r>
      <w:r>
        <w:rPr>
          <w:spacing w:val="-15"/>
        </w:rPr>
        <w:t xml:space="preserve"> </w:t>
      </w:r>
      <w:r>
        <w:t>личности</w:t>
      </w:r>
      <w:r>
        <w:rPr>
          <w:spacing w:val="-15"/>
        </w:rPr>
        <w:t xml:space="preserve"> </w:t>
      </w:r>
      <w:r>
        <w:t>в</w:t>
      </w:r>
      <w:r>
        <w:rPr>
          <w:spacing w:val="-15"/>
        </w:rPr>
        <w:t xml:space="preserve"> </w:t>
      </w:r>
      <w:r>
        <w:t>коллективе.</w:t>
      </w:r>
      <w:r>
        <w:rPr>
          <w:spacing w:val="-15"/>
        </w:rPr>
        <w:t xml:space="preserve"> </w:t>
      </w:r>
      <w:r>
        <w:t>Именно</w:t>
      </w:r>
      <w:r>
        <w:rPr>
          <w:spacing w:val="-15"/>
        </w:rPr>
        <w:t xml:space="preserve"> </w:t>
      </w:r>
      <w:r>
        <w:t>в</w:t>
      </w:r>
      <w:r>
        <w:rPr>
          <w:spacing w:val="-15"/>
        </w:rPr>
        <w:t xml:space="preserve"> </w:t>
      </w:r>
      <w:r>
        <w:t>начальной</w:t>
      </w:r>
      <w:r>
        <w:rPr>
          <w:spacing w:val="-15"/>
        </w:rPr>
        <w:t xml:space="preserve"> </w:t>
      </w:r>
      <w:r>
        <w:t>и</w:t>
      </w:r>
      <w:r>
        <w:rPr>
          <w:spacing w:val="-15"/>
        </w:rPr>
        <w:t xml:space="preserve"> </w:t>
      </w:r>
      <w:r>
        <w:t>в</w:t>
      </w:r>
      <w:r>
        <w:rPr>
          <w:spacing w:val="-15"/>
        </w:rPr>
        <w:t xml:space="preserve"> </w:t>
      </w:r>
      <w:r>
        <w:t>основной</w:t>
      </w:r>
      <w:r>
        <w:rPr>
          <w:spacing w:val="-15"/>
        </w:rPr>
        <w:t xml:space="preserve"> </w:t>
      </w:r>
      <w:r>
        <w:t>школе ребенок формируется как личность, происходит адаптация в социуме, развиваются взаимоотношения в коллективе. В этом аспекте воспитательной деятельности большое значение имеет педагогическая культура и культура семейных отношений. Используя разнообразные методы и формы, классные руководители МБОУ «Троицкая СОШ» проводили внеклассные мероприятия, классные часы, реализуя задачу совместной деятельности семьи и школы, классными руководителями были проведены открытые мероприятия с родителями, родительские собрания.</w:t>
      </w:r>
    </w:p>
    <w:p w14:paraId="58EC5848">
      <w:pPr>
        <w:pStyle w:val="8"/>
        <w:tabs>
          <w:tab w:val="left" w:pos="1088"/>
          <w:tab w:val="left" w:pos="1636"/>
          <w:tab w:val="left" w:pos="2006"/>
          <w:tab w:val="left" w:pos="2935"/>
          <w:tab w:val="left" w:pos="2978"/>
          <w:tab w:val="left" w:pos="3741"/>
          <w:tab w:val="left" w:pos="3982"/>
          <w:tab w:val="left" w:pos="4321"/>
          <w:tab w:val="left" w:pos="4643"/>
          <w:tab w:val="left" w:pos="5113"/>
          <w:tab w:val="left" w:pos="5162"/>
          <w:tab w:val="left" w:pos="5869"/>
          <w:tab w:val="left" w:pos="6507"/>
          <w:tab w:val="left" w:pos="6922"/>
          <w:tab w:val="left" w:pos="8320"/>
          <w:tab w:val="left" w:pos="8361"/>
        </w:tabs>
        <w:spacing w:before="1" w:line="276" w:lineRule="auto"/>
        <w:ind w:right="26" w:rightChars="12" w:firstLine="118" w:firstLineChars="50"/>
        <w:jc w:val="both"/>
      </w:pPr>
      <w:r>
        <w:rPr>
          <w:spacing w:val="-2"/>
        </w:rPr>
        <w:t>Более</w:t>
      </w:r>
      <w:r>
        <w:tab/>
      </w:r>
      <w:r>
        <w:rPr>
          <w:spacing w:val="-2"/>
        </w:rPr>
        <w:t>содержательной</w:t>
      </w:r>
      <w:r>
        <w:tab/>
      </w:r>
      <w:r>
        <w:tab/>
      </w:r>
      <w:r>
        <w:rPr>
          <w:spacing w:val="-2"/>
        </w:rPr>
        <w:t>стала</w:t>
      </w:r>
      <w:r>
        <w:tab/>
      </w:r>
      <w:r>
        <w:rPr>
          <w:spacing w:val="-2"/>
        </w:rPr>
        <w:t>работа</w:t>
      </w:r>
      <w:r>
        <w:tab/>
      </w:r>
      <w:r>
        <w:rPr>
          <w:spacing w:val="-6"/>
        </w:rPr>
        <w:t>по</w:t>
      </w:r>
      <w:r>
        <w:tab/>
      </w:r>
      <w:r>
        <w:rPr>
          <w:spacing w:val="-2"/>
        </w:rPr>
        <w:t>гражданско-патриотическому</w:t>
      </w:r>
      <w:r>
        <w:tab/>
      </w:r>
      <w:r>
        <w:tab/>
      </w:r>
      <w:r>
        <w:rPr>
          <w:spacing w:val="-32"/>
        </w:rPr>
        <w:t xml:space="preserve"> </w:t>
      </w:r>
      <w:r>
        <w:t xml:space="preserve">воспитанию </w:t>
      </w:r>
      <w:r>
        <w:rPr>
          <w:spacing w:val="-2"/>
        </w:rPr>
        <w:t>школьников,</w:t>
      </w:r>
      <w:r>
        <w:tab/>
      </w:r>
      <w:r>
        <w:tab/>
      </w:r>
      <w:r>
        <w:rPr>
          <w:spacing w:val="-2"/>
        </w:rPr>
        <w:t>формированию</w:t>
      </w:r>
      <w:r>
        <w:tab/>
      </w:r>
      <w:r>
        <w:tab/>
      </w:r>
      <w:r>
        <w:rPr>
          <w:spacing w:val="-2"/>
        </w:rPr>
        <w:t>чувства</w:t>
      </w:r>
      <w:r>
        <w:tab/>
      </w:r>
      <w:r>
        <w:tab/>
      </w:r>
      <w:r>
        <w:rPr>
          <w:spacing w:val="-2"/>
        </w:rPr>
        <w:t>патриотизма,</w:t>
      </w:r>
      <w:r>
        <w:tab/>
      </w:r>
      <w:r>
        <w:tab/>
      </w:r>
      <w:r>
        <w:rPr>
          <w:spacing w:val="-2"/>
        </w:rPr>
        <w:t>активного</w:t>
      </w:r>
      <w:r>
        <w:tab/>
      </w:r>
      <w:r>
        <w:tab/>
      </w:r>
      <w:r>
        <w:rPr>
          <w:spacing w:val="-2"/>
        </w:rPr>
        <w:t>гражданина. Уделяется</w:t>
      </w:r>
      <w:r>
        <w:tab/>
      </w:r>
      <w:r>
        <w:rPr>
          <w:spacing w:val="-2"/>
        </w:rPr>
        <w:t>внимание</w:t>
      </w:r>
      <w:r>
        <w:tab/>
      </w:r>
      <w:r>
        <w:rPr>
          <w:spacing w:val="-2"/>
        </w:rPr>
        <w:t>правовому</w:t>
      </w:r>
      <w:r>
        <w:tab/>
      </w:r>
      <w:r>
        <w:rPr>
          <w:spacing w:val="-2"/>
        </w:rPr>
        <w:t>воспитанию</w:t>
      </w:r>
      <w:r>
        <w:tab/>
      </w:r>
      <w:r>
        <w:rPr>
          <w:spacing w:val="-4"/>
        </w:rPr>
        <w:t>как</w:t>
      </w:r>
      <w:r>
        <w:tab/>
      </w:r>
      <w:r>
        <w:rPr>
          <w:spacing w:val="-2"/>
        </w:rPr>
        <w:t>необходимому</w:t>
      </w:r>
      <w:r>
        <w:tab/>
      </w:r>
      <w:r>
        <w:rPr>
          <w:spacing w:val="-2"/>
        </w:rPr>
        <w:t xml:space="preserve">условию </w:t>
      </w:r>
      <w:r>
        <w:t>формирования</w:t>
      </w:r>
      <w:r>
        <w:rPr>
          <w:spacing w:val="40"/>
        </w:rPr>
        <w:t xml:space="preserve"> </w:t>
      </w:r>
      <w:r>
        <w:t>правосознания</w:t>
      </w:r>
      <w:r>
        <w:rPr>
          <w:spacing w:val="40"/>
        </w:rPr>
        <w:t xml:space="preserve"> </w:t>
      </w:r>
      <w:r>
        <w:t>и</w:t>
      </w:r>
      <w:r>
        <w:rPr>
          <w:spacing w:val="40"/>
        </w:rPr>
        <w:t xml:space="preserve"> </w:t>
      </w:r>
      <w:r>
        <w:t>правовой</w:t>
      </w:r>
      <w:r>
        <w:rPr>
          <w:spacing w:val="40"/>
        </w:rPr>
        <w:t xml:space="preserve"> </w:t>
      </w:r>
      <w:r>
        <w:t>культуры.</w:t>
      </w:r>
      <w:r>
        <w:rPr>
          <w:spacing w:val="40"/>
        </w:rPr>
        <w:t xml:space="preserve"> </w:t>
      </w:r>
      <w:r>
        <w:t>Основные</w:t>
      </w:r>
      <w:r>
        <w:rPr>
          <w:spacing w:val="40"/>
        </w:rPr>
        <w:t xml:space="preserve"> </w:t>
      </w:r>
      <w:r>
        <w:t>требования</w:t>
      </w:r>
      <w:r>
        <w:rPr>
          <w:spacing w:val="40"/>
        </w:rPr>
        <w:t xml:space="preserve"> </w:t>
      </w:r>
      <w:r>
        <w:t>к</w:t>
      </w:r>
      <w:r>
        <w:rPr>
          <w:spacing w:val="40"/>
        </w:rPr>
        <w:t xml:space="preserve"> </w:t>
      </w:r>
      <w:r>
        <w:t>уровню</w:t>
      </w:r>
      <w:r>
        <w:rPr>
          <w:spacing w:val="80"/>
        </w:rPr>
        <w:t xml:space="preserve"> </w:t>
      </w:r>
      <w:r>
        <w:t>воспитанности</w:t>
      </w:r>
      <w:r>
        <w:rPr>
          <w:spacing w:val="-10"/>
        </w:rPr>
        <w:t xml:space="preserve"> </w:t>
      </w:r>
      <w:r>
        <w:t>учащегося</w:t>
      </w:r>
      <w:r>
        <w:rPr>
          <w:spacing w:val="-12"/>
        </w:rPr>
        <w:t xml:space="preserve"> </w:t>
      </w:r>
      <w:r>
        <w:t>по</w:t>
      </w:r>
      <w:r>
        <w:rPr>
          <w:spacing w:val="-6"/>
        </w:rPr>
        <w:t xml:space="preserve"> </w:t>
      </w:r>
      <w:r>
        <w:t>правовому</w:t>
      </w:r>
      <w:r>
        <w:rPr>
          <w:spacing w:val="-15"/>
        </w:rPr>
        <w:t xml:space="preserve"> </w:t>
      </w:r>
      <w:r>
        <w:t>воспитанию:</w:t>
      </w:r>
      <w:r>
        <w:rPr>
          <w:spacing w:val="-4"/>
        </w:rPr>
        <w:t xml:space="preserve"> </w:t>
      </w:r>
      <w:r>
        <w:t>осознанное</w:t>
      </w:r>
      <w:r>
        <w:rPr>
          <w:spacing w:val="-13"/>
        </w:rPr>
        <w:t xml:space="preserve"> </w:t>
      </w:r>
      <w:r>
        <w:t>понимание</w:t>
      </w:r>
      <w:r>
        <w:rPr>
          <w:spacing w:val="-12"/>
        </w:rPr>
        <w:t xml:space="preserve"> </w:t>
      </w:r>
      <w:r>
        <w:t>единства</w:t>
      </w:r>
      <w:r>
        <w:rPr>
          <w:spacing w:val="-12"/>
        </w:rPr>
        <w:t xml:space="preserve"> </w:t>
      </w:r>
      <w:r>
        <w:rPr>
          <w:spacing w:val="-4"/>
        </w:rPr>
        <w:t>прав</w:t>
      </w:r>
    </w:p>
    <w:p w14:paraId="7F48E1F6">
      <w:pPr>
        <w:pStyle w:val="8"/>
        <w:spacing w:before="2"/>
        <w:ind w:right="26" w:rightChars="12"/>
        <w:jc w:val="both"/>
      </w:pPr>
      <w:r>
        <w:t>и</w:t>
      </w:r>
      <w:r>
        <w:rPr>
          <w:spacing w:val="-5"/>
        </w:rPr>
        <w:t xml:space="preserve"> </w:t>
      </w:r>
      <w:r>
        <w:t>обязанностей</w:t>
      </w:r>
      <w:r>
        <w:rPr>
          <w:spacing w:val="-5"/>
        </w:rPr>
        <w:t xml:space="preserve"> </w:t>
      </w:r>
      <w:r>
        <w:t>гражданина</w:t>
      </w:r>
      <w:r>
        <w:rPr>
          <w:spacing w:val="-7"/>
        </w:rPr>
        <w:t xml:space="preserve"> </w:t>
      </w:r>
      <w:r>
        <w:t>Российской</w:t>
      </w:r>
      <w:r>
        <w:rPr>
          <w:spacing w:val="-4"/>
        </w:rPr>
        <w:t xml:space="preserve"> </w:t>
      </w:r>
      <w:r>
        <w:rPr>
          <w:spacing w:val="-2"/>
        </w:rPr>
        <w:t>Федерации.</w:t>
      </w:r>
    </w:p>
    <w:p w14:paraId="1BAF4AF0">
      <w:pPr>
        <w:pStyle w:val="8"/>
        <w:tabs>
          <w:tab w:val="left" w:pos="1582"/>
          <w:tab w:val="left" w:pos="1654"/>
          <w:tab w:val="left" w:pos="2286"/>
          <w:tab w:val="left" w:pos="3309"/>
          <w:tab w:val="left" w:pos="3385"/>
          <w:tab w:val="left" w:pos="4123"/>
          <w:tab w:val="left" w:pos="4307"/>
          <w:tab w:val="left" w:pos="4661"/>
          <w:tab w:val="left" w:pos="5006"/>
          <w:tab w:val="left" w:pos="5179"/>
          <w:tab w:val="left" w:pos="5707"/>
          <w:tab w:val="left" w:pos="6192"/>
          <w:tab w:val="left" w:pos="6387"/>
          <w:tab w:val="left" w:pos="6532"/>
          <w:tab w:val="left" w:pos="6705"/>
          <w:tab w:val="left" w:pos="7653"/>
          <w:tab w:val="left" w:pos="7852"/>
          <w:tab w:val="left" w:pos="8618"/>
          <w:tab w:val="left" w:pos="8974"/>
        </w:tabs>
        <w:spacing w:before="41" w:line="276" w:lineRule="auto"/>
        <w:ind w:right="26" w:rightChars="12" w:firstLine="175" w:firstLineChars="73"/>
        <w:jc w:val="both"/>
      </w:pPr>
      <w:r>
        <w:t>Большое</w:t>
      </w:r>
      <w:r>
        <w:rPr>
          <w:spacing w:val="80"/>
        </w:rPr>
        <w:t xml:space="preserve"> </w:t>
      </w:r>
      <w:r>
        <w:t>внимание</w:t>
      </w:r>
      <w:r>
        <w:rPr>
          <w:spacing w:val="80"/>
        </w:rPr>
        <w:t xml:space="preserve"> </w:t>
      </w:r>
      <w:r>
        <w:t>классные</w:t>
      </w:r>
      <w:r>
        <w:rPr>
          <w:spacing w:val="80"/>
        </w:rPr>
        <w:t xml:space="preserve"> </w:t>
      </w:r>
      <w:r>
        <w:t>руководители</w:t>
      </w:r>
      <w:r>
        <w:rPr>
          <w:spacing w:val="80"/>
        </w:rPr>
        <w:t xml:space="preserve"> </w:t>
      </w:r>
      <w:r>
        <w:t>уделяют</w:t>
      </w:r>
      <w:r>
        <w:rPr>
          <w:spacing w:val="80"/>
          <w:w w:val="150"/>
        </w:rPr>
        <w:t xml:space="preserve"> </w:t>
      </w:r>
      <w:r>
        <w:t>работе</w:t>
      </w:r>
      <w:r>
        <w:rPr>
          <w:spacing w:val="80"/>
        </w:rPr>
        <w:t xml:space="preserve"> </w:t>
      </w:r>
      <w:r>
        <w:t>с</w:t>
      </w:r>
      <w:r>
        <w:rPr>
          <w:spacing w:val="80"/>
        </w:rPr>
        <w:t xml:space="preserve"> </w:t>
      </w:r>
      <w:r>
        <w:t>семьями</w:t>
      </w:r>
      <w:r>
        <w:rPr>
          <w:spacing w:val="80"/>
        </w:rPr>
        <w:t xml:space="preserve"> </w:t>
      </w:r>
      <w:r>
        <w:t>учащихся.</w:t>
      </w:r>
      <w:r>
        <w:rPr>
          <w:spacing w:val="80"/>
        </w:rPr>
        <w:t xml:space="preserve"> </w:t>
      </w:r>
      <w:r>
        <w:rPr>
          <w:spacing w:val="-2"/>
        </w:rPr>
        <w:t>Классные</w:t>
      </w:r>
      <w:r>
        <w:tab/>
      </w:r>
      <w:r>
        <w:rPr>
          <w:spacing w:val="-2"/>
        </w:rPr>
        <w:t>руководители</w:t>
      </w:r>
      <w:r>
        <w:tab/>
      </w:r>
      <w:r>
        <w:rPr>
          <w:spacing w:val="-4"/>
        </w:rPr>
        <w:t>МБОУ</w:t>
      </w:r>
      <w:r>
        <w:tab/>
      </w:r>
      <w:r>
        <w:tab/>
      </w:r>
      <w:r>
        <w:rPr>
          <w:spacing w:val="-2"/>
        </w:rPr>
        <w:t>«Троицкая</w:t>
      </w:r>
      <w:r>
        <w:tab/>
      </w:r>
      <w:r>
        <w:rPr>
          <w:spacing w:val="-4"/>
        </w:rPr>
        <w:t>СОШ»</w:t>
      </w:r>
      <w:r>
        <w:tab/>
      </w:r>
      <w:r>
        <w:tab/>
      </w:r>
      <w:r>
        <w:tab/>
      </w:r>
      <w:r>
        <w:rPr>
          <w:spacing w:val="-2"/>
        </w:rPr>
        <w:t>создают</w:t>
      </w:r>
      <w:r>
        <w:tab/>
      </w:r>
      <w:r>
        <w:tab/>
      </w:r>
      <w:r>
        <w:rPr>
          <w:spacing w:val="-2"/>
        </w:rPr>
        <w:t>условия</w:t>
      </w:r>
      <w:r>
        <w:tab/>
      </w:r>
      <w:r>
        <w:rPr>
          <w:spacing w:val="-4"/>
        </w:rPr>
        <w:t xml:space="preserve">для </w:t>
      </w:r>
      <w:r>
        <w:rPr>
          <w:spacing w:val="-2"/>
        </w:rPr>
        <w:t>индивидуального</w:t>
      </w:r>
      <w:r>
        <w:tab/>
      </w:r>
      <w:r>
        <w:rPr>
          <w:spacing w:val="-2"/>
        </w:rPr>
        <w:t>самовыражения</w:t>
      </w:r>
      <w:r>
        <w:tab/>
      </w:r>
      <w:r>
        <w:rPr>
          <w:spacing w:val="-2"/>
        </w:rPr>
        <w:t>каждого</w:t>
      </w:r>
      <w:r>
        <w:tab/>
      </w:r>
      <w:r>
        <w:tab/>
      </w:r>
      <w:r>
        <w:rPr>
          <w:spacing w:val="-2"/>
        </w:rPr>
        <w:t>ребенка</w:t>
      </w:r>
      <w:r>
        <w:tab/>
      </w:r>
      <w:r>
        <w:rPr>
          <w:spacing w:val="-10"/>
        </w:rPr>
        <w:t>и</w:t>
      </w:r>
      <w:r>
        <w:tab/>
      </w:r>
      <w:r>
        <w:tab/>
      </w:r>
      <w:r>
        <w:rPr>
          <w:spacing w:val="-2"/>
        </w:rPr>
        <w:t>развития</w:t>
      </w:r>
      <w:r>
        <w:tab/>
      </w:r>
      <w:r>
        <w:rPr>
          <w:spacing w:val="-60"/>
        </w:rPr>
        <w:t xml:space="preserve"> </w:t>
      </w:r>
      <w:r>
        <w:rPr>
          <w:spacing w:val="-2"/>
        </w:rPr>
        <w:t>каждой</w:t>
      </w:r>
      <w:r>
        <w:tab/>
      </w:r>
      <w:r>
        <w:rPr>
          <w:spacing w:val="-2"/>
        </w:rPr>
        <w:t xml:space="preserve">личности, </w:t>
      </w:r>
      <w:r>
        <w:t>сохранения</w:t>
      </w:r>
      <w:r>
        <w:rPr>
          <w:spacing w:val="80"/>
        </w:rPr>
        <w:t xml:space="preserve"> </w:t>
      </w:r>
      <w:r>
        <w:t>неповторимости</w:t>
      </w:r>
      <w:r>
        <w:rPr>
          <w:spacing w:val="80"/>
        </w:rPr>
        <w:t xml:space="preserve"> </w:t>
      </w:r>
      <w:r>
        <w:t>и</w:t>
      </w:r>
      <w:r>
        <w:rPr>
          <w:spacing w:val="80"/>
        </w:rPr>
        <w:t xml:space="preserve"> </w:t>
      </w:r>
      <w:r>
        <w:t>раскрытия</w:t>
      </w:r>
      <w:r>
        <w:rPr>
          <w:spacing w:val="80"/>
        </w:rPr>
        <w:t xml:space="preserve"> </w:t>
      </w:r>
      <w:r>
        <w:t>его</w:t>
      </w:r>
      <w:r>
        <w:rPr>
          <w:spacing w:val="80"/>
        </w:rPr>
        <w:t xml:space="preserve"> </w:t>
      </w:r>
      <w:r>
        <w:t>потенциальных</w:t>
      </w:r>
      <w:r>
        <w:rPr>
          <w:spacing w:val="80"/>
        </w:rPr>
        <w:t xml:space="preserve"> </w:t>
      </w:r>
      <w:r>
        <w:t>способностей,</w:t>
      </w:r>
      <w:r>
        <w:rPr>
          <w:spacing w:val="80"/>
        </w:rPr>
        <w:t xml:space="preserve"> </w:t>
      </w:r>
      <w:r>
        <w:t>защиты интересов</w:t>
      </w:r>
      <w:r>
        <w:rPr>
          <w:spacing w:val="-6"/>
        </w:rPr>
        <w:t xml:space="preserve"> </w:t>
      </w:r>
      <w:r>
        <w:t>детства,</w:t>
      </w:r>
      <w:r>
        <w:rPr>
          <w:spacing w:val="-6"/>
        </w:rPr>
        <w:t xml:space="preserve"> </w:t>
      </w:r>
      <w:r>
        <w:t>создают условия</w:t>
      </w:r>
      <w:r>
        <w:rPr>
          <w:spacing w:val="-8"/>
        </w:rPr>
        <w:t xml:space="preserve"> </w:t>
      </w:r>
      <w:r>
        <w:t>индивидуального</w:t>
      </w:r>
      <w:r>
        <w:rPr>
          <w:spacing w:val="-3"/>
        </w:rPr>
        <w:t xml:space="preserve"> </w:t>
      </w:r>
      <w:r>
        <w:t>самовыражения</w:t>
      </w:r>
      <w:r>
        <w:rPr>
          <w:spacing w:val="-3"/>
        </w:rPr>
        <w:t xml:space="preserve"> </w:t>
      </w:r>
      <w:r>
        <w:t>каждого</w:t>
      </w:r>
      <w:r>
        <w:rPr>
          <w:spacing w:val="-3"/>
        </w:rPr>
        <w:t xml:space="preserve"> </w:t>
      </w:r>
      <w:r>
        <w:t>ребенка.</w:t>
      </w:r>
      <w:r>
        <w:rPr>
          <w:spacing w:val="-1"/>
        </w:rPr>
        <w:t xml:space="preserve"> </w:t>
      </w:r>
      <w:r>
        <w:t>За 202</w:t>
      </w:r>
      <w:r>
        <w:rPr>
          <w:rFonts w:hint="default"/>
          <w:lang w:val="ru-RU"/>
        </w:rPr>
        <w:t>3</w:t>
      </w:r>
      <w:r>
        <w:t>-202</w:t>
      </w:r>
      <w:r>
        <w:rPr>
          <w:rFonts w:hint="default"/>
          <w:lang w:val="ru-RU"/>
        </w:rPr>
        <w:t>4</w:t>
      </w:r>
      <w:r>
        <w:rPr>
          <w:spacing w:val="40"/>
        </w:rPr>
        <w:t xml:space="preserve"> </w:t>
      </w:r>
      <w:r>
        <w:t>учебный</w:t>
      </w:r>
      <w:r>
        <w:rPr>
          <w:spacing w:val="40"/>
        </w:rPr>
        <w:t xml:space="preserve"> </w:t>
      </w:r>
      <w:r>
        <w:t>год</w:t>
      </w:r>
      <w:r>
        <w:rPr>
          <w:spacing w:val="40"/>
        </w:rPr>
        <w:t xml:space="preserve"> </w:t>
      </w:r>
      <w:r>
        <w:t>в</w:t>
      </w:r>
      <w:r>
        <w:rPr>
          <w:spacing w:val="40"/>
        </w:rPr>
        <w:t xml:space="preserve"> </w:t>
      </w:r>
      <w:r>
        <w:t>классах</w:t>
      </w:r>
      <w:r>
        <w:rPr>
          <w:spacing w:val="40"/>
        </w:rPr>
        <w:t xml:space="preserve"> </w:t>
      </w:r>
      <w:r>
        <w:t>проводились</w:t>
      </w:r>
      <w:r>
        <w:rPr>
          <w:spacing w:val="40"/>
        </w:rPr>
        <w:t xml:space="preserve"> </w:t>
      </w:r>
      <w:r>
        <w:t>различные</w:t>
      </w:r>
      <w:r>
        <w:rPr>
          <w:spacing w:val="40"/>
        </w:rPr>
        <w:t xml:space="preserve"> </w:t>
      </w:r>
      <w:r>
        <w:t>диагностики:</w:t>
      </w:r>
      <w:r>
        <w:rPr>
          <w:spacing w:val="40"/>
        </w:rPr>
        <w:t xml:space="preserve"> </w:t>
      </w:r>
      <w:r>
        <w:t>ЕМСПТ-202</w:t>
      </w:r>
      <w:r>
        <w:rPr>
          <w:rFonts w:hint="default"/>
          <w:lang w:val="ru-RU"/>
        </w:rPr>
        <w:t>4</w:t>
      </w:r>
      <w:r>
        <w:t xml:space="preserve"> (воспитанники</w:t>
      </w:r>
      <w:r>
        <w:rPr>
          <w:spacing w:val="40"/>
        </w:rPr>
        <w:t xml:space="preserve"> </w:t>
      </w:r>
      <w:r>
        <w:t>7-9</w:t>
      </w:r>
      <w:r>
        <w:rPr>
          <w:spacing w:val="40"/>
        </w:rPr>
        <w:t xml:space="preserve"> </w:t>
      </w:r>
      <w:r>
        <w:t>кл.),</w:t>
      </w:r>
      <w:r>
        <w:rPr>
          <w:spacing w:val="40"/>
        </w:rPr>
        <w:t xml:space="preserve"> </w:t>
      </w:r>
      <w:r>
        <w:t>диагностические</w:t>
      </w:r>
      <w:r>
        <w:rPr>
          <w:spacing w:val="40"/>
        </w:rPr>
        <w:t xml:space="preserve"> </w:t>
      </w:r>
      <w:r>
        <w:t>методики</w:t>
      </w:r>
      <w:r>
        <w:rPr>
          <w:spacing w:val="40"/>
        </w:rPr>
        <w:t xml:space="preserve"> </w:t>
      </w:r>
      <w:r>
        <w:t>на</w:t>
      </w:r>
      <w:r>
        <w:rPr>
          <w:spacing w:val="40"/>
        </w:rPr>
        <w:t xml:space="preserve"> </w:t>
      </w:r>
      <w:r>
        <w:t>определение</w:t>
      </w:r>
      <w:r>
        <w:rPr>
          <w:spacing w:val="40"/>
        </w:rPr>
        <w:t xml:space="preserve"> </w:t>
      </w:r>
      <w:r>
        <w:t>психологического</w:t>
      </w:r>
      <w:r>
        <w:rPr>
          <w:spacing w:val="40"/>
        </w:rPr>
        <w:t xml:space="preserve"> </w:t>
      </w:r>
      <w:r>
        <w:t xml:space="preserve">микроклимата в классе, определения нравственного воспитания, отношения к жизненным </w:t>
      </w:r>
      <w:r>
        <w:rPr>
          <w:spacing w:val="-2"/>
        </w:rPr>
        <w:t>ценностям,</w:t>
      </w:r>
      <w:r>
        <w:tab/>
      </w:r>
      <w:r>
        <w:tab/>
      </w:r>
      <w:r>
        <w:rPr>
          <w:spacing w:val="-2"/>
        </w:rPr>
        <w:t>анкетирование</w:t>
      </w:r>
      <w:r>
        <w:tab/>
      </w:r>
      <w:r>
        <w:tab/>
      </w:r>
      <w:r>
        <w:rPr>
          <w:spacing w:val="-2"/>
        </w:rPr>
        <w:t>родителей</w:t>
      </w:r>
      <w:r>
        <w:tab/>
      </w:r>
      <w:r>
        <w:rPr>
          <w:spacing w:val="-10"/>
        </w:rPr>
        <w:t>и</w:t>
      </w:r>
      <w:r>
        <w:tab/>
      </w:r>
      <w:r>
        <w:rPr>
          <w:spacing w:val="-2"/>
        </w:rPr>
        <w:t>знакомство</w:t>
      </w:r>
      <w:r>
        <w:tab/>
      </w:r>
      <w:r>
        <w:tab/>
      </w:r>
      <w:r>
        <w:rPr>
          <w:spacing w:val="-10"/>
        </w:rPr>
        <w:t>с</w:t>
      </w:r>
      <w:r>
        <w:tab/>
      </w:r>
      <w:r>
        <w:tab/>
      </w:r>
      <w:r>
        <w:rPr>
          <w:spacing w:val="-53"/>
        </w:rPr>
        <w:t xml:space="preserve"> </w:t>
      </w:r>
      <w:r>
        <w:rPr>
          <w:spacing w:val="-2"/>
        </w:rPr>
        <w:t>сайтом</w:t>
      </w:r>
      <w:r>
        <w:tab/>
      </w:r>
      <w:r>
        <w:rPr>
          <w:spacing w:val="-2"/>
        </w:rPr>
        <w:t>школы.</w:t>
      </w:r>
      <w:r>
        <w:tab/>
      </w:r>
      <w:r>
        <w:rPr>
          <w:spacing w:val="-44"/>
        </w:rPr>
        <w:t xml:space="preserve"> </w:t>
      </w:r>
      <w:r>
        <w:t>Классные руководители индивидуально</w:t>
      </w:r>
      <w:r>
        <w:rPr>
          <w:spacing w:val="34"/>
        </w:rPr>
        <w:t xml:space="preserve"> </w:t>
      </w:r>
      <w:r>
        <w:t>работают</w:t>
      </w:r>
      <w:r>
        <w:rPr>
          <w:spacing w:val="30"/>
        </w:rPr>
        <w:t xml:space="preserve"> </w:t>
      </w:r>
      <w:r>
        <w:t>с</w:t>
      </w:r>
      <w:r>
        <w:rPr>
          <w:spacing w:val="29"/>
        </w:rPr>
        <w:t xml:space="preserve"> </w:t>
      </w:r>
      <w:r>
        <w:t>детьми,</w:t>
      </w:r>
      <w:r>
        <w:rPr>
          <w:spacing w:val="28"/>
        </w:rPr>
        <w:t xml:space="preserve"> </w:t>
      </w:r>
      <w:r>
        <w:t>требующими особого</w:t>
      </w:r>
      <w:r>
        <w:rPr>
          <w:spacing w:val="34"/>
        </w:rPr>
        <w:t xml:space="preserve"> </w:t>
      </w:r>
      <w:r>
        <w:t>педагогического</w:t>
      </w:r>
    </w:p>
    <w:p w14:paraId="7E4691DE">
      <w:pPr>
        <w:pStyle w:val="8"/>
        <w:ind w:right="26" w:rightChars="12"/>
        <w:jc w:val="both"/>
      </w:pPr>
      <w:r>
        <w:rPr>
          <w:spacing w:val="-2"/>
        </w:rPr>
        <w:t>внимания.</w:t>
      </w:r>
    </w:p>
    <w:p w14:paraId="480073D0">
      <w:pPr>
        <w:pStyle w:val="8"/>
        <w:spacing w:before="41" w:line="276" w:lineRule="auto"/>
        <w:ind w:right="285"/>
      </w:pPr>
      <w:r>
        <w:rPr>
          <w:u w:val="single"/>
        </w:rPr>
        <w:t>Однако,</w:t>
      </w:r>
      <w:r>
        <w:t xml:space="preserve"> за 202</w:t>
      </w:r>
      <w:r>
        <w:rPr>
          <w:rFonts w:hint="default"/>
          <w:lang w:val="ru-RU"/>
        </w:rPr>
        <w:t>3</w:t>
      </w:r>
      <w:r>
        <w:t>-202</w:t>
      </w:r>
      <w:r>
        <w:rPr>
          <w:rFonts w:hint="default"/>
          <w:lang w:val="ru-RU"/>
        </w:rPr>
        <w:t>4</w:t>
      </w:r>
      <w:r>
        <w:t xml:space="preserve"> учебный год снизилась работа по изучению, обобщению и распространению педагогического опыта классных руководителей, способствующая повышению профессиональной компетентности педагогов. В новом учебном году этому нужно уделить особое внимание.</w:t>
      </w:r>
    </w:p>
    <w:p w14:paraId="496D5679">
      <w:pPr>
        <w:pStyle w:val="8"/>
        <w:spacing w:before="3" w:line="276" w:lineRule="auto"/>
        <w:ind w:right="291" w:firstLine="720"/>
      </w:pPr>
      <w:r>
        <w:t>Не все классные руководители практикуют творческие отчеты о своей работе. Это послужило бы основой для анализа их деятельности. Кроме того, педагоги будут иметь возможность познакомиться с индивидуальным опытом работы своих коллег.</w:t>
      </w:r>
    </w:p>
    <w:p w14:paraId="34E115CD">
      <w:pPr>
        <w:pStyle w:val="8"/>
        <w:spacing w:line="276" w:lineRule="auto"/>
        <w:ind w:hanging="10"/>
        <w:jc w:val="left"/>
        <w:rPr>
          <w:i/>
        </w:rPr>
      </w:pPr>
      <w:r>
        <w:t>В работе методического объединения классных руководителей за 202</w:t>
      </w:r>
      <w:r>
        <w:rPr>
          <w:rFonts w:hint="default"/>
          <w:lang w:val="ru-RU"/>
        </w:rPr>
        <w:t>3</w:t>
      </w:r>
      <w:r>
        <w:t>-202</w:t>
      </w:r>
      <w:r>
        <w:rPr>
          <w:rFonts w:hint="default"/>
          <w:lang w:val="ru-RU"/>
        </w:rPr>
        <w:t>4</w:t>
      </w:r>
      <w:r>
        <w:t xml:space="preserve"> уч.год есть и такие </w:t>
      </w:r>
      <w:r>
        <w:rPr>
          <w:i/>
        </w:rPr>
        <w:t>недостатки, как:</w:t>
      </w:r>
    </w:p>
    <w:p w14:paraId="0BB9A3DF">
      <w:pPr>
        <w:pStyle w:val="11"/>
        <w:numPr>
          <w:ilvl w:val="0"/>
          <w:numId w:val="9"/>
        </w:numPr>
        <w:tabs>
          <w:tab w:val="left" w:pos="564"/>
        </w:tabs>
        <w:spacing w:before="2" w:after="0" w:line="276" w:lineRule="auto"/>
        <w:ind w:left="282" w:right="293" w:firstLine="0"/>
        <w:jc w:val="left"/>
        <w:rPr>
          <w:sz w:val="24"/>
        </w:rPr>
      </w:pPr>
      <w:r>
        <w:rPr>
          <w:sz w:val="24"/>
        </w:rPr>
        <w:t>низкая</w:t>
      </w:r>
      <w:r>
        <w:rPr>
          <w:spacing w:val="80"/>
          <w:sz w:val="24"/>
        </w:rPr>
        <w:t xml:space="preserve"> </w:t>
      </w:r>
      <w:r>
        <w:rPr>
          <w:sz w:val="24"/>
        </w:rPr>
        <w:t>активность</w:t>
      </w:r>
      <w:r>
        <w:rPr>
          <w:spacing w:val="80"/>
          <w:sz w:val="24"/>
        </w:rPr>
        <w:t xml:space="preserve"> </w:t>
      </w:r>
      <w:r>
        <w:rPr>
          <w:sz w:val="24"/>
        </w:rPr>
        <w:t>участия</w:t>
      </w:r>
      <w:r>
        <w:rPr>
          <w:spacing w:val="80"/>
          <w:sz w:val="24"/>
        </w:rPr>
        <w:t xml:space="preserve"> </w:t>
      </w:r>
      <w:r>
        <w:rPr>
          <w:sz w:val="24"/>
        </w:rPr>
        <w:t>классных</w:t>
      </w:r>
      <w:r>
        <w:rPr>
          <w:spacing w:val="80"/>
          <w:sz w:val="24"/>
        </w:rPr>
        <w:t xml:space="preserve"> </w:t>
      </w:r>
      <w:r>
        <w:rPr>
          <w:sz w:val="24"/>
        </w:rPr>
        <w:t>руководителей</w:t>
      </w:r>
      <w:r>
        <w:rPr>
          <w:spacing w:val="80"/>
          <w:sz w:val="24"/>
        </w:rPr>
        <w:t xml:space="preserve"> </w:t>
      </w:r>
      <w:r>
        <w:rPr>
          <w:sz w:val="24"/>
        </w:rPr>
        <w:t>в</w:t>
      </w:r>
      <w:r>
        <w:rPr>
          <w:spacing w:val="80"/>
          <w:sz w:val="24"/>
        </w:rPr>
        <w:t xml:space="preserve"> </w:t>
      </w:r>
      <w:r>
        <w:rPr>
          <w:sz w:val="24"/>
        </w:rPr>
        <w:t>конкурсах</w:t>
      </w:r>
      <w:r>
        <w:rPr>
          <w:spacing w:val="80"/>
          <w:sz w:val="24"/>
        </w:rPr>
        <w:t xml:space="preserve"> </w:t>
      </w:r>
      <w:r>
        <w:rPr>
          <w:sz w:val="24"/>
        </w:rPr>
        <w:t xml:space="preserve">педагогического </w:t>
      </w:r>
      <w:r>
        <w:rPr>
          <w:spacing w:val="-2"/>
          <w:sz w:val="24"/>
        </w:rPr>
        <w:t>мастерства;</w:t>
      </w:r>
    </w:p>
    <w:p w14:paraId="0F8244C7">
      <w:pPr>
        <w:pStyle w:val="11"/>
        <w:numPr>
          <w:ilvl w:val="0"/>
          <w:numId w:val="9"/>
        </w:numPr>
        <w:tabs>
          <w:tab w:val="left" w:pos="564"/>
        </w:tabs>
        <w:spacing w:before="0" w:after="0" w:line="276" w:lineRule="auto"/>
        <w:ind w:left="282" w:right="288" w:firstLine="0"/>
        <w:jc w:val="left"/>
        <w:rPr>
          <w:sz w:val="24"/>
        </w:rPr>
      </w:pPr>
      <w:r>
        <w:rPr>
          <w:sz w:val="24"/>
        </w:rPr>
        <w:t>недостаточная</w:t>
      </w:r>
      <w:r>
        <w:rPr>
          <w:spacing w:val="40"/>
          <w:sz w:val="24"/>
        </w:rPr>
        <w:t xml:space="preserve"> </w:t>
      </w:r>
      <w:r>
        <w:rPr>
          <w:sz w:val="24"/>
        </w:rPr>
        <w:t>организация</w:t>
      </w:r>
      <w:r>
        <w:rPr>
          <w:spacing w:val="40"/>
          <w:sz w:val="24"/>
        </w:rPr>
        <w:t xml:space="preserve"> </w:t>
      </w:r>
      <w:r>
        <w:rPr>
          <w:sz w:val="24"/>
        </w:rPr>
        <w:t>классных</w:t>
      </w:r>
      <w:r>
        <w:rPr>
          <w:spacing w:val="40"/>
          <w:sz w:val="24"/>
        </w:rPr>
        <w:t xml:space="preserve"> </w:t>
      </w:r>
      <w:r>
        <w:rPr>
          <w:sz w:val="24"/>
        </w:rPr>
        <w:t>коллективов</w:t>
      </w:r>
      <w:r>
        <w:rPr>
          <w:spacing w:val="40"/>
          <w:sz w:val="24"/>
        </w:rPr>
        <w:t xml:space="preserve"> </w:t>
      </w:r>
      <w:r>
        <w:rPr>
          <w:sz w:val="24"/>
        </w:rPr>
        <w:t>в</w:t>
      </w:r>
      <w:r>
        <w:rPr>
          <w:spacing w:val="40"/>
          <w:sz w:val="24"/>
        </w:rPr>
        <w:t xml:space="preserve"> </w:t>
      </w:r>
      <w:r>
        <w:rPr>
          <w:sz w:val="24"/>
        </w:rPr>
        <w:t>исследовательской</w:t>
      </w:r>
      <w:r>
        <w:rPr>
          <w:spacing w:val="40"/>
          <w:sz w:val="24"/>
        </w:rPr>
        <w:t xml:space="preserve"> </w:t>
      </w:r>
      <w:r>
        <w:rPr>
          <w:sz w:val="24"/>
        </w:rPr>
        <w:t>и</w:t>
      </w:r>
      <w:r>
        <w:rPr>
          <w:spacing w:val="40"/>
          <w:sz w:val="24"/>
        </w:rPr>
        <w:t xml:space="preserve"> </w:t>
      </w:r>
      <w:r>
        <w:rPr>
          <w:sz w:val="24"/>
        </w:rPr>
        <w:t xml:space="preserve">проектной </w:t>
      </w:r>
      <w:r>
        <w:rPr>
          <w:spacing w:val="-2"/>
          <w:sz w:val="24"/>
        </w:rPr>
        <w:t>деятельности;</w:t>
      </w:r>
    </w:p>
    <w:p w14:paraId="6479D1B0">
      <w:pPr>
        <w:pStyle w:val="8"/>
        <w:tabs>
          <w:tab w:val="left" w:pos="1399"/>
          <w:tab w:val="left" w:pos="2071"/>
          <w:tab w:val="left" w:pos="3534"/>
          <w:tab w:val="left" w:pos="4321"/>
          <w:tab w:val="left" w:pos="6124"/>
          <w:tab w:val="left" w:pos="7625"/>
          <w:tab w:val="left" w:pos="8810"/>
          <w:tab w:val="left" w:pos="9521"/>
        </w:tabs>
        <w:spacing w:line="276" w:lineRule="auto"/>
        <w:ind w:right="277"/>
        <w:jc w:val="left"/>
        <w:rPr>
          <w:spacing w:val="-10"/>
        </w:rPr>
      </w:pPr>
      <w:r>
        <w:rPr>
          <w:spacing w:val="-2"/>
        </w:rPr>
        <w:t>Решение</w:t>
      </w:r>
      <w:r>
        <w:tab/>
      </w:r>
      <w:r>
        <w:rPr>
          <w:spacing w:val="-4"/>
        </w:rPr>
        <w:t>этих</w:t>
      </w:r>
      <w:r>
        <w:tab/>
      </w:r>
      <w:r>
        <w:rPr>
          <w:spacing w:val="-2"/>
        </w:rPr>
        <w:t>недостатков</w:t>
      </w:r>
      <w:r>
        <w:tab/>
      </w:r>
      <w:r>
        <w:rPr>
          <w:spacing w:val="-4"/>
        </w:rPr>
        <w:t>будет</w:t>
      </w:r>
      <w:r>
        <w:tab/>
      </w:r>
      <w:r>
        <w:rPr>
          <w:spacing w:val="-2"/>
        </w:rPr>
        <w:t>способствовать</w:t>
      </w:r>
      <w:r>
        <w:tab/>
      </w:r>
      <w:r>
        <w:rPr>
          <w:spacing w:val="-2"/>
        </w:rPr>
        <w:t>достижению</w:t>
      </w:r>
      <w:r>
        <w:tab/>
      </w:r>
      <w:r>
        <w:rPr>
          <w:spacing w:val="-2"/>
        </w:rPr>
        <w:t>основной</w:t>
      </w:r>
      <w:r>
        <w:tab/>
      </w:r>
      <w:r>
        <w:rPr>
          <w:spacing w:val="-4"/>
        </w:rPr>
        <w:t>цели</w:t>
      </w:r>
      <w:r>
        <w:tab/>
      </w:r>
      <w:r>
        <w:rPr>
          <w:spacing w:val="-10"/>
        </w:rPr>
        <w:t xml:space="preserve">– </w:t>
      </w:r>
    </w:p>
    <w:p w14:paraId="3928364B">
      <w:pPr>
        <w:pStyle w:val="8"/>
        <w:tabs>
          <w:tab w:val="left" w:pos="1399"/>
          <w:tab w:val="left" w:pos="2071"/>
          <w:tab w:val="left" w:pos="3534"/>
          <w:tab w:val="left" w:pos="4321"/>
          <w:tab w:val="left" w:pos="6124"/>
          <w:tab w:val="left" w:pos="7625"/>
          <w:tab w:val="left" w:pos="8810"/>
          <w:tab w:val="left" w:pos="9521"/>
        </w:tabs>
        <w:spacing w:line="276" w:lineRule="auto"/>
        <w:ind w:right="277"/>
        <w:jc w:val="left"/>
      </w:pPr>
      <w:r>
        <w:t>профессиональному росту классных руководителей.</w:t>
      </w:r>
    </w:p>
    <w:p w14:paraId="14DE19E3">
      <w:pPr>
        <w:spacing w:before="0" w:line="275" w:lineRule="exact"/>
        <w:ind w:left="282" w:right="0" w:firstLine="0"/>
        <w:jc w:val="left"/>
        <w:rPr>
          <w:b/>
          <w:sz w:val="24"/>
        </w:rPr>
      </w:pPr>
      <w:r>
        <w:rPr>
          <w:sz w:val="24"/>
        </w:rPr>
        <w:t>Таким</w:t>
      </w:r>
      <w:r>
        <w:rPr>
          <w:spacing w:val="-7"/>
          <w:sz w:val="24"/>
        </w:rPr>
        <w:t xml:space="preserve"> </w:t>
      </w:r>
      <w:r>
        <w:rPr>
          <w:sz w:val="24"/>
        </w:rPr>
        <w:t>образом,</w:t>
      </w:r>
      <w:r>
        <w:rPr>
          <w:spacing w:val="-4"/>
          <w:sz w:val="24"/>
        </w:rPr>
        <w:t xml:space="preserve"> </w:t>
      </w:r>
      <w:r>
        <w:rPr>
          <w:sz w:val="24"/>
        </w:rPr>
        <w:t>одними</w:t>
      </w:r>
      <w:r>
        <w:rPr>
          <w:spacing w:val="-5"/>
          <w:sz w:val="24"/>
        </w:rPr>
        <w:t xml:space="preserve"> </w:t>
      </w:r>
      <w:r>
        <w:rPr>
          <w:sz w:val="24"/>
        </w:rPr>
        <w:t>из</w:t>
      </w:r>
      <w:r>
        <w:rPr>
          <w:spacing w:val="-5"/>
          <w:sz w:val="24"/>
        </w:rPr>
        <w:t xml:space="preserve"> </w:t>
      </w:r>
      <w:r>
        <w:rPr>
          <w:sz w:val="24"/>
        </w:rPr>
        <w:t>задач</w:t>
      </w:r>
      <w:r>
        <w:rPr>
          <w:spacing w:val="-2"/>
          <w:sz w:val="24"/>
        </w:rPr>
        <w:t xml:space="preserve"> </w:t>
      </w:r>
      <w:r>
        <w:rPr>
          <w:sz w:val="24"/>
        </w:rPr>
        <w:t>на</w:t>
      </w:r>
      <w:r>
        <w:rPr>
          <w:spacing w:val="-2"/>
          <w:sz w:val="24"/>
        </w:rPr>
        <w:t xml:space="preserve"> </w:t>
      </w:r>
      <w:r>
        <w:rPr>
          <w:sz w:val="24"/>
        </w:rPr>
        <w:t>202</w:t>
      </w:r>
      <w:r>
        <w:rPr>
          <w:rFonts w:hint="default"/>
          <w:sz w:val="24"/>
          <w:lang w:val="ru-RU"/>
        </w:rPr>
        <w:t>5</w:t>
      </w:r>
      <w:r>
        <w:rPr>
          <w:spacing w:val="-1"/>
          <w:sz w:val="24"/>
        </w:rPr>
        <w:t xml:space="preserve"> </w:t>
      </w:r>
      <w:r>
        <w:rPr>
          <w:sz w:val="24"/>
        </w:rPr>
        <w:t>учебный</w:t>
      </w:r>
      <w:r>
        <w:rPr>
          <w:spacing w:val="-5"/>
          <w:sz w:val="24"/>
        </w:rPr>
        <w:t xml:space="preserve"> </w:t>
      </w:r>
      <w:r>
        <w:rPr>
          <w:sz w:val="24"/>
        </w:rPr>
        <w:t>год</w:t>
      </w:r>
      <w:r>
        <w:rPr>
          <w:spacing w:val="-4"/>
          <w:sz w:val="24"/>
        </w:rPr>
        <w:t xml:space="preserve"> </w:t>
      </w:r>
      <w:r>
        <w:rPr>
          <w:sz w:val="24"/>
        </w:rPr>
        <w:t>должны</w:t>
      </w:r>
      <w:r>
        <w:rPr>
          <w:spacing w:val="-4"/>
          <w:sz w:val="24"/>
        </w:rPr>
        <w:t xml:space="preserve"> </w:t>
      </w:r>
      <w:r>
        <w:rPr>
          <w:sz w:val="24"/>
        </w:rPr>
        <w:t>стать</w:t>
      </w:r>
      <w:r>
        <w:rPr>
          <w:spacing w:val="5"/>
          <w:sz w:val="24"/>
        </w:rPr>
        <w:t xml:space="preserve"> </w:t>
      </w:r>
      <w:r>
        <w:rPr>
          <w:b/>
          <w:sz w:val="24"/>
        </w:rPr>
        <w:t>следующие</w:t>
      </w:r>
      <w:r>
        <w:rPr>
          <w:b/>
          <w:spacing w:val="-2"/>
          <w:sz w:val="24"/>
        </w:rPr>
        <w:t xml:space="preserve"> задачи:</w:t>
      </w:r>
    </w:p>
    <w:p w14:paraId="0E67720F">
      <w:pPr>
        <w:pStyle w:val="11"/>
        <w:numPr>
          <w:ilvl w:val="0"/>
          <w:numId w:val="9"/>
        </w:numPr>
        <w:tabs>
          <w:tab w:val="left" w:pos="564"/>
        </w:tabs>
        <w:spacing w:before="39" w:after="0" w:line="280" w:lineRule="auto"/>
        <w:ind w:left="282" w:right="278" w:firstLine="0"/>
        <w:jc w:val="left"/>
        <w:rPr>
          <w:sz w:val="24"/>
        </w:rPr>
      </w:pPr>
      <w:r>
        <w:rPr>
          <w:sz w:val="24"/>
        </w:rPr>
        <w:t>включение классных руководителей в научно-методическую, инновационную, опытно- педагогическую деятельность;</w:t>
      </w:r>
    </w:p>
    <w:p w14:paraId="5426FA73">
      <w:pPr>
        <w:pStyle w:val="11"/>
        <w:spacing w:after="0" w:line="280" w:lineRule="auto"/>
        <w:jc w:val="left"/>
        <w:rPr>
          <w:sz w:val="24"/>
        </w:rPr>
        <w:sectPr>
          <w:pgSz w:w="11910" w:h="16840"/>
          <w:pgMar w:top="1040" w:right="813" w:bottom="280" w:left="1417" w:header="720" w:footer="720" w:gutter="0"/>
          <w:cols w:space="720" w:num="1"/>
        </w:sectPr>
      </w:pPr>
    </w:p>
    <w:p w14:paraId="1FD72010">
      <w:pPr>
        <w:pStyle w:val="11"/>
        <w:numPr>
          <w:ilvl w:val="0"/>
          <w:numId w:val="9"/>
        </w:numPr>
        <w:tabs>
          <w:tab w:val="left" w:pos="564"/>
        </w:tabs>
        <w:spacing w:before="66" w:after="0" w:line="276" w:lineRule="auto"/>
        <w:ind w:left="282" w:right="281" w:firstLine="0"/>
        <w:jc w:val="both"/>
        <w:rPr>
          <w:sz w:val="24"/>
        </w:rPr>
      </w:pPr>
      <w:r>
        <w:rPr>
          <w:sz w:val="24"/>
        </w:rPr>
        <w:t>оказание информационно-методической помощи классным руководителям в совершенствовании форм и методов организации воспитательной работы;</w:t>
      </w:r>
    </w:p>
    <w:p w14:paraId="49481C74">
      <w:pPr>
        <w:pStyle w:val="11"/>
        <w:numPr>
          <w:ilvl w:val="0"/>
          <w:numId w:val="9"/>
        </w:numPr>
        <w:tabs>
          <w:tab w:val="left" w:pos="564"/>
        </w:tabs>
        <w:spacing w:before="0" w:after="0" w:line="278" w:lineRule="auto"/>
        <w:ind w:left="282" w:right="276" w:firstLine="0"/>
        <w:jc w:val="both"/>
        <w:rPr>
          <w:sz w:val="24"/>
        </w:rPr>
      </w:pPr>
      <w:r>
        <w:rPr>
          <w:sz w:val="24"/>
        </w:rPr>
        <w:t>совершенствование методики проведения классных воспитательных мероприятий классными</w:t>
      </w:r>
      <w:r>
        <w:rPr>
          <w:spacing w:val="-15"/>
          <w:sz w:val="24"/>
        </w:rPr>
        <w:t xml:space="preserve"> </w:t>
      </w:r>
      <w:r>
        <w:rPr>
          <w:sz w:val="24"/>
        </w:rPr>
        <w:t>руководителями,</w:t>
      </w:r>
      <w:r>
        <w:rPr>
          <w:spacing w:val="-15"/>
          <w:sz w:val="24"/>
        </w:rPr>
        <w:t xml:space="preserve"> </w:t>
      </w:r>
      <w:r>
        <w:rPr>
          <w:sz w:val="24"/>
        </w:rPr>
        <w:t>создание</w:t>
      </w:r>
      <w:r>
        <w:rPr>
          <w:spacing w:val="-15"/>
          <w:sz w:val="24"/>
        </w:rPr>
        <w:t xml:space="preserve"> </w:t>
      </w:r>
      <w:r>
        <w:rPr>
          <w:sz w:val="24"/>
        </w:rPr>
        <w:t>информационно-педагогического</w:t>
      </w:r>
      <w:r>
        <w:rPr>
          <w:spacing w:val="-15"/>
          <w:sz w:val="24"/>
        </w:rPr>
        <w:t xml:space="preserve"> </w:t>
      </w:r>
      <w:r>
        <w:rPr>
          <w:sz w:val="24"/>
        </w:rPr>
        <w:t>банка</w:t>
      </w:r>
      <w:r>
        <w:rPr>
          <w:spacing w:val="-15"/>
          <w:sz w:val="24"/>
        </w:rPr>
        <w:t xml:space="preserve"> </w:t>
      </w:r>
      <w:r>
        <w:rPr>
          <w:sz w:val="24"/>
        </w:rPr>
        <w:t>собственных достижений, популяризации и обмена собственным опытом;</w:t>
      </w:r>
    </w:p>
    <w:p w14:paraId="0D62322C">
      <w:pPr>
        <w:pStyle w:val="11"/>
        <w:numPr>
          <w:ilvl w:val="0"/>
          <w:numId w:val="9"/>
        </w:numPr>
        <w:tabs>
          <w:tab w:val="left" w:pos="564"/>
        </w:tabs>
        <w:spacing w:before="0" w:after="0" w:line="276" w:lineRule="auto"/>
        <w:ind w:left="282" w:right="286" w:firstLine="0"/>
        <w:jc w:val="both"/>
        <w:rPr>
          <w:sz w:val="24"/>
        </w:rPr>
      </w:pPr>
      <w:r>
        <w:rPr>
          <w:sz w:val="24"/>
        </w:rPr>
        <w:t>повышение</w:t>
      </w:r>
      <w:r>
        <w:rPr>
          <w:spacing w:val="-9"/>
          <w:sz w:val="24"/>
        </w:rPr>
        <w:t xml:space="preserve"> </w:t>
      </w:r>
      <w:r>
        <w:rPr>
          <w:sz w:val="24"/>
        </w:rPr>
        <w:t>педагогического</w:t>
      </w:r>
      <w:r>
        <w:rPr>
          <w:spacing w:val="-3"/>
          <w:sz w:val="24"/>
        </w:rPr>
        <w:t xml:space="preserve"> </w:t>
      </w:r>
      <w:r>
        <w:rPr>
          <w:sz w:val="24"/>
        </w:rPr>
        <w:t>мастерства</w:t>
      </w:r>
      <w:r>
        <w:rPr>
          <w:spacing w:val="-13"/>
          <w:sz w:val="24"/>
        </w:rPr>
        <w:t xml:space="preserve"> </w:t>
      </w:r>
      <w:r>
        <w:rPr>
          <w:sz w:val="24"/>
        </w:rPr>
        <w:t>классных</w:t>
      </w:r>
      <w:r>
        <w:rPr>
          <w:spacing w:val="-13"/>
          <w:sz w:val="24"/>
        </w:rPr>
        <w:t xml:space="preserve"> </w:t>
      </w:r>
      <w:r>
        <w:rPr>
          <w:sz w:val="24"/>
        </w:rPr>
        <w:t>руководителей</w:t>
      </w:r>
      <w:r>
        <w:rPr>
          <w:spacing w:val="-12"/>
          <w:sz w:val="24"/>
        </w:rPr>
        <w:t xml:space="preserve"> </w:t>
      </w:r>
      <w:r>
        <w:rPr>
          <w:sz w:val="24"/>
        </w:rPr>
        <w:t>и</w:t>
      </w:r>
      <w:r>
        <w:rPr>
          <w:spacing w:val="-7"/>
          <w:sz w:val="24"/>
        </w:rPr>
        <w:t xml:space="preserve"> </w:t>
      </w:r>
      <w:r>
        <w:rPr>
          <w:sz w:val="24"/>
        </w:rPr>
        <w:t>развитие</w:t>
      </w:r>
      <w:r>
        <w:rPr>
          <w:spacing w:val="-13"/>
          <w:sz w:val="24"/>
        </w:rPr>
        <w:t xml:space="preserve"> </w:t>
      </w:r>
      <w:r>
        <w:rPr>
          <w:sz w:val="24"/>
        </w:rPr>
        <w:t>творческих способностей классного руководителя.</w:t>
      </w:r>
    </w:p>
    <w:p w14:paraId="23A24065">
      <w:pPr>
        <w:pStyle w:val="11"/>
        <w:numPr>
          <w:ilvl w:val="0"/>
          <w:numId w:val="9"/>
        </w:numPr>
        <w:tabs>
          <w:tab w:val="left" w:pos="564"/>
        </w:tabs>
        <w:spacing w:before="0" w:after="0" w:line="276" w:lineRule="auto"/>
        <w:ind w:left="282" w:right="287" w:firstLine="0"/>
        <w:jc w:val="both"/>
        <w:rPr>
          <w:sz w:val="24"/>
        </w:rPr>
      </w:pPr>
      <w:r>
        <w:rPr>
          <w:sz w:val="24"/>
        </w:rPr>
        <w:t>формирование у классных руководителей теоретической и практической базы для моделирования современной системы воспитания в классе.</w:t>
      </w:r>
    </w:p>
    <w:p w14:paraId="7CCB7F24">
      <w:pPr>
        <w:pStyle w:val="11"/>
        <w:numPr>
          <w:ilvl w:val="0"/>
          <w:numId w:val="9"/>
        </w:numPr>
        <w:tabs>
          <w:tab w:val="left" w:pos="564"/>
        </w:tabs>
        <w:spacing w:before="0" w:after="0" w:line="276" w:lineRule="auto"/>
        <w:ind w:left="282" w:right="290" w:firstLine="0"/>
        <w:jc w:val="both"/>
        <w:rPr>
          <w:sz w:val="24"/>
        </w:rPr>
      </w:pPr>
      <w:r>
        <w:rPr>
          <w:sz w:val="24"/>
        </w:rPr>
        <w:t>стимулирование</w:t>
      </w:r>
      <w:r>
        <w:rPr>
          <w:spacing w:val="-1"/>
          <w:sz w:val="24"/>
        </w:rPr>
        <w:t xml:space="preserve"> </w:t>
      </w:r>
      <w:r>
        <w:rPr>
          <w:sz w:val="24"/>
        </w:rPr>
        <w:t>развития</w:t>
      </w:r>
      <w:r>
        <w:rPr>
          <w:spacing w:val="-4"/>
          <w:sz w:val="24"/>
        </w:rPr>
        <w:t xml:space="preserve"> </w:t>
      </w:r>
      <w:r>
        <w:rPr>
          <w:sz w:val="24"/>
        </w:rPr>
        <w:t>передового</w:t>
      </w:r>
      <w:r>
        <w:rPr>
          <w:spacing w:val="-1"/>
          <w:sz w:val="24"/>
        </w:rPr>
        <w:t xml:space="preserve"> </w:t>
      </w:r>
      <w:r>
        <w:rPr>
          <w:sz w:val="24"/>
        </w:rPr>
        <w:t>педагогического</w:t>
      </w:r>
      <w:r>
        <w:rPr>
          <w:spacing w:val="-1"/>
          <w:sz w:val="24"/>
        </w:rPr>
        <w:t xml:space="preserve"> </w:t>
      </w:r>
      <w:r>
        <w:rPr>
          <w:sz w:val="24"/>
        </w:rPr>
        <w:t>опыта,</w:t>
      </w:r>
      <w:r>
        <w:rPr>
          <w:spacing w:val="-2"/>
          <w:sz w:val="24"/>
        </w:rPr>
        <w:t xml:space="preserve"> </w:t>
      </w:r>
      <w:r>
        <w:rPr>
          <w:sz w:val="24"/>
        </w:rPr>
        <w:t>творчества</w:t>
      </w:r>
      <w:r>
        <w:rPr>
          <w:spacing w:val="-5"/>
          <w:sz w:val="24"/>
        </w:rPr>
        <w:t xml:space="preserve"> </w:t>
      </w:r>
      <w:r>
        <w:rPr>
          <w:sz w:val="24"/>
        </w:rPr>
        <w:t>и</w:t>
      </w:r>
      <w:r>
        <w:rPr>
          <w:spacing w:val="-3"/>
          <w:sz w:val="24"/>
        </w:rPr>
        <w:t xml:space="preserve"> </w:t>
      </w:r>
      <w:r>
        <w:rPr>
          <w:sz w:val="24"/>
        </w:rPr>
        <w:t>инициативы классных руководителей.</w:t>
      </w:r>
    </w:p>
    <w:p w14:paraId="3B075A7C">
      <w:pPr>
        <w:pStyle w:val="8"/>
        <w:spacing w:line="276" w:lineRule="auto"/>
        <w:ind w:right="298"/>
      </w:pPr>
      <w:r>
        <w:t>Решение этих задач будет способствовать достижению основной цели - профессиональному росту классных руководителей.</w:t>
      </w:r>
    </w:p>
    <w:p w14:paraId="76E041E5">
      <w:pPr>
        <w:pStyle w:val="8"/>
        <w:spacing w:before="46"/>
        <w:ind w:left="0"/>
        <w:jc w:val="left"/>
      </w:pPr>
    </w:p>
    <w:p w14:paraId="2FF2E0C7">
      <w:pPr>
        <w:pStyle w:val="2"/>
        <w:ind w:left="849"/>
        <w:rPr>
          <w:rFonts w:hint="default"/>
          <w:highlight w:val="none"/>
          <w:lang w:val="ru-RU"/>
        </w:rPr>
      </w:pPr>
      <w:r>
        <w:rPr>
          <w:highlight w:val="none"/>
        </w:rPr>
        <w:t>Анализ</w:t>
      </w:r>
      <w:r>
        <w:rPr>
          <w:spacing w:val="-6"/>
          <w:highlight w:val="none"/>
        </w:rPr>
        <w:t xml:space="preserve"> </w:t>
      </w:r>
      <w:r>
        <w:rPr>
          <w:highlight w:val="none"/>
        </w:rPr>
        <w:t>воспитательной</w:t>
      </w:r>
      <w:r>
        <w:rPr>
          <w:spacing w:val="-5"/>
          <w:highlight w:val="none"/>
        </w:rPr>
        <w:t xml:space="preserve"> </w:t>
      </w:r>
      <w:r>
        <w:rPr>
          <w:spacing w:val="-2"/>
          <w:highlight w:val="none"/>
        </w:rPr>
        <w:t>работы</w:t>
      </w:r>
      <w:r>
        <w:rPr>
          <w:rFonts w:hint="default"/>
          <w:spacing w:val="-2"/>
          <w:highlight w:val="none"/>
          <w:lang w:val="ru-RU"/>
        </w:rPr>
        <w:t>.</w:t>
      </w:r>
    </w:p>
    <w:p w14:paraId="737726D2">
      <w:pPr>
        <w:keepNext w:val="0"/>
        <w:keepLines w:val="0"/>
        <w:pageBreakBefore w:val="0"/>
        <w:widowControl w:val="0"/>
        <w:shd w:val="clear" w:color="auto" w:fill="FFFFFF"/>
        <w:kinsoku/>
        <w:wordWrap/>
        <w:overflowPunct/>
        <w:topLinePunct w:val="0"/>
        <w:autoSpaceDE w:val="0"/>
        <w:autoSpaceDN w:val="0"/>
        <w:bidi w:val="0"/>
        <w:adjustRightInd/>
        <w:snapToGrid/>
        <w:spacing w:after="0" w:line="240" w:lineRule="auto"/>
        <w:ind w:left="220" w:leftChars="100" w:right="136" w:rightChars="62" w:firstLine="218" w:firstLineChars="91"/>
        <w:jc w:val="both"/>
        <w:textAlignment w:val="auto"/>
        <w:rPr>
          <w:rFonts w:ascii="Times New Roman" w:hAnsi="Times New Roman" w:cs="Times New Roman"/>
          <w:sz w:val="24"/>
          <w:szCs w:val="24"/>
          <w:lang w:val="ru-RU"/>
        </w:rPr>
      </w:pPr>
      <w:r>
        <w:rPr>
          <w:rFonts w:ascii="Times New Roman" w:hAnsi="Times New Roman" w:cs="Times New Roman"/>
          <w:sz w:val="24"/>
          <w:szCs w:val="24"/>
          <w:lang w:val="ru-RU"/>
        </w:rPr>
        <w:t>Воспитательная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деятельность</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t xml:space="preserve">МБОУ «Троицкая </w:t>
      </w:r>
      <w:r>
        <w:rPr>
          <w:lang w:val="ru-RU"/>
        </w:rPr>
        <w:t>С</w:t>
      </w:r>
      <w:r>
        <w:t>ОШ</w:t>
      </w:r>
      <w:r>
        <w:rPr>
          <w:rFonts w:ascii="Times New Roman" w:hAnsi="Times New Roman" w:cs="Times New Roman"/>
          <w:sz w:val="24"/>
          <w:szCs w:val="24"/>
          <w:lang w:val="ru-RU"/>
        </w:rPr>
        <w:t>»</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планируется и</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осуществляется</w:t>
      </w:r>
      <w:r>
        <w:rPr>
          <w:rFonts w:ascii="Times New Roman" w:hAnsi="Times New Roman" w:cs="Times New Roman"/>
          <w:spacing w:val="11"/>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8"/>
          <w:sz w:val="24"/>
          <w:szCs w:val="24"/>
          <w:lang w:val="ru-RU"/>
        </w:rPr>
        <w:t xml:space="preserve"> </w:t>
      </w:r>
      <w:r>
        <w:rPr>
          <w:rFonts w:ascii="Times New Roman" w:hAnsi="Times New Roman" w:cs="Times New Roman"/>
          <w:sz w:val="24"/>
          <w:szCs w:val="24"/>
          <w:lang w:val="ru-RU"/>
        </w:rPr>
        <w:t>соответствии</w:t>
      </w:r>
      <w:r>
        <w:rPr>
          <w:rFonts w:ascii="Times New Roman" w:hAnsi="Times New Roman" w:cs="Times New Roman"/>
          <w:spacing w:val="12"/>
          <w:sz w:val="24"/>
          <w:szCs w:val="24"/>
          <w:lang w:val="ru-RU"/>
        </w:rPr>
        <w:t xml:space="preserve"> </w:t>
      </w:r>
      <w:r>
        <w:rPr>
          <w:rFonts w:ascii="Times New Roman" w:hAnsi="Times New Roman" w:cs="Times New Roman"/>
          <w:sz w:val="24"/>
          <w:szCs w:val="24"/>
          <w:lang w:val="ru-RU"/>
        </w:rPr>
        <w:t>с</w:t>
      </w:r>
      <w:r>
        <w:rPr>
          <w:rFonts w:ascii="Times New Roman" w:hAnsi="Times New Roman" w:cs="Times New Roman"/>
          <w:spacing w:val="16"/>
          <w:sz w:val="24"/>
          <w:szCs w:val="24"/>
          <w:lang w:val="ru-RU"/>
        </w:rPr>
        <w:t xml:space="preserve"> </w:t>
      </w:r>
      <w:r>
        <w:rPr>
          <w:rFonts w:ascii="Times New Roman" w:hAnsi="Times New Roman" w:cs="Times New Roman"/>
          <w:sz w:val="24"/>
          <w:szCs w:val="24"/>
          <w:lang w:val="ru-RU"/>
        </w:rPr>
        <w:t xml:space="preserve">приоритетами </w:t>
      </w:r>
      <w:r>
        <w:rPr>
          <w:rFonts w:ascii="Times New Roman" w:hAnsi="Times New Roman" w:cs="Times New Roman"/>
          <w:spacing w:val="-67"/>
          <w:sz w:val="24"/>
          <w:szCs w:val="24"/>
          <w:lang w:val="ru-RU"/>
        </w:rPr>
        <w:t xml:space="preserve">   </w:t>
      </w:r>
      <w:r>
        <w:rPr>
          <w:rFonts w:ascii="Times New Roman" w:hAnsi="Times New Roman" w:cs="Times New Roman"/>
          <w:sz w:val="24"/>
          <w:szCs w:val="24"/>
          <w:lang w:val="ru-RU"/>
        </w:rPr>
        <w:t>государственной</w:t>
      </w:r>
      <w:r>
        <w:rPr>
          <w:rFonts w:ascii="Times New Roman" w:hAnsi="Times New Roman" w:cs="Times New Roman"/>
          <w:spacing w:val="20"/>
          <w:sz w:val="24"/>
          <w:szCs w:val="24"/>
          <w:lang w:val="ru-RU"/>
        </w:rPr>
        <w:t xml:space="preserve"> </w:t>
      </w:r>
      <w:r>
        <w:rPr>
          <w:rFonts w:ascii="Times New Roman" w:hAnsi="Times New Roman" w:cs="Times New Roman"/>
          <w:sz w:val="24"/>
          <w:szCs w:val="24"/>
          <w:lang w:val="ru-RU"/>
        </w:rPr>
        <w:t>политики в</w:t>
      </w:r>
      <w:r>
        <w:rPr>
          <w:rFonts w:ascii="Times New Roman" w:hAnsi="Times New Roman" w:cs="Times New Roman"/>
          <w:spacing w:val="17"/>
          <w:sz w:val="24"/>
          <w:szCs w:val="24"/>
          <w:lang w:val="ru-RU"/>
        </w:rPr>
        <w:t xml:space="preserve"> </w:t>
      </w:r>
      <w:r>
        <w:rPr>
          <w:rFonts w:ascii="Times New Roman" w:hAnsi="Times New Roman" w:cs="Times New Roman"/>
          <w:sz w:val="24"/>
          <w:szCs w:val="24"/>
          <w:lang w:val="ru-RU"/>
        </w:rPr>
        <w:t>сфере</w:t>
      </w:r>
      <w:r>
        <w:rPr>
          <w:rFonts w:ascii="Times New Roman" w:hAnsi="Times New Roman" w:cs="Times New Roman"/>
          <w:spacing w:val="18"/>
          <w:sz w:val="24"/>
          <w:szCs w:val="24"/>
          <w:lang w:val="ru-RU"/>
        </w:rPr>
        <w:t xml:space="preserve"> </w:t>
      </w:r>
      <w:r>
        <w:rPr>
          <w:rFonts w:ascii="Times New Roman" w:hAnsi="Times New Roman" w:cs="Times New Roman"/>
          <w:sz w:val="24"/>
          <w:szCs w:val="24"/>
          <w:lang w:val="ru-RU"/>
        </w:rPr>
        <w:t>воспитания.</w:t>
      </w:r>
      <w:r>
        <w:rPr>
          <w:rFonts w:ascii="Times New Roman" w:hAnsi="Times New Roman" w:cs="Times New Roman"/>
          <w:spacing w:val="22"/>
          <w:sz w:val="24"/>
          <w:szCs w:val="24"/>
          <w:lang w:val="ru-RU"/>
        </w:rPr>
        <w:t xml:space="preserve"> </w:t>
      </w:r>
      <w:r>
        <w:rPr>
          <w:rFonts w:ascii="Times New Roman" w:hAnsi="Times New Roman" w:cs="Times New Roman"/>
          <w:sz w:val="24"/>
          <w:szCs w:val="24"/>
          <w:lang w:val="ru-RU"/>
        </w:rPr>
        <w:t>Воспитательная деятельность в школе реализуется в соответствии с</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приоритетами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государственной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политики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сфере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воспитания,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зафиксированными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Стратегии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развития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воспитания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Российской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Федерации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период</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до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2025</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года.</w:t>
      </w:r>
      <w:r>
        <w:rPr>
          <w:rFonts w:ascii="Times New Roman" w:hAnsi="Times New Roman" w:cs="Times New Roman"/>
          <w:spacing w:val="1"/>
          <w:sz w:val="24"/>
          <w:szCs w:val="24"/>
          <w:lang w:val="ru-RU"/>
        </w:rPr>
        <w:t xml:space="preserve"> </w:t>
      </w:r>
      <w:r>
        <w:rPr>
          <w:rFonts w:ascii="Times New Roman" w:hAnsi="Times New Roman" w:cs="Times New Roman"/>
          <w:sz w:val="24"/>
          <w:szCs w:val="24"/>
        </w:rPr>
        <w:t>Приоритетной</w:t>
      </w:r>
      <w:r>
        <w:rPr>
          <w:rFonts w:ascii="Times New Roman" w:hAnsi="Times New Roman" w:cs="Times New Roman"/>
          <w:spacing w:val="1"/>
          <w:sz w:val="24"/>
          <w:szCs w:val="24"/>
        </w:rPr>
        <w:t xml:space="preserve"> </w:t>
      </w:r>
      <w:r>
        <w:rPr>
          <w:rFonts w:ascii="Times New Roman" w:hAnsi="Times New Roman" w:cs="Times New Roman"/>
          <w:sz w:val="24"/>
          <w:szCs w:val="24"/>
        </w:rPr>
        <w:t>задачей</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67"/>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сфере</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1"/>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высоконравственной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личности,</w:t>
      </w:r>
      <w:r>
        <w:rPr>
          <w:rFonts w:ascii="Times New Roman" w:hAnsi="Times New Roman" w:cs="Times New Roman"/>
          <w:spacing w:val="1"/>
          <w:sz w:val="24"/>
          <w:szCs w:val="24"/>
        </w:rPr>
        <w:t xml:space="preserve"> </w:t>
      </w:r>
      <w:r>
        <w:rPr>
          <w:rFonts w:ascii="Times New Roman" w:hAnsi="Times New Roman" w:cs="Times New Roman"/>
          <w:sz w:val="24"/>
          <w:szCs w:val="24"/>
        </w:rPr>
        <w:t>разделяющей</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российские</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традиционные</w:t>
      </w:r>
      <w:r>
        <w:rPr>
          <w:rFonts w:ascii="Times New Roman" w:hAnsi="Times New Roman" w:cs="Times New Roman"/>
          <w:spacing w:val="1"/>
          <w:sz w:val="24"/>
          <w:szCs w:val="24"/>
        </w:rPr>
        <w:t xml:space="preserve"> </w:t>
      </w:r>
      <w:r>
        <w:rPr>
          <w:rFonts w:ascii="Times New Roman" w:hAnsi="Times New Roman" w:cs="Times New Roman"/>
          <w:sz w:val="24"/>
          <w:szCs w:val="24"/>
        </w:rPr>
        <w:t>духовные</w:t>
      </w:r>
      <w:r>
        <w:rPr>
          <w:rFonts w:ascii="Times New Roman" w:hAnsi="Times New Roman" w:cs="Times New Roman"/>
          <w:spacing w:val="1"/>
          <w:sz w:val="24"/>
          <w:szCs w:val="24"/>
        </w:rPr>
        <w:t xml:space="preserve"> </w:t>
      </w:r>
      <w:r>
        <w:rPr>
          <w:rFonts w:ascii="Times New Roman" w:hAnsi="Times New Roman" w:cs="Times New Roman"/>
          <w:sz w:val="24"/>
          <w:szCs w:val="24"/>
        </w:rPr>
        <w:t>ценности,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обладающей</w:t>
      </w:r>
      <w:r>
        <w:rPr>
          <w:rFonts w:ascii="Times New Roman" w:hAnsi="Times New Roman" w:cs="Times New Roman"/>
          <w:spacing w:val="1"/>
          <w:sz w:val="24"/>
          <w:szCs w:val="24"/>
        </w:rPr>
        <w:t xml:space="preserve"> </w:t>
      </w:r>
      <w:r>
        <w:rPr>
          <w:rFonts w:ascii="Times New Roman" w:hAnsi="Times New Roman" w:cs="Times New Roman"/>
          <w:sz w:val="24"/>
          <w:szCs w:val="24"/>
        </w:rPr>
        <w:t>актуальными</w:t>
      </w:r>
      <w:r>
        <w:rPr>
          <w:rFonts w:ascii="Times New Roman" w:hAnsi="Times New Roman" w:cs="Times New Roman"/>
          <w:spacing w:val="1"/>
          <w:sz w:val="24"/>
          <w:szCs w:val="24"/>
        </w:rPr>
        <w:t xml:space="preserve"> </w:t>
      </w:r>
      <w:r>
        <w:rPr>
          <w:rFonts w:ascii="Times New Roman" w:hAnsi="Times New Roman" w:cs="Times New Roman"/>
          <w:sz w:val="24"/>
          <w:szCs w:val="24"/>
        </w:rPr>
        <w:t>знаниями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умениями,</w:t>
      </w:r>
      <w:r>
        <w:rPr>
          <w:rFonts w:ascii="Times New Roman" w:hAnsi="Times New Roman" w:cs="Times New Roman"/>
          <w:spacing w:val="1"/>
          <w:sz w:val="24"/>
          <w:szCs w:val="24"/>
        </w:rPr>
        <w:t xml:space="preserve"> </w:t>
      </w:r>
      <w:r>
        <w:rPr>
          <w:rFonts w:ascii="Times New Roman" w:hAnsi="Times New Roman" w:cs="Times New Roman"/>
          <w:sz w:val="24"/>
          <w:szCs w:val="24"/>
        </w:rPr>
        <w:t>способной реализовать свой потенциал в условиях современного общества,</w:t>
      </w:r>
      <w:r>
        <w:rPr>
          <w:rFonts w:ascii="Times New Roman" w:hAnsi="Times New Roman" w:cs="Times New Roman"/>
          <w:spacing w:val="-67"/>
          <w:sz w:val="24"/>
          <w:szCs w:val="24"/>
        </w:rPr>
        <w:t xml:space="preserve"> </w:t>
      </w:r>
      <w:r>
        <w:rPr>
          <w:rFonts w:ascii="Times New Roman" w:hAnsi="Times New Roman" w:cs="Times New Roman"/>
          <w:sz w:val="24"/>
          <w:szCs w:val="24"/>
        </w:rPr>
        <w:t>готовой</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2"/>
          <w:sz w:val="24"/>
          <w:szCs w:val="24"/>
        </w:rPr>
        <w:t xml:space="preserve"> </w:t>
      </w:r>
      <w:r>
        <w:rPr>
          <w:rFonts w:ascii="Times New Roman" w:hAnsi="Times New Roman" w:cs="Times New Roman"/>
          <w:sz w:val="24"/>
          <w:szCs w:val="24"/>
        </w:rPr>
        <w:t>мирному</w:t>
      </w:r>
      <w:r>
        <w:rPr>
          <w:rFonts w:ascii="Times New Roman" w:hAnsi="Times New Roman" w:cs="Times New Roman"/>
          <w:spacing w:val="-10"/>
          <w:sz w:val="24"/>
          <w:szCs w:val="24"/>
        </w:rPr>
        <w:t xml:space="preserve"> </w:t>
      </w:r>
      <w:r>
        <w:rPr>
          <w:rFonts w:ascii="Times New Roman" w:hAnsi="Times New Roman" w:cs="Times New Roman"/>
          <w:sz w:val="24"/>
          <w:szCs w:val="24"/>
        </w:rPr>
        <w:t>созиданию</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защите</w:t>
      </w:r>
      <w:r>
        <w:rPr>
          <w:rFonts w:ascii="Times New Roman" w:hAnsi="Times New Roman" w:cs="Times New Roman"/>
          <w:spacing w:val="-1"/>
          <w:sz w:val="24"/>
          <w:szCs w:val="24"/>
        </w:rPr>
        <w:t xml:space="preserve"> </w:t>
      </w:r>
      <w:r>
        <w:rPr>
          <w:rFonts w:ascii="Times New Roman" w:hAnsi="Times New Roman" w:cs="Times New Roman"/>
          <w:sz w:val="24"/>
          <w:szCs w:val="24"/>
        </w:rPr>
        <w:t>Родины.</w:t>
      </w:r>
    </w:p>
    <w:p w14:paraId="57E2E530">
      <w:pPr>
        <w:pStyle w:val="8"/>
        <w:keepNext w:val="0"/>
        <w:keepLines w:val="0"/>
        <w:pageBreakBefore w:val="0"/>
        <w:widowControl w:val="0"/>
        <w:kinsoku/>
        <w:wordWrap/>
        <w:overflowPunct/>
        <w:topLinePunct w:val="0"/>
        <w:autoSpaceDE w:val="0"/>
        <w:autoSpaceDN w:val="0"/>
        <w:bidi w:val="0"/>
        <w:adjustRightInd/>
        <w:snapToGrid/>
        <w:spacing w:line="240" w:lineRule="auto"/>
        <w:ind w:left="220" w:leftChars="100" w:right="136" w:rightChars="62" w:firstLine="218" w:firstLineChars="91"/>
        <w:textAlignment w:val="auto"/>
      </w:pPr>
      <w:r>
        <w:t>В соответствии с этим идеалом и нормативными 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общей</w:t>
      </w:r>
      <w:r>
        <w:rPr>
          <w:spacing w:val="71"/>
        </w:rPr>
        <w:t xml:space="preserve"> </w:t>
      </w:r>
      <w:r>
        <w:t>целью</w:t>
      </w:r>
      <w:r>
        <w:rPr>
          <w:spacing w:val="1"/>
        </w:rPr>
        <w:t xml:space="preserve"> </w:t>
      </w:r>
      <w:r>
        <w:t>воспитания</w:t>
      </w:r>
      <w:r>
        <w:rPr>
          <w:spacing w:val="1"/>
        </w:rPr>
        <w:t xml:space="preserve"> </w:t>
      </w:r>
      <w:r>
        <w:t>обучающихся</w:t>
      </w:r>
      <w:r>
        <w:rPr>
          <w:spacing w:val="1"/>
        </w:rPr>
        <w:t xml:space="preserve"> </w:t>
      </w:r>
      <w:r>
        <w:t>в</w:t>
      </w:r>
      <w:r>
        <w:rPr>
          <w:spacing w:val="1"/>
        </w:rPr>
        <w:t xml:space="preserve"> </w:t>
      </w:r>
      <w:r>
        <w:t>МБОУ</w:t>
      </w:r>
      <w:r>
        <w:rPr>
          <w:spacing w:val="1"/>
        </w:rPr>
        <w:t xml:space="preserve"> </w:t>
      </w:r>
      <w:r>
        <w:t xml:space="preserve">«Троицкая </w:t>
      </w:r>
      <w:r>
        <w:rPr>
          <w:lang w:val="ru-RU"/>
        </w:rPr>
        <w:t>С</w:t>
      </w:r>
      <w:r>
        <w:t>ОШ» на 2023-2024 год было:</w:t>
      </w:r>
    </w:p>
    <w:p w14:paraId="70707544">
      <w:pPr>
        <w:pStyle w:val="8"/>
        <w:keepNext w:val="0"/>
        <w:keepLines w:val="0"/>
        <w:pageBreakBefore w:val="0"/>
        <w:widowControl w:val="0"/>
        <w:kinsoku/>
        <w:wordWrap/>
        <w:overflowPunct/>
        <w:topLinePunct w:val="0"/>
        <w:autoSpaceDE w:val="0"/>
        <w:autoSpaceDN w:val="0"/>
        <w:bidi w:val="0"/>
        <w:adjustRightInd/>
        <w:snapToGrid/>
        <w:spacing w:line="240" w:lineRule="auto"/>
        <w:ind w:left="220" w:leftChars="100" w:right="136" w:rightChars="62" w:firstLine="220" w:firstLineChars="91"/>
        <w:textAlignment w:val="auto"/>
      </w:pPr>
      <w:r>
        <w:rPr>
          <w:spacing w:val="1"/>
        </w:rPr>
        <w:t xml:space="preserve"> </w:t>
      </w:r>
      <w:r>
        <w:t>-</w:t>
      </w:r>
      <w:r>
        <w:rPr>
          <w:spacing w:val="1"/>
        </w:rPr>
        <w:t xml:space="preserve"> </w:t>
      </w:r>
      <w:r>
        <w:t>развитие</w:t>
      </w:r>
      <w:r>
        <w:rPr>
          <w:spacing w:val="1"/>
        </w:rPr>
        <w:t xml:space="preserve"> </w:t>
      </w:r>
      <w:r>
        <w:t>личности,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самоопределения и социализации на основе социокультурных, духовно-</w:t>
      </w:r>
      <w:r>
        <w:rPr>
          <w:spacing w:val="1"/>
        </w:rPr>
        <w:t xml:space="preserve"> </w:t>
      </w:r>
      <w:r>
        <w:t>нравственных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правил</w:t>
      </w:r>
      <w:r>
        <w:rPr>
          <w:spacing w:val="70"/>
        </w:rPr>
        <w:t xml:space="preserve"> </w:t>
      </w:r>
      <w:r>
        <w:t>и</w:t>
      </w:r>
      <w:r>
        <w:rPr>
          <w:spacing w:val="1"/>
        </w:rPr>
        <w:t xml:space="preserve"> </w:t>
      </w:r>
      <w:r>
        <w:t>норм поведения</w:t>
      </w:r>
      <w:r>
        <w:rPr>
          <w:spacing w:val="-1"/>
        </w:rPr>
        <w:t xml:space="preserve"> </w:t>
      </w:r>
      <w:r>
        <w:t>в</w:t>
      </w:r>
      <w:r>
        <w:rPr>
          <w:spacing w:val="-5"/>
        </w:rPr>
        <w:t xml:space="preserve"> </w:t>
      </w:r>
      <w:r>
        <w:t>интересах</w:t>
      </w:r>
      <w:r>
        <w:rPr>
          <w:spacing w:val="-6"/>
        </w:rPr>
        <w:t xml:space="preserve"> </w:t>
      </w:r>
      <w:r>
        <w:t>человека, семьи,</w:t>
      </w:r>
      <w:r>
        <w:rPr>
          <w:spacing w:val="1"/>
        </w:rPr>
        <w:t xml:space="preserve"> </w:t>
      </w:r>
      <w:r>
        <w:t>общества</w:t>
      </w:r>
      <w:r>
        <w:rPr>
          <w:spacing w:val="-4"/>
        </w:rPr>
        <w:t xml:space="preserve"> </w:t>
      </w:r>
      <w:r>
        <w:t>и</w:t>
      </w:r>
      <w:r>
        <w:rPr>
          <w:spacing w:val="-1"/>
        </w:rPr>
        <w:t xml:space="preserve"> </w:t>
      </w:r>
      <w:r>
        <w:t>государства;</w:t>
      </w:r>
    </w:p>
    <w:p w14:paraId="55E27229">
      <w:pPr>
        <w:pStyle w:val="11"/>
        <w:keepNext w:val="0"/>
        <w:keepLines w:val="0"/>
        <w:pageBreakBefore w:val="0"/>
        <w:widowControl w:val="0"/>
        <w:numPr>
          <w:ilvl w:val="0"/>
          <w:numId w:val="10"/>
        </w:numPr>
        <w:tabs>
          <w:tab w:val="left" w:pos="981"/>
        </w:tabs>
        <w:kinsoku/>
        <w:wordWrap/>
        <w:overflowPunct/>
        <w:topLinePunct w:val="0"/>
        <w:autoSpaceDE w:val="0"/>
        <w:autoSpaceDN w:val="0"/>
        <w:bidi w:val="0"/>
        <w:adjustRightInd/>
        <w:snapToGrid/>
        <w:spacing w:after="0" w:line="240" w:lineRule="auto"/>
        <w:ind w:left="220" w:leftChars="100" w:right="136" w:rightChars="62" w:firstLine="218" w:firstLineChars="91"/>
        <w:contextualSpacing w:val="0"/>
        <w:jc w:val="both"/>
        <w:textAlignment w:val="auto"/>
        <w:rPr>
          <w:rFonts w:ascii="Times New Roman" w:hAnsi="Times New Roman"/>
          <w:sz w:val="24"/>
          <w:szCs w:val="24"/>
        </w:rPr>
      </w:pPr>
      <w:bookmarkStart w:id="0" w:name="-_формирование_у_обучающихся_чувства_пат"/>
      <w:bookmarkEnd w:id="0"/>
      <w:r>
        <w:rPr>
          <w:rFonts w:ascii="Times New Roman" w:hAnsi="Times New Roman"/>
          <w:sz w:val="24"/>
          <w:szCs w:val="24"/>
        </w:rPr>
        <w:t>формирование у обучающихся чувства патриотизма, гражданственности,</w:t>
      </w:r>
      <w:r>
        <w:rPr>
          <w:rFonts w:ascii="Times New Roman" w:hAnsi="Times New Roman"/>
          <w:spacing w:val="1"/>
          <w:sz w:val="24"/>
          <w:szCs w:val="24"/>
        </w:rPr>
        <w:t xml:space="preserve"> </w:t>
      </w:r>
      <w:r>
        <w:rPr>
          <w:rFonts w:ascii="Times New Roman" w:hAnsi="Times New Roman"/>
          <w:sz w:val="24"/>
          <w:szCs w:val="24"/>
        </w:rPr>
        <w:t>уважения к памяти защитников Отечества и подвигам Героев Отечества,</w:t>
      </w:r>
      <w:r>
        <w:rPr>
          <w:rFonts w:ascii="Times New Roman" w:hAnsi="Times New Roman"/>
          <w:spacing w:val="1"/>
          <w:sz w:val="24"/>
          <w:szCs w:val="24"/>
        </w:rPr>
        <w:t xml:space="preserve"> </w:t>
      </w:r>
      <w:r>
        <w:rPr>
          <w:rFonts w:ascii="Times New Roman" w:hAnsi="Times New Roman"/>
          <w:sz w:val="24"/>
          <w:szCs w:val="24"/>
        </w:rPr>
        <w:t>закону и правопорядку, человеку труда и старшему поколению, взаимного</w:t>
      </w:r>
      <w:r>
        <w:rPr>
          <w:rFonts w:ascii="Times New Roman" w:hAnsi="Times New Roman"/>
          <w:spacing w:val="1"/>
          <w:sz w:val="24"/>
          <w:szCs w:val="24"/>
        </w:rPr>
        <w:t xml:space="preserve"> </w:t>
      </w:r>
      <w:r>
        <w:rPr>
          <w:rFonts w:ascii="Times New Roman" w:hAnsi="Times New Roman"/>
          <w:sz w:val="24"/>
          <w:szCs w:val="24"/>
        </w:rPr>
        <w:t>уважения,</w:t>
      </w:r>
      <w:r>
        <w:rPr>
          <w:rFonts w:ascii="Times New Roman" w:hAnsi="Times New Roman"/>
          <w:spacing w:val="1"/>
          <w:sz w:val="24"/>
          <w:szCs w:val="24"/>
        </w:rPr>
        <w:t xml:space="preserve"> </w:t>
      </w:r>
      <w:r>
        <w:rPr>
          <w:rFonts w:ascii="Times New Roman" w:hAnsi="Times New Roman"/>
          <w:sz w:val="24"/>
          <w:szCs w:val="24"/>
        </w:rPr>
        <w:t>бережного отношения</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культурному наследию</w:t>
      </w:r>
      <w:r>
        <w:rPr>
          <w:rFonts w:ascii="Times New Roman" w:hAnsi="Times New Roman"/>
          <w:spacing w:val="1"/>
          <w:sz w:val="24"/>
          <w:szCs w:val="24"/>
        </w:rPr>
        <w:t xml:space="preserve"> </w:t>
      </w:r>
      <w:r>
        <w:rPr>
          <w:rFonts w:ascii="Times New Roman" w:hAnsi="Times New Roman"/>
          <w:sz w:val="24"/>
          <w:szCs w:val="24"/>
        </w:rPr>
        <w:t>и традициям</w:t>
      </w:r>
      <w:r>
        <w:rPr>
          <w:rFonts w:ascii="Times New Roman" w:hAnsi="Times New Roman"/>
          <w:spacing w:val="1"/>
          <w:sz w:val="24"/>
          <w:szCs w:val="24"/>
        </w:rPr>
        <w:t xml:space="preserve"> </w:t>
      </w:r>
      <w:r>
        <w:rPr>
          <w:rFonts w:ascii="Times New Roman" w:hAnsi="Times New Roman"/>
          <w:sz w:val="24"/>
          <w:szCs w:val="24"/>
        </w:rPr>
        <w:t>многонационального</w:t>
      </w:r>
      <w:r>
        <w:rPr>
          <w:rFonts w:ascii="Times New Roman" w:hAnsi="Times New Roman"/>
          <w:spacing w:val="1"/>
          <w:sz w:val="24"/>
          <w:szCs w:val="24"/>
        </w:rPr>
        <w:t xml:space="preserve"> </w:t>
      </w:r>
      <w:r>
        <w:rPr>
          <w:rFonts w:ascii="Times New Roman" w:hAnsi="Times New Roman"/>
          <w:sz w:val="24"/>
          <w:szCs w:val="24"/>
        </w:rPr>
        <w:t>народа</w:t>
      </w:r>
      <w:r>
        <w:rPr>
          <w:rFonts w:ascii="Times New Roman" w:hAnsi="Times New Roman"/>
          <w:spacing w:val="1"/>
          <w:sz w:val="24"/>
          <w:szCs w:val="24"/>
        </w:rPr>
        <w:t xml:space="preserve"> </w:t>
      </w:r>
      <w:r>
        <w:rPr>
          <w:rFonts w:ascii="Times New Roman" w:hAnsi="Times New Roman"/>
          <w:sz w:val="24"/>
          <w:szCs w:val="24"/>
        </w:rPr>
        <w:t>Российской</w:t>
      </w:r>
      <w:r>
        <w:rPr>
          <w:rFonts w:ascii="Times New Roman" w:hAnsi="Times New Roman"/>
          <w:spacing w:val="1"/>
          <w:sz w:val="24"/>
          <w:szCs w:val="24"/>
        </w:rPr>
        <w:t xml:space="preserve"> </w:t>
      </w:r>
      <w:r>
        <w:rPr>
          <w:rFonts w:ascii="Times New Roman" w:hAnsi="Times New Roman"/>
          <w:sz w:val="24"/>
          <w:szCs w:val="24"/>
        </w:rPr>
        <w:t>Федерации,</w:t>
      </w:r>
      <w:r>
        <w:rPr>
          <w:rFonts w:ascii="Times New Roman" w:hAnsi="Times New Roman"/>
          <w:spacing w:val="1"/>
          <w:sz w:val="24"/>
          <w:szCs w:val="24"/>
        </w:rPr>
        <w:t xml:space="preserve"> </w:t>
      </w:r>
      <w:r>
        <w:rPr>
          <w:rFonts w:ascii="Times New Roman" w:hAnsi="Times New Roman"/>
          <w:sz w:val="24"/>
          <w:szCs w:val="24"/>
        </w:rPr>
        <w:t>природе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67"/>
          <w:sz w:val="24"/>
          <w:szCs w:val="24"/>
        </w:rPr>
        <w:t xml:space="preserve"> </w:t>
      </w:r>
      <w:r>
        <w:rPr>
          <w:rFonts w:ascii="Times New Roman" w:hAnsi="Times New Roman"/>
          <w:sz w:val="24"/>
          <w:szCs w:val="24"/>
        </w:rPr>
        <w:t>окружающей</w:t>
      </w:r>
      <w:r>
        <w:rPr>
          <w:rFonts w:ascii="Times New Roman" w:hAnsi="Times New Roman"/>
          <w:spacing w:val="1"/>
          <w:sz w:val="24"/>
          <w:szCs w:val="24"/>
        </w:rPr>
        <w:t xml:space="preserve"> </w:t>
      </w:r>
      <w:r>
        <w:rPr>
          <w:rFonts w:ascii="Times New Roman" w:hAnsi="Times New Roman"/>
          <w:sz w:val="24"/>
          <w:szCs w:val="24"/>
        </w:rPr>
        <w:t>среде.</w:t>
      </w:r>
    </w:p>
    <w:p w14:paraId="3B8C3EA3">
      <w:pPr>
        <w:pStyle w:val="8"/>
        <w:keepNext w:val="0"/>
        <w:keepLines w:val="0"/>
        <w:pageBreakBefore w:val="0"/>
        <w:widowControl w:val="0"/>
        <w:kinsoku/>
        <w:wordWrap/>
        <w:overflowPunct/>
        <w:topLinePunct w:val="0"/>
        <w:autoSpaceDE w:val="0"/>
        <w:autoSpaceDN w:val="0"/>
        <w:bidi w:val="0"/>
        <w:adjustRightInd/>
        <w:snapToGrid/>
        <w:spacing w:line="240" w:lineRule="auto"/>
        <w:ind w:left="220" w:leftChars="100" w:right="136" w:rightChars="62" w:firstLine="218" w:firstLineChars="91"/>
        <w:textAlignment w:val="auto"/>
      </w:pPr>
      <w:bookmarkStart w:id="1" w:name="Достижению_поставленной_цели_будет_спосо"/>
      <w:bookmarkEnd w:id="1"/>
      <w:r>
        <w:t>Достижению</w:t>
      </w:r>
      <w:r>
        <w:rPr>
          <w:spacing w:val="1"/>
        </w:rPr>
        <w:t xml:space="preserve"> </w:t>
      </w:r>
      <w:r>
        <w:t>поставленной</w:t>
      </w:r>
      <w:r>
        <w:rPr>
          <w:spacing w:val="1"/>
        </w:rPr>
        <w:t xml:space="preserve"> </w:t>
      </w:r>
      <w:r>
        <w:t>цели</w:t>
      </w:r>
      <w:r>
        <w:rPr>
          <w:spacing w:val="1"/>
        </w:rPr>
        <w:t xml:space="preserve"> </w:t>
      </w:r>
      <w:r>
        <w:t>способствовало</w:t>
      </w:r>
      <w:r>
        <w:rPr>
          <w:spacing w:val="1"/>
        </w:rPr>
        <w:t xml:space="preserve"> </w:t>
      </w:r>
      <w:r>
        <w:t>решение</w:t>
      </w:r>
      <w:r>
        <w:rPr>
          <w:spacing w:val="1"/>
        </w:rPr>
        <w:t xml:space="preserve"> </w:t>
      </w:r>
      <w:r>
        <w:t>основных</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МБОУ</w:t>
      </w:r>
      <w:r>
        <w:rPr>
          <w:spacing w:val="1"/>
        </w:rPr>
        <w:t xml:space="preserve"> </w:t>
      </w:r>
      <w:r>
        <w:t xml:space="preserve">«Троицкая </w:t>
      </w:r>
      <w:r>
        <w:rPr>
          <w:lang w:val="ru-RU"/>
        </w:rPr>
        <w:t>С</w:t>
      </w:r>
      <w:r>
        <w:t>ОШ»:</w:t>
      </w:r>
    </w:p>
    <w:p w14:paraId="53A0ED02">
      <w:pPr>
        <w:pStyle w:val="11"/>
        <w:keepNext w:val="0"/>
        <w:keepLines w:val="0"/>
        <w:pageBreakBefore w:val="0"/>
        <w:widowControl w:val="0"/>
        <w:numPr>
          <w:ilvl w:val="0"/>
          <w:numId w:val="10"/>
        </w:numPr>
        <w:tabs>
          <w:tab w:val="left" w:pos="1039"/>
        </w:tabs>
        <w:kinsoku/>
        <w:wordWrap/>
        <w:overflowPunct/>
        <w:topLinePunct w:val="0"/>
        <w:autoSpaceDE w:val="0"/>
        <w:autoSpaceDN w:val="0"/>
        <w:bidi w:val="0"/>
        <w:adjustRightInd/>
        <w:snapToGrid/>
        <w:spacing w:after="0" w:line="240" w:lineRule="auto"/>
        <w:ind w:left="220" w:leftChars="100" w:right="136" w:rightChars="62" w:firstLine="218" w:firstLineChars="91"/>
        <w:contextualSpacing w:val="0"/>
        <w:jc w:val="both"/>
        <w:textAlignment w:val="auto"/>
        <w:rPr>
          <w:rFonts w:ascii="Times New Roman" w:hAnsi="Times New Roman"/>
          <w:sz w:val="24"/>
          <w:szCs w:val="24"/>
        </w:rPr>
      </w:pPr>
      <w:bookmarkStart w:id="2" w:name="-_усвоение_ими_знаний,_норм,_духовно-нра"/>
      <w:bookmarkEnd w:id="2"/>
      <w:r>
        <w:rPr>
          <w:rFonts w:ascii="Times New Roman" w:hAnsi="Times New Roman"/>
          <w:sz w:val="24"/>
          <w:szCs w:val="24"/>
        </w:rPr>
        <w:t>усвоение ими знаний, норм, духовно-нравственных ценностей, традиций,</w:t>
      </w:r>
      <w:r>
        <w:rPr>
          <w:rFonts w:ascii="Times New Roman" w:hAnsi="Times New Roman"/>
          <w:spacing w:val="-67"/>
          <w:sz w:val="24"/>
          <w:szCs w:val="24"/>
        </w:rPr>
        <w:t xml:space="preserve"> </w:t>
      </w:r>
      <w:r>
        <w:rPr>
          <w:rFonts w:ascii="Times New Roman" w:hAnsi="Times New Roman"/>
          <w:sz w:val="24"/>
          <w:szCs w:val="24"/>
        </w:rPr>
        <w:t>которые</w:t>
      </w:r>
      <w:r>
        <w:rPr>
          <w:rFonts w:ascii="Times New Roman" w:hAnsi="Times New Roman"/>
          <w:spacing w:val="-4"/>
          <w:sz w:val="24"/>
          <w:szCs w:val="24"/>
        </w:rPr>
        <w:t xml:space="preserve"> </w:t>
      </w:r>
      <w:r>
        <w:rPr>
          <w:rFonts w:ascii="Times New Roman" w:hAnsi="Times New Roman"/>
          <w:sz w:val="24"/>
          <w:szCs w:val="24"/>
        </w:rPr>
        <w:t>выработало</w:t>
      </w:r>
      <w:r>
        <w:rPr>
          <w:rFonts w:ascii="Times New Roman" w:hAnsi="Times New Roman"/>
          <w:spacing w:val="-6"/>
          <w:sz w:val="24"/>
          <w:szCs w:val="24"/>
        </w:rPr>
        <w:t xml:space="preserve"> </w:t>
      </w:r>
      <w:r>
        <w:rPr>
          <w:rFonts w:ascii="Times New Roman" w:hAnsi="Times New Roman"/>
          <w:sz w:val="24"/>
          <w:szCs w:val="24"/>
        </w:rPr>
        <w:t>российское</w:t>
      </w:r>
      <w:r>
        <w:rPr>
          <w:rFonts w:ascii="Times New Roman" w:hAnsi="Times New Roman"/>
          <w:spacing w:val="3"/>
          <w:sz w:val="24"/>
          <w:szCs w:val="24"/>
        </w:rPr>
        <w:t xml:space="preserve"> </w:t>
      </w:r>
      <w:r>
        <w:rPr>
          <w:rFonts w:ascii="Times New Roman" w:hAnsi="Times New Roman"/>
          <w:sz w:val="24"/>
          <w:szCs w:val="24"/>
        </w:rPr>
        <w:t>общество</w:t>
      </w:r>
      <w:r>
        <w:rPr>
          <w:rFonts w:ascii="Times New Roman" w:hAnsi="Times New Roman"/>
          <w:spacing w:val="-6"/>
          <w:sz w:val="24"/>
          <w:szCs w:val="24"/>
        </w:rPr>
        <w:t xml:space="preserve"> </w:t>
      </w:r>
      <w:r>
        <w:rPr>
          <w:rFonts w:ascii="Times New Roman" w:hAnsi="Times New Roman"/>
          <w:sz w:val="24"/>
          <w:szCs w:val="24"/>
        </w:rPr>
        <w:t>(социально</w:t>
      </w:r>
      <w:r>
        <w:rPr>
          <w:rFonts w:ascii="Times New Roman" w:hAnsi="Times New Roman"/>
          <w:spacing w:val="-6"/>
          <w:sz w:val="24"/>
          <w:szCs w:val="24"/>
        </w:rPr>
        <w:t xml:space="preserve"> </w:t>
      </w:r>
      <w:r>
        <w:rPr>
          <w:rFonts w:ascii="Times New Roman" w:hAnsi="Times New Roman"/>
          <w:sz w:val="24"/>
          <w:szCs w:val="24"/>
        </w:rPr>
        <w:t>значимых</w:t>
      </w:r>
      <w:r>
        <w:rPr>
          <w:rFonts w:ascii="Times New Roman" w:hAnsi="Times New Roman"/>
          <w:spacing w:val="-5"/>
          <w:sz w:val="24"/>
          <w:szCs w:val="24"/>
        </w:rPr>
        <w:t xml:space="preserve"> </w:t>
      </w:r>
      <w:r>
        <w:rPr>
          <w:rFonts w:ascii="Times New Roman" w:hAnsi="Times New Roman"/>
          <w:sz w:val="24"/>
          <w:szCs w:val="24"/>
        </w:rPr>
        <w:t>знаний);</w:t>
      </w:r>
    </w:p>
    <w:p w14:paraId="50236E70">
      <w:pPr>
        <w:pStyle w:val="11"/>
        <w:keepNext w:val="0"/>
        <w:keepLines w:val="0"/>
        <w:pageBreakBefore w:val="0"/>
        <w:widowControl w:val="0"/>
        <w:numPr>
          <w:ilvl w:val="0"/>
          <w:numId w:val="10"/>
        </w:numPr>
        <w:tabs>
          <w:tab w:val="left" w:pos="1089"/>
        </w:tabs>
        <w:kinsoku/>
        <w:wordWrap/>
        <w:overflowPunct/>
        <w:topLinePunct w:val="0"/>
        <w:autoSpaceDE w:val="0"/>
        <w:autoSpaceDN w:val="0"/>
        <w:bidi w:val="0"/>
        <w:adjustRightInd/>
        <w:snapToGrid/>
        <w:spacing w:after="0" w:line="240" w:lineRule="auto"/>
        <w:ind w:left="220" w:leftChars="100" w:right="136" w:rightChars="62" w:firstLine="218" w:firstLineChars="91"/>
        <w:contextualSpacing w:val="0"/>
        <w:jc w:val="both"/>
        <w:textAlignment w:val="auto"/>
        <w:rPr>
          <w:rFonts w:ascii="Times New Roman" w:hAnsi="Times New Roman"/>
          <w:sz w:val="24"/>
          <w:szCs w:val="24"/>
        </w:rPr>
      </w:pPr>
      <w:bookmarkStart w:id="3" w:name="-_формирование_и_развитие_позитивных_лич"/>
      <w:bookmarkEnd w:id="3"/>
      <w:r>
        <w:rPr>
          <w:rFonts w:ascii="Times New Roman" w:hAnsi="Times New Roman"/>
          <w:sz w:val="24"/>
          <w:szCs w:val="24"/>
        </w:rPr>
        <w:t>формирование и развитие позитивных личностных отношений к этим</w:t>
      </w:r>
      <w:r>
        <w:rPr>
          <w:rFonts w:ascii="Times New Roman" w:hAnsi="Times New Roman"/>
          <w:spacing w:val="1"/>
          <w:sz w:val="24"/>
          <w:szCs w:val="24"/>
        </w:rPr>
        <w:t xml:space="preserve"> </w:t>
      </w:r>
      <w:r>
        <w:rPr>
          <w:rFonts w:ascii="Times New Roman" w:hAnsi="Times New Roman"/>
          <w:sz w:val="24"/>
          <w:szCs w:val="24"/>
        </w:rPr>
        <w:t>нормам,</w:t>
      </w:r>
      <w:r>
        <w:rPr>
          <w:rFonts w:ascii="Times New Roman" w:hAnsi="Times New Roman"/>
          <w:spacing w:val="1"/>
          <w:sz w:val="24"/>
          <w:szCs w:val="24"/>
        </w:rPr>
        <w:t xml:space="preserve"> </w:t>
      </w:r>
      <w:r>
        <w:rPr>
          <w:rFonts w:ascii="Times New Roman" w:hAnsi="Times New Roman"/>
          <w:sz w:val="24"/>
          <w:szCs w:val="24"/>
        </w:rPr>
        <w:t>ценностям,</w:t>
      </w:r>
      <w:r>
        <w:rPr>
          <w:rFonts w:ascii="Times New Roman" w:hAnsi="Times New Roman"/>
          <w:spacing w:val="2"/>
          <w:sz w:val="24"/>
          <w:szCs w:val="24"/>
        </w:rPr>
        <w:t xml:space="preserve"> </w:t>
      </w:r>
      <w:r>
        <w:rPr>
          <w:rFonts w:ascii="Times New Roman" w:hAnsi="Times New Roman"/>
          <w:sz w:val="24"/>
          <w:szCs w:val="24"/>
        </w:rPr>
        <w:t>традициям</w:t>
      </w:r>
      <w:r>
        <w:rPr>
          <w:rFonts w:ascii="Times New Roman" w:hAnsi="Times New Roman"/>
          <w:spacing w:val="2"/>
          <w:sz w:val="24"/>
          <w:szCs w:val="24"/>
        </w:rPr>
        <w:t xml:space="preserve"> </w:t>
      </w:r>
      <w:r>
        <w:rPr>
          <w:rFonts w:ascii="Times New Roman" w:hAnsi="Times New Roman"/>
          <w:sz w:val="24"/>
          <w:szCs w:val="24"/>
        </w:rPr>
        <w:t>(их</w:t>
      </w:r>
      <w:r>
        <w:rPr>
          <w:rFonts w:ascii="Times New Roman" w:hAnsi="Times New Roman"/>
          <w:spacing w:val="-4"/>
          <w:sz w:val="24"/>
          <w:szCs w:val="24"/>
        </w:rPr>
        <w:t xml:space="preserve"> </w:t>
      </w:r>
      <w:r>
        <w:rPr>
          <w:rFonts w:ascii="Times New Roman" w:hAnsi="Times New Roman"/>
          <w:sz w:val="24"/>
          <w:szCs w:val="24"/>
        </w:rPr>
        <w:t>освоение,</w:t>
      </w:r>
      <w:r>
        <w:rPr>
          <w:rFonts w:ascii="Times New Roman" w:hAnsi="Times New Roman"/>
          <w:spacing w:val="2"/>
          <w:sz w:val="24"/>
          <w:szCs w:val="24"/>
        </w:rPr>
        <w:t xml:space="preserve"> </w:t>
      </w:r>
      <w:r>
        <w:rPr>
          <w:rFonts w:ascii="Times New Roman" w:hAnsi="Times New Roman"/>
          <w:sz w:val="24"/>
          <w:szCs w:val="24"/>
        </w:rPr>
        <w:t>принятие);</w:t>
      </w:r>
    </w:p>
    <w:p w14:paraId="72408964">
      <w:pPr>
        <w:pStyle w:val="11"/>
        <w:keepNext w:val="0"/>
        <w:keepLines w:val="0"/>
        <w:pageBreakBefore w:val="0"/>
        <w:widowControl w:val="0"/>
        <w:numPr>
          <w:ilvl w:val="0"/>
          <w:numId w:val="10"/>
        </w:numPr>
        <w:tabs>
          <w:tab w:val="left" w:pos="1046"/>
        </w:tabs>
        <w:kinsoku/>
        <w:wordWrap/>
        <w:overflowPunct/>
        <w:topLinePunct w:val="0"/>
        <w:autoSpaceDE w:val="0"/>
        <w:autoSpaceDN w:val="0"/>
        <w:bidi w:val="0"/>
        <w:adjustRightInd/>
        <w:snapToGrid/>
        <w:spacing w:after="0" w:line="240" w:lineRule="auto"/>
        <w:ind w:left="220" w:leftChars="100" w:right="136" w:rightChars="62" w:firstLine="218" w:firstLineChars="91"/>
        <w:contextualSpacing w:val="0"/>
        <w:jc w:val="both"/>
        <w:textAlignment w:val="auto"/>
        <w:rPr>
          <w:rFonts w:ascii="Times New Roman" w:hAnsi="Times New Roman"/>
          <w:sz w:val="24"/>
          <w:szCs w:val="24"/>
        </w:rPr>
      </w:pPr>
      <w:bookmarkStart w:id="4" w:name="-_приобретение_соответствующего_этим_нор"/>
      <w:bookmarkEnd w:id="4"/>
      <w:r>
        <w:rPr>
          <w:rFonts w:ascii="Times New Roman" w:hAnsi="Times New Roman"/>
          <w:sz w:val="24"/>
          <w:szCs w:val="24"/>
        </w:rPr>
        <w:t>приобретение</w:t>
      </w:r>
      <w:r>
        <w:rPr>
          <w:rFonts w:ascii="Times New Roman" w:hAnsi="Times New Roman"/>
          <w:spacing w:val="1"/>
          <w:sz w:val="24"/>
          <w:szCs w:val="24"/>
        </w:rPr>
        <w:t xml:space="preserve"> </w:t>
      </w:r>
      <w:r>
        <w:rPr>
          <w:rFonts w:ascii="Times New Roman" w:hAnsi="Times New Roman"/>
          <w:sz w:val="24"/>
          <w:szCs w:val="24"/>
        </w:rPr>
        <w:t>соответствующего</w:t>
      </w:r>
      <w:r>
        <w:rPr>
          <w:rFonts w:ascii="Times New Roman" w:hAnsi="Times New Roman"/>
          <w:spacing w:val="1"/>
          <w:sz w:val="24"/>
          <w:szCs w:val="24"/>
        </w:rPr>
        <w:t xml:space="preserve"> </w:t>
      </w:r>
      <w:r>
        <w:rPr>
          <w:rFonts w:ascii="Times New Roman" w:hAnsi="Times New Roman"/>
          <w:sz w:val="24"/>
          <w:szCs w:val="24"/>
        </w:rPr>
        <w:t>этим</w:t>
      </w:r>
      <w:r>
        <w:rPr>
          <w:rFonts w:ascii="Times New Roman" w:hAnsi="Times New Roman"/>
          <w:spacing w:val="1"/>
          <w:sz w:val="24"/>
          <w:szCs w:val="24"/>
        </w:rPr>
        <w:t xml:space="preserve"> </w:t>
      </w:r>
      <w:r>
        <w:rPr>
          <w:rFonts w:ascii="Times New Roman" w:hAnsi="Times New Roman"/>
          <w:sz w:val="24"/>
          <w:szCs w:val="24"/>
        </w:rPr>
        <w:t>нормам,</w:t>
      </w:r>
      <w:r>
        <w:rPr>
          <w:rFonts w:ascii="Times New Roman" w:hAnsi="Times New Roman"/>
          <w:spacing w:val="1"/>
          <w:sz w:val="24"/>
          <w:szCs w:val="24"/>
        </w:rPr>
        <w:t xml:space="preserve"> </w:t>
      </w:r>
      <w:r>
        <w:rPr>
          <w:rFonts w:ascii="Times New Roman" w:hAnsi="Times New Roman"/>
          <w:sz w:val="24"/>
          <w:szCs w:val="24"/>
        </w:rPr>
        <w:t>ценностям,</w:t>
      </w:r>
      <w:r>
        <w:rPr>
          <w:rFonts w:ascii="Times New Roman" w:hAnsi="Times New Roman"/>
          <w:spacing w:val="1"/>
          <w:sz w:val="24"/>
          <w:szCs w:val="24"/>
        </w:rPr>
        <w:t xml:space="preserve"> </w:t>
      </w:r>
      <w:r>
        <w:rPr>
          <w:rFonts w:ascii="Times New Roman" w:hAnsi="Times New Roman"/>
          <w:sz w:val="24"/>
          <w:szCs w:val="24"/>
        </w:rPr>
        <w:t>традициям</w:t>
      </w:r>
      <w:r>
        <w:rPr>
          <w:rFonts w:ascii="Times New Roman" w:hAnsi="Times New Roman"/>
          <w:spacing w:val="1"/>
          <w:sz w:val="24"/>
          <w:szCs w:val="24"/>
        </w:rPr>
        <w:t xml:space="preserve"> </w:t>
      </w:r>
      <w:r>
        <w:rPr>
          <w:rFonts w:ascii="Times New Roman" w:hAnsi="Times New Roman"/>
          <w:sz w:val="24"/>
          <w:szCs w:val="24"/>
        </w:rPr>
        <w:t>социокультурного</w:t>
      </w:r>
      <w:r>
        <w:rPr>
          <w:rFonts w:ascii="Times New Roman" w:hAnsi="Times New Roman"/>
          <w:spacing w:val="1"/>
          <w:sz w:val="24"/>
          <w:szCs w:val="24"/>
        </w:rPr>
        <w:t xml:space="preserve"> </w:t>
      </w:r>
      <w:r>
        <w:rPr>
          <w:rFonts w:ascii="Times New Roman" w:hAnsi="Times New Roman"/>
          <w:sz w:val="24"/>
          <w:szCs w:val="24"/>
        </w:rPr>
        <w:t>опыта</w:t>
      </w:r>
      <w:r>
        <w:rPr>
          <w:rFonts w:ascii="Times New Roman" w:hAnsi="Times New Roman"/>
          <w:spacing w:val="1"/>
          <w:sz w:val="24"/>
          <w:szCs w:val="24"/>
        </w:rPr>
        <w:t xml:space="preserve"> </w:t>
      </w:r>
      <w:r>
        <w:rPr>
          <w:rFonts w:ascii="Times New Roman" w:hAnsi="Times New Roman"/>
          <w:sz w:val="24"/>
          <w:szCs w:val="24"/>
        </w:rPr>
        <w:t>поведения,</w:t>
      </w:r>
      <w:r>
        <w:rPr>
          <w:rFonts w:ascii="Times New Roman" w:hAnsi="Times New Roman"/>
          <w:spacing w:val="1"/>
          <w:sz w:val="24"/>
          <w:szCs w:val="24"/>
        </w:rPr>
        <w:t xml:space="preserve"> </w:t>
      </w:r>
      <w:r>
        <w:rPr>
          <w:rFonts w:ascii="Times New Roman" w:hAnsi="Times New Roman"/>
          <w:sz w:val="24"/>
          <w:szCs w:val="24"/>
        </w:rPr>
        <w:t>общения,</w:t>
      </w:r>
      <w:r>
        <w:rPr>
          <w:rFonts w:ascii="Times New Roman" w:hAnsi="Times New Roman"/>
          <w:spacing w:val="1"/>
          <w:sz w:val="24"/>
          <w:szCs w:val="24"/>
        </w:rPr>
        <w:t xml:space="preserve"> </w:t>
      </w:r>
      <w:r>
        <w:rPr>
          <w:rFonts w:ascii="Times New Roman" w:hAnsi="Times New Roman"/>
          <w:sz w:val="24"/>
          <w:szCs w:val="24"/>
        </w:rPr>
        <w:t>межличностных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социальных</w:t>
      </w:r>
      <w:r>
        <w:rPr>
          <w:rFonts w:ascii="Times New Roman" w:hAnsi="Times New Roman"/>
          <w:spacing w:val="1"/>
          <w:sz w:val="24"/>
          <w:szCs w:val="24"/>
        </w:rPr>
        <w:t xml:space="preserve"> </w:t>
      </w:r>
      <w:r>
        <w:rPr>
          <w:rFonts w:ascii="Times New Roman" w:hAnsi="Times New Roman"/>
          <w:sz w:val="24"/>
          <w:szCs w:val="24"/>
        </w:rPr>
        <w:t>отношений,</w:t>
      </w:r>
      <w:r>
        <w:rPr>
          <w:rFonts w:ascii="Times New Roman" w:hAnsi="Times New Roman"/>
          <w:spacing w:val="1"/>
          <w:sz w:val="24"/>
          <w:szCs w:val="24"/>
        </w:rPr>
        <w:t xml:space="preserve"> </w:t>
      </w:r>
      <w:r>
        <w:rPr>
          <w:rFonts w:ascii="Times New Roman" w:hAnsi="Times New Roman"/>
          <w:sz w:val="24"/>
          <w:szCs w:val="24"/>
        </w:rPr>
        <w:t>применения</w:t>
      </w:r>
      <w:r>
        <w:rPr>
          <w:rFonts w:ascii="Times New Roman" w:hAnsi="Times New Roman"/>
          <w:spacing w:val="1"/>
          <w:sz w:val="24"/>
          <w:szCs w:val="24"/>
        </w:rPr>
        <w:t xml:space="preserve"> </w:t>
      </w:r>
      <w:r>
        <w:rPr>
          <w:rFonts w:ascii="Times New Roman" w:hAnsi="Times New Roman"/>
          <w:sz w:val="24"/>
          <w:szCs w:val="24"/>
        </w:rPr>
        <w:t>полученных</w:t>
      </w:r>
      <w:r>
        <w:rPr>
          <w:rFonts w:ascii="Times New Roman" w:hAnsi="Times New Roman"/>
          <w:spacing w:val="1"/>
          <w:sz w:val="24"/>
          <w:szCs w:val="24"/>
        </w:rPr>
        <w:t xml:space="preserve"> </w:t>
      </w:r>
      <w:r>
        <w:rPr>
          <w:rFonts w:ascii="Times New Roman" w:hAnsi="Times New Roman"/>
          <w:sz w:val="24"/>
          <w:szCs w:val="24"/>
        </w:rPr>
        <w:t>знаний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сформированных отношений на практике (опыта нравственных поступков,</w:t>
      </w:r>
      <w:r>
        <w:rPr>
          <w:rFonts w:ascii="Times New Roman" w:hAnsi="Times New Roman"/>
          <w:spacing w:val="1"/>
          <w:sz w:val="24"/>
          <w:szCs w:val="24"/>
        </w:rPr>
        <w:t xml:space="preserve"> </w:t>
      </w:r>
      <w:r>
        <w:rPr>
          <w:rFonts w:ascii="Times New Roman" w:hAnsi="Times New Roman"/>
          <w:sz w:val="24"/>
          <w:szCs w:val="24"/>
        </w:rPr>
        <w:t>социально</w:t>
      </w:r>
      <w:r>
        <w:rPr>
          <w:rFonts w:ascii="Times New Roman" w:hAnsi="Times New Roman"/>
          <w:spacing w:val="-4"/>
          <w:sz w:val="24"/>
          <w:szCs w:val="24"/>
        </w:rPr>
        <w:t xml:space="preserve"> </w:t>
      </w:r>
      <w:r>
        <w:rPr>
          <w:rFonts w:ascii="Times New Roman" w:hAnsi="Times New Roman"/>
          <w:sz w:val="24"/>
          <w:szCs w:val="24"/>
        </w:rPr>
        <w:t>значимых</w:t>
      </w:r>
      <w:r>
        <w:rPr>
          <w:rFonts w:ascii="Times New Roman" w:hAnsi="Times New Roman"/>
          <w:spacing w:val="-3"/>
          <w:sz w:val="24"/>
          <w:szCs w:val="24"/>
        </w:rPr>
        <w:t xml:space="preserve"> </w:t>
      </w:r>
      <w:r>
        <w:rPr>
          <w:rFonts w:ascii="Times New Roman" w:hAnsi="Times New Roman"/>
          <w:sz w:val="24"/>
          <w:szCs w:val="24"/>
        </w:rPr>
        <w:t>дел):</w:t>
      </w:r>
    </w:p>
    <w:p w14:paraId="0FF4EA42">
      <w:pPr>
        <w:pStyle w:val="11"/>
        <w:keepNext w:val="0"/>
        <w:keepLines w:val="0"/>
        <w:pageBreakBefore w:val="0"/>
        <w:widowControl w:val="0"/>
        <w:numPr>
          <w:ilvl w:val="0"/>
          <w:numId w:val="10"/>
        </w:numPr>
        <w:tabs>
          <w:tab w:val="left" w:pos="1075"/>
        </w:tabs>
        <w:kinsoku/>
        <w:wordWrap/>
        <w:overflowPunct/>
        <w:topLinePunct w:val="0"/>
        <w:autoSpaceDE w:val="0"/>
        <w:autoSpaceDN w:val="0"/>
        <w:bidi w:val="0"/>
        <w:adjustRightInd/>
        <w:snapToGrid/>
        <w:spacing w:after="0" w:line="240" w:lineRule="auto"/>
        <w:ind w:left="220" w:leftChars="100" w:right="136" w:rightChars="62" w:firstLine="218" w:firstLineChars="91"/>
        <w:contextualSpacing w:val="0"/>
        <w:jc w:val="both"/>
        <w:textAlignment w:val="auto"/>
        <w:rPr>
          <w:rFonts w:ascii="Times New Roman" w:hAnsi="Times New Roman"/>
          <w:sz w:val="24"/>
          <w:szCs w:val="24"/>
        </w:rPr>
      </w:pPr>
      <w:bookmarkStart w:id="5" w:name="-_достижение_личностных_результатов_осво"/>
      <w:bookmarkEnd w:id="5"/>
      <w:r>
        <w:rPr>
          <w:rFonts w:ascii="Times New Roman" w:hAnsi="Times New Roman"/>
          <w:sz w:val="24"/>
          <w:szCs w:val="24"/>
        </w:rPr>
        <w:t>достижение</w:t>
      </w:r>
      <w:r>
        <w:rPr>
          <w:rFonts w:ascii="Times New Roman" w:hAnsi="Times New Roman"/>
          <w:spacing w:val="1"/>
          <w:sz w:val="24"/>
          <w:szCs w:val="24"/>
        </w:rPr>
        <w:t xml:space="preserve"> </w:t>
      </w:r>
      <w:r>
        <w:rPr>
          <w:rFonts w:ascii="Times New Roman" w:hAnsi="Times New Roman"/>
          <w:sz w:val="24"/>
          <w:szCs w:val="24"/>
        </w:rPr>
        <w:t>личностных</w:t>
      </w:r>
      <w:r>
        <w:rPr>
          <w:rFonts w:ascii="Times New Roman" w:hAnsi="Times New Roman"/>
          <w:spacing w:val="1"/>
          <w:sz w:val="24"/>
          <w:szCs w:val="24"/>
        </w:rPr>
        <w:t xml:space="preserve"> </w:t>
      </w:r>
      <w:r>
        <w:rPr>
          <w:rFonts w:ascii="Times New Roman" w:hAnsi="Times New Roman"/>
          <w:sz w:val="24"/>
          <w:szCs w:val="24"/>
        </w:rPr>
        <w:t>результатов</w:t>
      </w:r>
      <w:r>
        <w:rPr>
          <w:rFonts w:ascii="Times New Roman" w:hAnsi="Times New Roman"/>
          <w:spacing w:val="1"/>
          <w:sz w:val="24"/>
          <w:szCs w:val="24"/>
        </w:rPr>
        <w:t xml:space="preserve"> </w:t>
      </w:r>
      <w:r>
        <w:rPr>
          <w:rFonts w:ascii="Times New Roman" w:hAnsi="Times New Roman"/>
          <w:sz w:val="24"/>
          <w:szCs w:val="24"/>
        </w:rPr>
        <w:t>освоения</w:t>
      </w:r>
      <w:r>
        <w:rPr>
          <w:rFonts w:ascii="Times New Roman" w:hAnsi="Times New Roman"/>
          <w:spacing w:val="1"/>
          <w:sz w:val="24"/>
          <w:szCs w:val="24"/>
        </w:rPr>
        <w:t xml:space="preserve"> </w:t>
      </w:r>
      <w:r>
        <w:rPr>
          <w:rFonts w:ascii="Times New Roman" w:hAnsi="Times New Roman"/>
          <w:sz w:val="24"/>
          <w:szCs w:val="24"/>
        </w:rPr>
        <w:t>общеобразовательных</w:t>
      </w:r>
      <w:r>
        <w:rPr>
          <w:rFonts w:ascii="Times New Roman" w:hAnsi="Times New Roman"/>
          <w:spacing w:val="1"/>
          <w:sz w:val="24"/>
          <w:szCs w:val="24"/>
        </w:rPr>
        <w:t xml:space="preserve"> </w:t>
      </w:r>
      <w:r>
        <w:rPr>
          <w:rFonts w:ascii="Times New Roman" w:hAnsi="Times New Roman"/>
          <w:sz w:val="24"/>
          <w:szCs w:val="24"/>
        </w:rPr>
        <w:t>программ</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соответствии</w:t>
      </w:r>
      <w:r>
        <w:rPr>
          <w:rFonts w:ascii="Times New Roman" w:hAnsi="Times New Roman"/>
          <w:spacing w:val="2"/>
          <w:sz w:val="24"/>
          <w:szCs w:val="24"/>
        </w:rPr>
        <w:t xml:space="preserve"> </w:t>
      </w:r>
      <w:r>
        <w:rPr>
          <w:rFonts w:ascii="Times New Roman" w:hAnsi="Times New Roman"/>
          <w:sz w:val="24"/>
          <w:szCs w:val="24"/>
        </w:rPr>
        <w:t>с</w:t>
      </w:r>
      <w:r>
        <w:rPr>
          <w:rFonts w:ascii="Times New Roman" w:hAnsi="Times New Roman"/>
          <w:spacing w:val="-2"/>
          <w:sz w:val="24"/>
          <w:szCs w:val="24"/>
        </w:rPr>
        <w:t xml:space="preserve"> </w:t>
      </w:r>
      <w:r>
        <w:rPr>
          <w:rFonts w:ascii="Times New Roman" w:hAnsi="Times New Roman"/>
          <w:sz w:val="24"/>
          <w:szCs w:val="24"/>
        </w:rPr>
        <w:t>ФГОС</w:t>
      </w:r>
      <w:r>
        <w:rPr>
          <w:rFonts w:ascii="Times New Roman" w:hAnsi="Times New Roman"/>
          <w:spacing w:val="1"/>
          <w:sz w:val="24"/>
          <w:szCs w:val="24"/>
        </w:rPr>
        <w:t xml:space="preserve"> </w:t>
      </w:r>
      <w:r>
        <w:rPr>
          <w:rFonts w:ascii="Times New Roman" w:hAnsi="Times New Roman"/>
          <w:sz w:val="24"/>
          <w:szCs w:val="24"/>
        </w:rPr>
        <w:t>НОО,</w:t>
      </w:r>
      <w:r>
        <w:rPr>
          <w:rFonts w:ascii="Times New Roman" w:hAnsi="Times New Roman"/>
          <w:spacing w:val="-1"/>
          <w:sz w:val="24"/>
          <w:szCs w:val="24"/>
        </w:rPr>
        <w:t xml:space="preserve"> </w:t>
      </w:r>
      <w:r>
        <w:rPr>
          <w:rFonts w:ascii="Times New Roman" w:hAnsi="Times New Roman"/>
          <w:sz w:val="24"/>
          <w:szCs w:val="24"/>
        </w:rPr>
        <w:t>ООО, СОО.</w:t>
      </w:r>
    </w:p>
    <w:p w14:paraId="5F16837F">
      <w:pPr>
        <w:pStyle w:val="8"/>
        <w:keepNext w:val="0"/>
        <w:keepLines w:val="0"/>
        <w:pageBreakBefore w:val="0"/>
        <w:widowControl w:val="0"/>
        <w:kinsoku/>
        <w:wordWrap/>
        <w:overflowPunct/>
        <w:topLinePunct w:val="0"/>
        <w:autoSpaceDE w:val="0"/>
        <w:autoSpaceDN w:val="0"/>
        <w:bidi w:val="0"/>
        <w:adjustRightInd/>
        <w:snapToGrid/>
        <w:spacing w:line="240" w:lineRule="auto"/>
        <w:ind w:left="220" w:leftChars="100" w:right="136" w:rightChars="62" w:firstLine="218" w:firstLineChars="91"/>
        <w:textAlignment w:val="auto"/>
      </w:pPr>
      <w:bookmarkStart w:id="6" w:name="Личностные_результаты_освоения_обучающим"/>
      <w:bookmarkEnd w:id="6"/>
      <w:r>
        <w:t xml:space="preserve">Личностные результаты освоения обучающимися МБОУ «Троицкая </w:t>
      </w:r>
      <w:r>
        <w:rPr>
          <w:lang w:val="ru-RU"/>
        </w:rPr>
        <w:t>С</w:t>
      </w:r>
      <w:r>
        <w:t>ОШ»</w:t>
      </w:r>
      <w:r>
        <w:rPr>
          <w:spacing w:val="2"/>
        </w:rPr>
        <w:t xml:space="preserve"> </w:t>
      </w:r>
      <w:r>
        <w:t>образовательных</w:t>
      </w:r>
      <w:r>
        <w:rPr>
          <w:spacing w:val="-5"/>
        </w:rPr>
        <w:t xml:space="preserve"> </w:t>
      </w:r>
      <w:r>
        <w:t>программ</w:t>
      </w:r>
      <w:r>
        <w:rPr>
          <w:spacing w:val="1"/>
        </w:rPr>
        <w:t xml:space="preserve"> </w:t>
      </w:r>
      <w:r>
        <w:t>включало в себя:</w:t>
      </w:r>
    </w:p>
    <w:p w14:paraId="4F095548">
      <w:pPr>
        <w:pStyle w:val="11"/>
        <w:keepNext w:val="0"/>
        <w:keepLines w:val="0"/>
        <w:pageBreakBefore w:val="0"/>
        <w:widowControl w:val="0"/>
        <w:numPr>
          <w:ilvl w:val="0"/>
          <w:numId w:val="10"/>
        </w:numPr>
        <w:tabs>
          <w:tab w:val="left" w:pos="1024"/>
        </w:tabs>
        <w:kinsoku/>
        <w:wordWrap/>
        <w:overflowPunct/>
        <w:topLinePunct w:val="0"/>
        <w:autoSpaceDE w:val="0"/>
        <w:autoSpaceDN w:val="0"/>
        <w:bidi w:val="0"/>
        <w:adjustRightInd/>
        <w:snapToGrid/>
        <w:spacing w:after="0" w:line="240" w:lineRule="auto"/>
        <w:ind w:left="220" w:leftChars="100" w:right="136" w:rightChars="62" w:firstLine="218" w:firstLineChars="91"/>
        <w:contextualSpacing w:val="0"/>
        <w:jc w:val="both"/>
        <w:textAlignment w:val="auto"/>
        <w:rPr>
          <w:rFonts w:ascii="Times New Roman" w:hAnsi="Times New Roman"/>
          <w:sz w:val="24"/>
          <w:szCs w:val="24"/>
        </w:rPr>
      </w:pPr>
      <w:bookmarkStart w:id="7" w:name="-_осознание_российской_гражданской_идент"/>
      <w:bookmarkEnd w:id="7"/>
      <w:r>
        <w:rPr>
          <w:rFonts w:ascii="Times New Roman" w:hAnsi="Times New Roman"/>
          <w:sz w:val="24"/>
          <w:szCs w:val="24"/>
        </w:rPr>
        <w:t>осознание</w:t>
      </w:r>
      <w:r>
        <w:rPr>
          <w:rFonts w:ascii="Times New Roman" w:hAnsi="Times New Roman"/>
          <w:spacing w:val="-10"/>
          <w:sz w:val="24"/>
          <w:szCs w:val="24"/>
        </w:rPr>
        <w:t xml:space="preserve"> </w:t>
      </w:r>
      <w:r>
        <w:rPr>
          <w:rFonts w:ascii="Times New Roman" w:hAnsi="Times New Roman"/>
          <w:sz w:val="24"/>
          <w:szCs w:val="24"/>
        </w:rPr>
        <w:t>российской</w:t>
      </w:r>
      <w:r>
        <w:rPr>
          <w:rFonts w:ascii="Times New Roman" w:hAnsi="Times New Roman"/>
          <w:spacing w:val="-7"/>
          <w:sz w:val="24"/>
          <w:szCs w:val="24"/>
        </w:rPr>
        <w:t xml:space="preserve"> </w:t>
      </w:r>
      <w:r>
        <w:rPr>
          <w:rFonts w:ascii="Times New Roman" w:hAnsi="Times New Roman"/>
          <w:sz w:val="24"/>
          <w:szCs w:val="24"/>
        </w:rPr>
        <w:t>гражданской</w:t>
      </w:r>
      <w:r>
        <w:rPr>
          <w:rFonts w:ascii="Times New Roman" w:hAnsi="Times New Roman"/>
          <w:spacing w:val="-7"/>
          <w:sz w:val="24"/>
          <w:szCs w:val="24"/>
        </w:rPr>
        <w:t xml:space="preserve"> </w:t>
      </w:r>
      <w:r>
        <w:rPr>
          <w:rFonts w:ascii="Times New Roman" w:hAnsi="Times New Roman"/>
          <w:sz w:val="24"/>
          <w:szCs w:val="24"/>
        </w:rPr>
        <w:t>идентичности;</w:t>
      </w:r>
    </w:p>
    <w:p w14:paraId="625D04AD">
      <w:pPr>
        <w:pStyle w:val="11"/>
        <w:keepNext w:val="0"/>
        <w:keepLines w:val="0"/>
        <w:pageBreakBefore w:val="0"/>
        <w:widowControl w:val="0"/>
        <w:numPr>
          <w:ilvl w:val="0"/>
          <w:numId w:val="10"/>
        </w:numPr>
        <w:tabs>
          <w:tab w:val="left" w:pos="1024"/>
        </w:tabs>
        <w:kinsoku/>
        <w:wordWrap/>
        <w:overflowPunct/>
        <w:topLinePunct w:val="0"/>
        <w:autoSpaceDE w:val="0"/>
        <w:autoSpaceDN w:val="0"/>
        <w:bidi w:val="0"/>
        <w:adjustRightInd/>
        <w:snapToGrid/>
        <w:spacing w:after="0" w:line="240" w:lineRule="auto"/>
        <w:ind w:left="220" w:leftChars="100" w:right="136" w:rightChars="62" w:firstLine="218" w:firstLineChars="91"/>
        <w:contextualSpacing w:val="0"/>
        <w:jc w:val="both"/>
        <w:textAlignment w:val="auto"/>
        <w:rPr>
          <w:rFonts w:ascii="Times New Roman" w:hAnsi="Times New Roman"/>
          <w:sz w:val="24"/>
          <w:szCs w:val="24"/>
        </w:rPr>
      </w:pPr>
      <w:bookmarkStart w:id="8" w:name="-_сформированность_ценностей_самостоятел"/>
      <w:bookmarkEnd w:id="8"/>
      <w:r>
        <w:rPr>
          <w:rFonts w:ascii="Times New Roman" w:hAnsi="Times New Roman"/>
          <w:sz w:val="24"/>
          <w:szCs w:val="24"/>
        </w:rPr>
        <w:t>сформированность</w:t>
      </w:r>
      <w:r>
        <w:rPr>
          <w:rFonts w:ascii="Times New Roman" w:hAnsi="Times New Roman"/>
          <w:spacing w:val="-8"/>
          <w:sz w:val="24"/>
          <w:szCs w:val="24"/>
        </w:rPr>
        <w:t xml:space="preserve"> </w:t>
      </w:r>
      <w:r>
        <w:rPr>
          <w:rFonts w:ascii="Times New Roman" w:hAnsi="Times New Roman"/>
          <w:sz w:val="24"/>
          <w:szCs w:val="24"/>
        </w:rPr>
        <w:t>ценностей</w:t>
      </w:r>
      <w:r>
        <w:rPr>
          <w:rFonts w:ascii="Times New Roman" w:hAnsi="Times New Roman"/>
          <w:spacing w:val="-8"/>
          <w:sz w:val="24"/>
          <w:szCs w:val="24"/>
        </w:rPr>
        <w:t xml:space="preserve"> </w:t>
      </w:r>
      <w:r>
        <w:rPr>
          <w:rFonts w:ascii="Times New Roman" w:hAnsi="Times New Roman"/>
          <w:sz w:val="24"/>
          <w:szCs w:val="24"/>
        </w:rPr>
        <w:t>самостоятельности</w:t>
      </w:r>
      <w:r>
        <w:rPr>
          <w:rFonts w:ascii="Times New Roman" w:hAnsi="Times New Roman"/>
          <w:spacing w:val="-8"/>
          <w:sz w:val="24"/>
          <w:szCs w:val="24"/>
        </w:rPr>
        <w:t xml:space="preserve"> </w:t>
      </w:r>
      <w:r>
        <w:rPr>
          <w:rFonts w:ascii="Times New Roman" w:hAnsi="Times New Roman"/>
          <w:sz w:val="24"/>
          <w:szCs w:val="24"/>
        </w:rPr>
        <w:t>и</w:t>
      </w:r>
      <w:r>
        <w:rPr>
          <w:rFonts w:ascii="Times New Roman" w:hAnsi="Times New Roman"/>
          <w:spacing w:val="-8"/>
          <w:sz w:val="24"/>
          <w:szCs w:val="24"/>
        </w:rPr>
        <w:t xml:space="preserve"> </w:t>
      </w:r>
      <w:r>
        <w:rPr>
          <w:rFonts w:ascii="Times New Roman" w:hAnsi="Times New Roman"/>
          <w:sz w:val="24"/>
          <w:szCs w:val="24"/>
        </w:rPr>
        <w:t>инициативы;</w:t>
      </w:r>
    </w:p>
    <w:p w14:paraId="75A73958">
      <w:pPr>
        <w:pStyle w:val="11"/>
        <w:keepNext w:val="0"/>
        <w:keepLines w:val="0"/>
        <w:pageBreakBefore w:val="0"/>
        <w:widowControl w:val="0"/>
        <w:numPr>
          <w:ilvl w:val="0"/>
          <w:numId w:val="10"/>
        </w:numPr>
        <w:tabs>
          <w:tab w:val="left" w:pos="1168"/>
        </w:tabs>
        <w:kinsoku/>
        <w:wordWrap/>
        <w:overflowPunct/>
        <w:topLinePunct w:val="0"/>
        <w:autoSpaceDE w:val="0"/>
        <w:autoSpaceDN w:val="0"/>
        <w:bidi w:val="0"/>
        <w:adjustRightInd/>
        <w:snapToGrid/>
        <w:spacing w:after="0" w:line="240" w:lineRule="auto"/>
        <w:ind w:left="220" w:leftChars="100" w:right="136" w:rightChars="62" w:firstLine="218" w:firstLineChars="91"/>
        <w:contextualSpacing w:val="0"/>
        <w:jc w:val="both"/>
        <w:textAlignment w:val="auto"/>
        <w:rPr>
          <w:rFonts w:ascii="Times New Roman" w:hAnsi="Times New Roman"/>
          <w:sz w:val="24"/>
          <w:szCs w:val="24"/>
        </w:rPr>
      </w:pPr>
      <w:bookmarkStart w:id="9" w:name="-_готовность_обучающихся_к_саморазвитию,"/>
      <w:bookmarkEnd w:id="9"/>
      <w:r>
        <w:rPr>
          <w:rFonts w:ascii="Times New Roman" w:hAnsi="Times New Roman"/>
          <w:sz w:val="24"/>
          <w:szCs w:val="24"/>
        </w:rPr>
        <w:t>готовность</w:t>
      </w:r>
      <w:r>
        <w:rPr>
          <w:rFonts w:ascii="Times New Roman" w:hAnsi="Times New Roman"/>
          <w:spacing w:val="1"/>
          <w:sz w:val="24"/>
          <w:szCs w:val="24"/>
        </w:rPr>
        <w:t xml:space="preserve"> </w:t>
      </w:r>
      <w:r>
        <w:rPr>
          <w:rFonts w:ascii="Times New Roman" w:hAnsi="Times New Roman"/>
          <w:sz w:val="24"/>
          <w:szCs w:val="24"/>
        </w:rPr>
        <w:t>обучающихся</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саморазвитию,</w:t>
      </w:r>
      <w:r>
        <w:rPr>
          <w:rFonts w:ascii="Times New Roman" w:hAnsi="Times New Roman"/>
          <w:spacing w:val="1"/>
          <w:sz w:val="24"/>
          <w:szCs w:val="24"/>
        </w:rPr>
        <w:t xml:space="preserve"> </w:t>
      </w:r>
      <w:r>
        <w:rPr>
          <w:rFonts w:ascii="Times New Roman" w:hAnsi="Times New Roman"/>
          <w:sz w:val="24"/>
          <w:szCs w:val="24"/>
        </w:rPr>
        <w:t>самостоятельности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bookmarkStart w:id="10" w:name="-_наличие_мотивации_к_целенаправленной_с"/>
      <w:bookmarkEnd w:id="10"/>
      <w:r>
        <w:rPr>
          <w:rFonts w:ascii="Times New Roman" w:hAnsi="Times New Roman"/>
          <w:sz w:val="24"/>
          <w:szCs w:val="24"/>
        </w:rPr>
        <w:t>личностному</w:t>
      </w:r>
      <w:r>
        <w:rPr>
          <w:rFonts w:ascii="Times New Roman" w:hAnsi="Times New Roman"/>
          <w:spacing w:val="-11"/>
          <w:sz w:val="24"/>
          <w:szCs w:val="24"/>
        </w:rPr>
        <w:t xml:space="preserve"> </w:t>
      </w:r>
      <w:r>
        <w:rPr>
          <w:rFonts w:ascii="Times New Roman" w:hAnsi="Times New Roman"/>
          <w:sz w:val="24"/>
          <w:szCs w:val="24"/>
        </w:rPr>
        <w:t>самоопределению;</w:t>
      </w:r>
    </w:p>
    <w:p w14:paraId="0165DC5D">
      <w:pPr>
        <w:pStyle w:val="11"/>
        <w:keepNext w:val="0"/>
        <w:keepLines w:val="0"/>
        <w:pageBreakBefore w:val="0"/>
        <w:widowControl w:val="0"/>
        <w:numPr>
          <w:ilvl w:val="0"/>
          <w:numId w:val="10"/>
        </w:numPr>
        <w:tabs>
          <w:tab w:val="left" w:pos="1219"/>
        </w:tabs>
        <w:kinsoku/>
        <w:wordWrap/>
        <w:overflowPunct/>
        <w:topLinePunct w:val="0"/>
        <w:autoSpaceDE w:val="0"/>
        <w:autoSpaceDN w:val="0"/>
        <w:bidi w:val="0"/>
        <w:adjustRightInd/>
        <w:snapToGrid/>
        <w:spacing w:after="0" w:line="240" w:lineRule="auto"/>
        <w:ind w:left="220" w:leftChars="100" w:right="136" w:rightChars="62" w:firstLine="218" w:firstLineChars="91"/>
        <w:contextualSpacing w:val="0"/>
        <w:jc w:val="both"/>
        <w:textAlignment w:val="auto"/>
        <w:rPr>
          <w:rFonts w:ascii="Times New Roman" w:hAnsi="Times New Roman"/>
          <w:sz w:val="24"/>
          <w:szCs w:val="24"/>
        </w:rPr>
      </w:pPr>
      <w:r>
        <w:rPr>
          <w:rFonts w:ascii="Times New Roman" w:hAnsi="Times New Roman"/>
          <w:sz w:val="24"/>
          <w:szCs w:val="24"/>
        </w:rPr>
        <w:t>наличие</w:t>
      </w:r>
      <w:r>
        <w:rPr>
          <w:rFonts w:ascii="Times New Roman" w:hAnsi="Times New Roman"/>
          <w:spacing w:val="1"/>
          <w:sz w:val="24"/>
          <w:szCs w:val="24"/>
        </w:rPr>
        <w:t xml:space="preserve"> </w:t>
      </w:r>
      <w:r>
        <w:rPr>
          <w:rFonts w:ascii="Times New Roman" w:hAnsi="Times New Roman"/>
          <w:sz w:val="24"/>
          <w:szCs w:val="24"/>
        </w:rPr>
        <w:t>мотивации</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целенаправленной</w:t>
      </w:r>
      <w:r>
        <w:rPr>
          <w:rFonts w:ascii="Times New Roman" w:hAnsi="Times New Roman"/>
          <w:spacing w:val="1"/>
          <w:sz w:val="24"/>
          <w:szCs w:val="24"/>
        </w:rPr>
        <w:t xml:space="preserve"> </w:t>
      </w:r>
      <w:r>
        <w:rPr>
          <w:rFonts w:ascii="Times New Roman" w:hAnsi="Times New Roman"/>
          <w:sz w:val="24"/>
          <w:szCs w:val="24"/>
        </w:rPr>
        <w:t>социально</w:t>
      </w:r>
      <w:r>
        <w:rPr>
          <w:rFonts w:ascii="Times New Roman" w:hAnsi="Times New Roman"/>
          <w:spacing w:val="1"/>
          <w:sz w:val="24"/>
          <w:szCs w:val="24"/>
        </w:rPr>
        <w:t xml:space="preserve"> </w:t>
      </w:r>
      <w:r>
        <w:rPr>
          <w:rFonts w:ascii="Times New Roman" w:hAnsi="Times New Roman"/>
          <w:sz w:val="24"/>
          <w:szCs w:val="24"/>
        </w:rPr>
        <w:t>значимой</w:t>
      </w:r>
      <w:r>
        <w:rPr>
          <w:rFonts w:ascii="Times New Roman" w:hAnsi="Times New Roman"/>
          <w:spacing w:val="1"/>
          <w:sz w:val="24"/>
          <w:szCs w:val="24"/>
        </w:rPr>
        <w:t xml:space="preserve"> </w:t>
      </w:r>
      <w:r>
        <w:rPr>
          <w:rFonts w:ascii="Times New Roman" w:hAnsi="Times New Roman"/>
          <w:sz w:val="24"/>
          <w:szCs w:val="24"/>
        </w:rPr>
        <w:t>деятельности;</w:t>
      </w:r>
    </w:p>
    <w:p w14:paraId="60504F88">
      <w:pPr>
        <w:pStyle w:val="11"/>
        <w:keepNext w:val="0"/>
        <w:keepLines w:val="0"/>
        <w:pageBreakBefore w:val="0"/>
        <w:widowControl w:val="0"/>
        <w:numPr>
          <w:ilvl w:val="0"/>
          <w:numId w:val="10"/>
        </w:numPr>
        <w:tabs>
          <w:tab w:val="left" w:pos="1219"/>
        </w:tabs>
        <w:kinsoku/>
        <w:wordWrap/>
        <w:overflowPunct/>
        <w:topLinePunct w:val="0"/>
        <w:autoSpaceDE w:val="0"/>
        <w:autoSpaceDN w:val="0"/>
        <w:bidi w:val="0"/>
        <w:adjustRightInd/>
        <w:snapToGrid/>
        <w:spacing w:after="0" w:line="240" w:lineRule="auto"/>
        <w:ind w:left="220" w:leftChars="100" w:right="136" w:rightChars="62" w:firstLine="218" w:firstLineChars="91"/>
        <w:contextualSpacing w:val="0"/>
        <w:jc w:val="both"/>
        <w:textAlignment w:val="auto"/>
        <w:rPr>
          <w:rFonts w:ascii="Times New Roman" w:hAnsi="Times New Roman"/>
          <w:sz w:val="24"/>
          <w:szCs w:val="24"/>
        </w:rPr>
      </w:pPr>
      <w:r>
        <w:rPr>
          <w:rFonts w:ascii="Times New Roman" w:hAnsi="Times New Roman"/>
          <w:sz w:val="24"/>
          <w:szCs w:val="24"/>
        </w:rPr>
        <w:t>сформированность</w:t>
      </w:r>
      <w:r>
        <w:rPr>
          <w:rFonts w:ascii="Times New Roman" w:hAnsi="Times New Roman"/>
          <w:spacing w:val="1"/>
          <w:sz w:val="24"/>
          <w:szCs w:val="24"/>
        </w:rPr>
        <w:t xml:space="preserve"> </w:t>
      </w:r>
      <w:r>
        <w:rPr>
          <w:rFonts w:ascii="Times New Roman" w:hAnsi="Times New Roman"/>
          <w:sz w:val="24"/>
          <w:szCs w:val="24"/>
        </w:rPr>
        <w:t>внутренней</w:t>
      </w:r>
      <w:r>
        <w:rPr>
          <w:rFonts w:ascii="Times New Roman" w:hAnsi="Times New Roman"/>
          <w:spacing w:val="1"/>
          <w:sz w:val="24"/>
          <w:szCs w:val="24"/>
        </w:rPr>
        <w:t xml:space="preserve"> </w:t>
      </w:r>
      <w:r>
        <w:rPr>
          <w:rFonts w:ascii="Times New Roman" w:hAnsi="Times New Roman"/>
          <w:sz w:val="24"/>
          <w:szCs w:val="24"/>
        </w:rPr>
        <w:t>позиции</w:t>
      </w:r>
      <w:r>
        <w:rPr>
          <w:rFonts w:ascii="Times New Roman" w:hAnsi="Times New Roman"/>
          <w:spacing w:val="1"/>
          <w:sz w:val="24"/>
          <w:szCs w:val="24"/>
        </w:rPr>
        <w:t xml:space="preserve"> </w:t>
      </w:r>
      <w:r>
        <w:rPr>
          <w:rFonts w:ascii="Times New Roman" w:hAnsi="Times New Roman"/>
          <w:sz w:val="24"/>
          <w:szCs w:val="24"/>
        </w:rPr>
        <w:t>личности</w:t>
      </w:r>
      <w:r>
        <w:rPr>
          <w:rFonts w:ascii="Times New Roman" w:hAnsi="Times New Roman"/>
          <w:spacing w:val="1"/>
          <w:sz w:val="24"/>
          <w:szCs w:val="24"/>
        </w:rPr>
        <w:t xml:space="preserve"> </w:t>
      </w:r>
      <w:r>
        <w:rPr>
          <w:rFonts w:ascii="Times New Roman" w:hAnsi="Times New Roman"/>
          <w:sz w:val="24"/>
          <w:szCs w:val="24"/>
        </w:rPr>
        <w:t>как</w:t>
      </w:r>
      <w:r>
        <w:rPr>
          <w:rFonts w:ascii="Times New Roman" w:hAnsi="Times New Roman"/>
          <w:spacing w:val="1"/>
          <w:sz w:val="24"/>
          <w:szCs w:val="24"/>
        </w:rPr>
        <w:t xml:space="preserve"> </w:t>
      </w:r>
      <w:r>
        <w:rPr>
          <w:rFonts w:ascii="Times New Roman" w:hAnsi="Times New Roman"/>
          <w:sz w:val="24"/>
          <w:szCs w:val="24"/>
        </w:rPr>
        <w:t>особого ценностного отношения к себе, окружающим людям и жизни в</w:t>
      </w:r>
      <w:r>
        <w:rPr>
          <w:rFonts w:ascii="Times New Roman" w:hAnsi="Times New Roman"/>
          <w:spacing w:val="1"/>
          <w:sz w:val="24"/>
          <w:szCs w:val="24"/>
        </w:rPr>
        <w:t xml:space="preserve"> </w:t>
      </w:r>
      <w:r>
        <w:rPr>
          <w:rFonts w:ascii="Times New Roman" w:hAnsi="Times New Roman"/>
          <w:sz w:val="24"/>
          <w:szCs w:val="24"/>
        </w:rPr>
        <w:t>целом.</w:t>
      </w:r>
    </w:p>
    <w:p w14:paraId="34A4555D">
      <w:pPr>
        <w:pStyle w:val="8"/>
        <w:keepNext w:val="0"/>
        <w:keepLines w:val="0"/>
        <w:pageBreakBefore w:val="0"/>
        <w:widowControl w:val="0"/>
        <w:kinsoku/>
        <w:wordWrap/>
        <w:overflowPunct/>
        <w:topLinePunct w:val="0"/>
        <w:autoSpaceDE w:val="0"/>
        <w:autoSpaceDN w:val="0"/>
        <w:bidi w:val="0"/>
        <w:adjustRightInd/>
        <w:snapToGrid/>
        <w:spacing w:line="240" w:lineRule="auto"/>
        <w:ind w:left="220" w:leftChars="100" w:right="136" w:rightChars="62" w:firstLine="218" w:firstLineChars="91"/>
        <w:textAlignment w:val="auto"/>
      </w:pPr>
      <w:r>
        <w:t>В 2023-2024 учебном году в МБОУ</w:t>
      </w:r>
      <w:r>
        <w:rPr>
          <w:spacing w:val="1"/>
        </w:rPr>
        <w:t xml:space="preserve"> </w:t>
      </w:r>
      <w:r>
        <w:t xml:space="preserve">«Троицкая </w:t>
      </w:r>
      <w:r>
        <w:rPr>
          <w:lang w:val="ru-RU"/>
        </w:rPr>
        <w:t>С</w:t>
      </w:r>
      <w:r>
        <w:t>ОШ»</w:t>
      </w:r>
      <w:r>
        <w:rPr>
          <w:spacing w:val="71"/>
        </w:rPr>
        <w:t xml:space="preserve"> </w:t>
      </w:r>
      <w:r>
        <w:t xml:space="preserve">обучалось 50 учащихся. Воспитательная работа  МБОУ «Троицкая </w:t>
      </w:r>
      <w:r>
        <w:rPr>
          <w:lang w:val="ru-RU"/>
        </w:rPr>
        <w:t>С</w:t>
      </w:r>
      <w:r>
        <w:t>ОШ» строилась на основе единого плана воспитательной работы школы, анализа предыдущей деятельности, поставленной цели воспитания на текущий учебный год. Воспитательная работа МБОУ «Троицкая</w:t>
      </w:r>
      <w:r>
        <w:rPr>
          <w:lang w:val="ru-RU"/>
        </w:rPr>
        <w:t>С</w:t>
      </w:r>
      <w:r>
        <w:t>ОШ» в 2023-2024 учебном году велась по вариативным и инвариантным модулям.</w:t>
      </w:r>
    </w:p>
    <w:p w14:paraId="1F6A8C25">
      <w:pPr>
        <w:pStyle w:val="8"/>
        <w:keepNext w:val="0"/>
        <w:keepLines w:val="0"/>
        <w:pageBreakBefore w:val="0"/>
        <w:widowControl w:val="0"/>
        <w:kinsoku/>
        <w:wordWrap/>
        <w:overflowPunct/>
        <w:topLinePunct w:val="0"/>
        <w:autoSpaceDE w:val="0"/>
        <w:autoSpaceDN w:val="0"/>
        <w:bidi w:val="0"/>
        <w:adjustRightInd/>
        <w:snapToGrid/>
        <w:spacing w:line="240" w:lineRule="auto"/>
        <w:ind w:left="220" w:leftChars="100" w:right="136" w:rightChars="62" w:firstLine="218" w:firstLineChars="91"/>
        <w:textAlignment w:val="auto"/>
      </w:pPr>
    </w:p>
    <w:p w14:paraId="0B37D681">
      <w:pPr>
        <w:pStyle w:val="9"/>
        <w:spacing w:before="0" w:beforeAutospacing="0" w:after="0" w:afterAutospacing="0" w:line="0" w:lineRule="atLeast"/>
        <w:ind w:left="220" w:leftChars="100" w:right="26" w:rightChars="12" w:firstLine="0" w:firstLineChars="0"/>
        <w:jc w:val="center"/>
        <w:rPr>
          <w:b/>
          <w:bCs/>
        </w:rPr>
      </w:pPr>
      <w:r>
        <w:rPr>
          <w:b/>
          <w:bCs/>
        </w:rPr>
        <w:t>Модуль «Ключевые общешкольные дела»</w:t>
      </w:r>
    </w:p>
    <w:p w14:paraId="7F9E4B4E">
      <w:pPr>
        <w:pStyle w:val="9"/>
        <w:shd w:val="clear" w:color="auto" w:fill="FFFFFF"/>
        <w:spacing w:before="0" w:beforeAutospacing="0" w:after="0" w:afterAutospacing="0" w:line="0" w:lineRule="atLeast"/>
        <w:ind w:left="220" w:leftChars="100" w:right="26" w:rightChars="12" w:firstLine="0" w:firstLineChars="0"/>
        <w:jc w:val="both"/>
      </w:pPr>
      <w:r>
        <w:rPr>
          <w:color w:val="FF0000"/>
        </w:rPr>
        <w:t xml:space="preserve"> </w:t>
      </w:r>
      <w:r>
        <w:rPr>
          <w:color w:val="FF0000"/>
        </w:rPr>
        <w:tab/>
      </w:r>
      <w:r>
        <w:t xml:space="preserve">В рамках данного инвариантного модуля в МБОУ «Троицкая </w:t>
      </w:r>
      <w:r>
        <w:rPr>
          <w:lang w:val="ru-RU"/>
        </w:rPr>
        <w:t>С</w:t>
      </w:r>
      <w:r>
        <w:t>ОШ» были организованы следующие мероприятия:</w:t>
      </w:r>
    </w:p>
    <w:p w14:paraId="3E616308">
      <w:pPr>
        <w:pStyle w:val="9"/>
        <w:shd w:val="clear" w:color="auto" w:fill="FFFFFF"/>
        <w:spacing w:before="0" w:beforeAutospacing="0" w:after="0" w:afterAutospacing="0" w:line="0" w:lineRule="atLeast"/>
        <w:ind w:left="220" w:leftChars="100" w:right="26" w:rightChars="12" w:firstLine="0" w:firstLineChars="0"/>
        <w:jc w:val="both"/>
        <w:rPr>
          <w:color w:val="111111"/>
          <w:shd w:val="clear" w:color="auto" w:fill="FFFFFF"/>
        </w:rPr>
      </w:pPr>
      <w:r>
        <w:rPr>
          <w:color w:val="000000"/>
          <w:shd w:val="clear" w:color="auto" w:fill="FFFFFF"/>
        </w:rPr>
        <w:t>- 3 сентября 2023 года, в День солидарности в борьбе с терроризмом, в МБОУ «Троицкая СОШ» были проведены мероприятия, посвященные трагедии в Беслане и другим трагедиям, которые причинили террористы во всём мире. Воспитанники школы приняли активное участие в таких мероприятиях, как конкурс рисунков «Наш мир без террора», мастер-класс «Белый голубь – символ мира!», информационный вестник «Терроризм – угроза обществу!», асфальтный вернисаж «Мы рисуем мир!» и др.                </w:t>
      </w:r>
      <w:r>
        <w:rPr>
          <w:color w:val="000000"/>
        </w:rPr>
        <w:br w:type="textWrapping"/>
      </w:r>
      <w:r>
        <w:rPr>
          <w:color w:val="111111"/>
          <w:shd w:val="clear" w:color="auto" w:fill="FFFFFF"/>
        </w:rPr>
        <w:t>Из информационного вестника ребята узнали, что экстремизм - это приверженность к крайним, радикальным взглядам, позициям и мерам в обществе. Обсудили необходимые меры для успешного противостояния экстремизму и терроризму. Вспомнили масштабные теракты последнего десятилетия, в том числе и трагедию 2004 года в городе Беслан.</w:t>
      </w:r>
      <w:r>
        <w:rPr>
          <w:color w:val="111111"/>
          <w:shd w:val="clear" w:color="auto" w:fill="FFFFFF"/>
        </w:rPr>
        <w:br w:type="textWrapping"/>
      </w:r>
      <w:r>
        <w:rPr>
          <w:color w:val="111111"/>
          <w:shd w:val="clear" w:color="auto" w:fill="FFFFFF"/>
        </w:rPr>
        <w:t>Мероприятие помогло лучше понять преступную сущность терроризма. В завершение информационного часа учащиеся школы почтили память погибших жертв террористических актов минутой молчания.</w:t>
      </w:r>
      <w:r>
        <w:t xml:space="preserve"> </w:t>
      </w:r>
      <w:r>
        <w:fldChar w:fldCharType="begin"/>
      </w:r>
      <w:r>
        <w:instrText xml:space="preserve"> HYPERLINK "https://sh-troickaya-r56.gosweb.gosuslugi.ru/roditelyam-i-uchenikam/novosti/novosti-193_45.html" </w:instrText>
      </w:r>
      <w:r>
        <w:fldChar w:fldCharType="separate"/>
      </w:r>
      <w:r>
        <w:rPr>
          <w:rStyle w:val="6"/>
          <w:shd w:val="clear" w:color="auto" w:fill="FFFFFF"/>
        </w:rPr>
        <w:t>https://sh-troickaya-r56.gosweb.gosuslugi.ru/roditelyam-i-uchenikam/novosti/novosti-193_45.html</w:t>
      </w:r>
      <w:r>
        <w:rPr>
          <w:rStyle w:val="6"/>
          <w:shd w:val="clear" w:color="auto" w:fill="FFFFFF"/>
        </w:rPr>
        <w:fldChar w:fldCharType="end"/>
      </w:r>
    </w:p>
    <w:p w14:paraId="4001B07F">
      <w:pPr>
        <w:pStyle w:val="9"/>
        <w:shd w:val="clear" w:color="auto" w:fill="FFFFFF"/>
        <w:spacing w:before="0" w:beforeAutospacing="0" w:after="0" w:afterAutospacing="0" w:line="0" w:lineRule="atLeast"/>
        <w:ind w:left="220" w:leftChars="100" w:right="26" w:rightChars="12" w:firstLine="0" w:firstLineChars="0"/>
        <w:jc w:val="both"/>
        <w:rPr>
          <w:bCs/>
          <w:color w:val="000000"/>
          <w:shd w:val="clear" w:color="auto" w:fill="FFFFFF"/>
        </w:rPr>
      </w:pPr>
      <w:r>
        <w:rPr>
          <w:bCs/>
          <w:color w:val="000000"/>
          <w:shd w:val="clear" w:color="auto" w:fill="FFFFFF"/>
        </w:rPr>
        <w:t>- в рамках популяризации здорового старения, 21 сентября, в честь Всемирного дня борьбы с болезнью Альцгеймера в школе были проведены классные часы. Особое внимание было уделено вопросам профилактики остеопороза, снижению сенсорных функций (слух, зрение), когнитивных нарушений, снижению мышечной массы и падений пожилых и бытового травматизма.</w:t>
      </w:r>
      <w:r>
        <w:t xml:space="preserve"> </w:t>
      </w:r>
      <w:r>
        <w:fldChar w:fldCharType="begin"/>
      </w:r>
      <w:r>
        <w:instrText xml:space="preserve"> HYPERLINK "https://sh-troickaya-r56.gosweb.gosuslugi.ru/roditelyam-i-uchenikam/novosti/novosti-193_46.html" </w:instrText>
      </w:r>
      <w:r>
        <w:fldChar w:fldCharType="separate"/>
      </w:r>
      <w:r>
        <w:rPr>
          <w:rStyle w:val="6"/>
          <w:bCs/>
          <w:shd w:val="clear" w:color="auto" w:fill="FFFFFF"/>
        </w:rPr>
        <w:t>https://sh-troickaya-r56.gosweb.gosuslugi.ru/roditelyam-i-uchenikam/novosti/novosti-193_46.html</w:t>
      </w:r>
      <w:r>
        <w:rPr>
          <w:rStyle w:val="6"/>
          <w:bCs/>
          <w:shd w:val="clear" w:color="auto" w:fill="FFFFFF"/>
        </w:rPr>
        <w:fldChar w:fldCharType="end"/>
      </w:r>
    </w:p>
    <w:p w14:paraId="0B2ED232">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000000"/>
          <w:shd w:val="clear" w:color="auto" w:fill="FFFFFF"/>
        </w:rPr>
        <w:t>- во исполнение  письма Министерства образования  Оренбургской области от 23.10.2023г № 937 "Об организации и проведении Всероссийского Дня Качества" а также в рамках Всемирной недели  Качества (с 6 по 12 ноября 2023г.) в 6-7 классах МБОУ «Троицкая СОШ» был проведен урок Качества по теме «Свойство и качество бумаги и ткани». Ребята познакомились  с базовыми навыками анализа и тестирования  характеристик разных вдов ткани и бумаги, познакомились с многогранностью их применения, принципами работы системы Роскачества в упрощенной форме. Обучающиеся 6-7 классов получили представление о функциях системы контроля качества, изучили различные виды бумаги и ткани в теории и на практике, получили представление о том, как и где целесообразно использовать различную продукцию. В конце занятия ребята обсудили с педагогом полученную информацию, ответили на вопросы, обменялись своими мыслями.</w:t>
      </w:r>
      <w:r>
        <w:t xml:space="preserve"> </w:t>
      </w:r>
      <w:r>
        <w:fldChar w:fldCharType="begin"/>
      </w:r>
      <w:r>
        <w:instrText xml:space="preserve"> HYPERLINK "https://sh-troickaya-r56.gosweb.gosuslugi.ru/roditelyam-i-uchenikam/novosti/novosti-193_54.html" </w:instrText>
      </w:r>
      <w:r>
        <w:fldChar w:fldCharType="separate"/>
      </w:r>
      <w:r>
        <w:rPr>
          <w:rStyle w:val="6"/>
          <w:shd w:val="clear" w:color="auto" w:fill="FFFFFF"/>
        </w:rPr>
        <w:t>https://sh-troickaya-r56.gosweb.gosuslugi.ru/roditelyam-i-uchenikam/novosti/novosti-193_54.html</w:t>
      </w:r>
      <w:r>
        <w:rPr>
          <w:rStyle w:val="6"/>
          <w:shd w:val="clear" w:color="auto" w:fill="FFFFFF"/>
        </w:rPr>
        <w:fldChar w:fldCharType="end"/>
      </w:r>
    </w:p>
    <w:p w14:paraId="26AC22CD">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000000"/>
          <w:shd w:val="clear" w:color="auto" w:fill="FFFFFF"/>
        </w:rPr>
        <w:t>- в рамках реализации государственной программы «Реализация государственной национальной политики» в Оренбургской области в период с 3 по 8 ноября 2023 года учащиеся МБОУ «Троицкая СОШ приняли участие в VIII Международной просветительской акции «Большой этнографический диктант», которая знакомит богатойс культурой народов, проживающих в России, а также позволяет оценить общий уровень этнокультурной грамотности. После прохождения Диктанта каждый участник получил в электронном виде сертификат с указанием результатов. </w:t>
      </w:r>
      <w:r>
        <w:fldChar w:fldCharType="begin"/>
      </w:r>
      <w:r>
        <w:instrText xml:space="preserve"> HYPERLINK "https://sh-troickaya-r56.gosweb.gosuslugi.ru/roditelyam-i-uchenikam/novosti/novosti-193_55.html" </w:instrText>
      </w:r>
      <w:r>
        <w:fldChar w:fldCharType="separate"/>
      </w:r>
      <w:r>
        <w:rPr>
          <w:rStyle w:val="6"/>
          <w:shd w:val="clear" w:color="auto" w:fill="FFFFFF"/>
        </w:rPr>
        <w:t>https://sh-troickaya-r56.gosweb.gosuslugi.ru/roditelyam-i-uchenikam/novosti/novosti-193_55.html</w:t>
      </w:r>
      <w:r>
        <w:rPr>
          <w:rStyle w:val="6"/>
          <w:shd w:val="clear" w:color="auto" w:fill="FFFFFF"/>
        </w:rPr>
        <w:fldChar w:fldCharType="end"/>
      </w:r>
    </w:p>
    <w:p w14:paraId="3E0C4984">
      <w:pPr>
        <w:pStyle w:val="9"/>
        <w:shd w:val="clear" w:color="auto" w:fill="FFFFFF"/>
        <w:spacing w:before="0" w:beforeAutospacing="0" w:after="0" w:afterAutospacing="0" w:line="0" w:lineRule="atLeast"/>
        <w:ind w:left="220" w:leftChars="100" w:right="26" w:rightChars="12" w:firstLine="0" w:firstLineChars="0"/>
        <w:jc w:val="both"/>
        <w:rPr>
          <w:color w:val="000000"/>
        </w:rPr>
      </w:pPr>
      <w:r>
        <w:rPr>
          <w:color w:val="000000"/>
        </w:rPr>
        <w:t>- в ходе проекта  «Организация и проведение комплекса мероприятий по профилактике наркомании и других социально обусловленных заболеваний среди организованных групп молодёжи в 2023 году», реализуемого при поддержке Департамента молодёжной политики Оренбургской области, 16 ноября 2023 года  воспитанники школы приняли активное участие в информационной акции по профилактике курения/парения. Акция «Дыши легко!» направлена на пропаганду здорового образа жизни и осведомленность населения о связи между потреблением табака и заболеваниями сердечно-сосудистой, дыхательной систем, а так же онкологических заболеваний разной локализации.</w:t>
      </w:r>
      <w:r>
        <w:t xml:space="preserve"> </w:t>
      </w:r>
      <w:r>
        <w:fldChar w:fldCharType="begin"/>
      </w:r>
      <w:r>
        <w:instrText xml:space="preserve"> HYPERLINK "https://sh-troickaya-r56.gosweb.gosuslugi.ru/roditelyam-i-uchenikam/novosti/novosti-193_60.html" </w:instrText>
      </w:r>
      <w:r>
        <w:fldChar w:fldCharType="separate"/>
      </w:r>
      <w:r>
        <w:rPr>
          <w:rStyle w:val="6"/>
        </w:rPr>
        <w:t>https://sh-troickaya-r56.gosweb.gosuslugi.ru/roditelyam-i-uchenikam/novosti/novosti-193_60.html</w:t>
      </w:r>
      <w:r>
        <w:rPr>
          <w:rStyle w:val="6"/>
        </w:rPr>
        <w:fldChar w:fldCharType="end"/>
      </w:r>
    </w:p>
    <w:p w14:paraId="02ABE04D">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000000"/>
          <w:shd w:val="clear" w:color="auto" w:fill="FFFFFF"/>
        </w:rPr>
        <w:t>- в рамках областного Месячника правовых знаний, областной профилактической акции «Добро против насилия» с 20 по 24 ноября 2023 года классными руководителями школы проводились консультации, собеседования с родителями на темы: «Как воспитать психологически здорового ребенка?», «Как общаться с подростком?»</w:t>
      </w:r>
      <w:r>
        <w:t xml:space="preserve"> </w:t>
      </w:r>
      <w:r>
        <w:fldChar w:fldCharType="begin"/>
      </w:r>
      <w:r>
        <w:instrText xml:space="preserve"> HYPERLINK "https://sh-troickaya-r56.gosweb.gosuslugi.ru/roditelyam-i-uchenikam/novosti/novosti-193_70.html" </w:instrText>
      </w:r>
      <w:r>
        <w:fldChar w:fldCharType="separate"/>
      </w:r>
      <w:r>
        <w:rPr>
          <w:rStyle w:val="6"/>
          <w:shd w:val="clear" w:color="auto" w:fill="FFFFFF"/>
        </w:rPr>
        <w:t>https://sh-troickaya-r56.gosweb.gosuslugi.ru/roditelyam-i-uchenikam/novosti/novosti-193_70.html</w:t>
      </w:r>
      <w:r>
        <w:rPr>
          <w:rStyle w:val="6"/>
          <w:shd w:val="clear" w:color="auto" w:fill="FFFFFF"/>
        </w:rPr>
        <w:fldChar w:fldCharType="end"/>
      </w:r>
    </w:p>
    <w:p w14:paraId="2B8FB6B8">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bCs/>
          <w:color w:val="000000"/>
          <w:shd w:val="clear" w:color="auto" w:fill="FFFFFF"/>
        </w:rPr>
        <w:t>- в рамках областного Месячника правовых знаний с 20 по 24 ноября 2023 года подростки школы приняли участие в областной профилактической акции «Добро против насилия».</w:t>
      </w:r>
      <w:r>
        <w:rPr>
          <w:color w:val="000000"/>
          <w:shd w:val="clear" w:color="auto" w:fill="FFFFFF"/>
        </w:rPr>
        <w:t xml:space="preserve"> Целью акции являлось формирование у несовершеннолетних подростков сознательного отношения к личной безопасности и обеспечение психологической безопасности среды.</w:t>
      </w:r>
      <w:r>
        <w:rPr>
          <w:color w:val="000000"/>
        </w:rPr>
        <w:t xml:space="preserve"> </w:t>
      </w:r>
      <w:r>
        <w:rPr>
          <w:color w:val="000000"/>
          <w:shd w:val="clear" w:color="auto" w:fill="FFFFFF"/>
        </w:rPr>
        <w:t>В рамках данной акции, 22 ноября 2023 года с учащимися 6-7 классов было проведено групповое занятие «Мы – разные, но мы – вместе», в ходе которого ребята просмотрели и обсудили содержание видеоролика « Травли нет!», приняли активное участие в упражнениях «А я считаю…», «Чем мы отличаемся друг от друга», «Чем мы похожи друг на друга», а также анонимно ответили на вопросы анкеты, предложенной Истоминой Е.В. и Быковой Е.А.</w:t>
      </w:r>
      <w:r>
        <w:t xml:space="preserve"> </w:t>
      </w:r>
      <w:r>
        <w:fldChar w:fldCharType="begin"/>
      </w:r>
      <w:r>
        <w:instrText xml:space="preserve"> HYPERLINK "https://sh-troickaya-r56.gosweb.gosuslugi.ru/roditelyam-i-uchenikam/novosti/novosti-193_67.html" </w:instrText>
      </w:r>
      <w:r>
        <w:fldChar w:fldCharType="separate"/>
      </w:r>
      <w:r>
        <w:rPr>
          <w:rStyle w:val="6"/>
          <w:shd w:val="clear" w:color="auto" w:fill="FFFFFF"/>
        </w:rPr>
        <w:t>https://sh-troickaya-r56.gosweb.gosuslugi.ru/roditelyam-i-uchenikam/novosti/novosti-193_67.html</w:t>
      </w:r>
      <w:r>
        <w:rPr>
          <w:rStyle w:val="6"/>
          <w:shd w:val="clear" w:color="auto" w:fill="FFFFFF"/>
        </w:rPr>
        <w:fldChar w:fldCharType="end"/>
      </w:r>
    </w:p>
    <w:p w14:paraId="373F456B">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000000"/>
        </w:rPr>
        <w:tab/>
      </w:r>
      <w:r>
        <w:rPr>
          <w:color w:val="000000"/>
        </w:rPr>
        <w:t xml:space="preserve">- </w:t>
      </w:r>
      <w:r>
        <w:rPr>
          <w:bCs/>
          <w:color w:val="000000"/>
          <w:shd w:val="clear" w:color="auto" w:fill="FFFFFF"/>
        </w:rPr>
        <w:t>23 ноября 2023 года в МБОУ «Троицкая СОШ» Сорочинского городского округа Оренбургской области было организовано и проведено общешкольное родительского собрание на тему «Школьная травля или буллинг, к</w:t>
      </w:r>
      <w:r>
        <w:rPr>
          <w:color w:val="000000"/>
          <w:shd w:val="clear" w:color="auto" w:fill="FFFFFF"/>
        </w:rPr>
        <w:t>ибербуллинг.  Как помочь детям»,</w:t>
      </w:r>
      <w:r>
        <w:rPr>
          <w:rStyle w:val="7"/>
          <w:color w:val="000000"/>
          <w:shd w:val="clear" w:color="auto" w:fill="FFFFFF"/>
        </w:rPr>
        <w:t> </w:t>
      </w:r>
      <w:r>
        <w:rPr>
          <w:color w:val="000000"/>
          <w:shd w:val="clear" w:color="auto" w:fill="FFFFFF"/>
        </w:rPr>
        <w:t> в ходе которого  родители познакомились с данными понятиями, провели ассоциации со словом «буллинг», так как термин относительно новый, но проблема, как показывает практика, старая. Родительское собрание являлось итогом недели по профилактике буллинга  в рамках областной профилактической акции «Добро против насилия».</w:t>
      </w:r>
      <w:r>
        <w:t xml:space="preserve"> </w:t>
      </w:r>
      <w:r>
        <w:fldChar w:fldCharType="begin"/>
      </w:r>
      <w:r>
        <w:instrText xml:space="preserve"> HYPERLINK "https://sh-troickaya-r56.gosweb.gosuslugi.ru/roditelyam-i-uchenikam/novosti/novosti-193_71.html" </w:instrText>
      </w:r>
      <w:r>
        <w:fldChar w:fldCharType="separate"/>
      </w:r>
      <w:r>
        <w:rPr>
          <w:rStyle w:val="6"/>
          <w:shd w:val="clear" w:color="auto" w:fill="FFFFFF"/>
        </w:rPr>
        <w:t>https://sh-troickaya-r56.gosweb.gosuslugi.ru/roditelyam-i-uchenikam/novosti/novosti-193_71.html</w:t>
      </w:r>
      <w:r>
        <w:rPr>
          <w:rStyle w:val="6"/>
          <w:shd w:val="clear" w:color="auto" w:fill="FFFFFF"/>
        </w:rPr>
        <w:fldChar w:fldCharType="end"/>
      </w:r>
    </w:p>
    <w:p w14:paraId="28D9A5D6">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000000"/>
          <w:shd w:val="clear" w:color="auto" w:fill="FFFFFF"/>
        </w:rPr>
        <w:tab/>
      </w:r>
      <w:r>
        <w:rPr>
          <w:color w:val="000000"/>
          <w:shd w:val="clear" w:color="auto" w:fill="FFFFFF"/>
        </w:rPr>
        <w:t xml:space="preserve">- </w:t>
      </w:r>
      <w:r>
        <w:rPr>
          <w:bCs/>
          <w:color w:val="000000"/>
          <w:shd w:val="clear" w:color="auto" w:fill="FFFFFF"/>
        </w:rPr>
        <w:t>28 ноября 2023 года воспитанники 7-9 классов МБОУ «Троицкая СОШ» совместно с классными руководителями Кузнецовой Н.Г. и Жуковой И.А. приняли активное участие в акции «Блиндажная свеча», которая направлена на помощь военнослужащим в зоне СВО.</w:t>
      </w:r>
      <w:r>
        <w:rPr>
          <w:color w:val="000000"/>
          <w:shd w:val="clear" w:color="auto" w:fill="FFFFFF"/>
        </w:rPr>
        <w:t xml:space="preserve"> Мастер-класс по изготовлению данных свечей для ребят была проведена активистом родительского комитета – Зыковой Л.Ф. Участники данной акции своими руками из подручных средств изготовили так называемые «блиндажные свечи».</w:t>
      </w:r>
      <w:r>
        <w:t xml:space="preserve"> </w:t>
      </w:r>
      <w:r>
        <w:fldChar w:fldCharType="begin"/>
      </w:r>
      <w:r>
        <w:instrText xml:space="preserve"> HYPERLINK "https://sh-troickaya-r56.gosweb.gosuslugi.ru/roditelyam-i-uchenikam/novosti/novosti-193_69.html" </w:instrText>
      </w:r>
      <w:r>
        <w:fldChar w:fldCharType="separate"/>
      </w:r>
      <w:r>
        <w:rPr>
          <w:rStyle w:val="6"/>
          <w:shd w:val="clear" w:color="auto" w:fill="FFFFFF"/>
        </w:rPr>
        <w:t>https://sh-troickaya-r56.gosweb.gosuslugi.ru/roditelyam-i-uchenikam/novosti/novosti-193_69.html</w:t>
      </w:r>
      <w:r>
        <w:rPr>
          <w:rStyle w:val="6"/>
          <w:shd w:val="clear" w:color="auto" w:fill="FFFFFF"/>
        </w:rPr>
        <w:fldChar w:fldCharType="end"/>
      </w:r>
    </w:p>
    <w:p w14:paraId="639EFFB5">
      <w:pPr>
        <w:pStyle w:val="9"/>
        <w:shd w:val="clear" w:color="auto" w:fill="FFFFFF"/>
        <w:spacing w:before="0" w:beforeAutospacing="0" w:after="0" w:afterAutospacing="0" w:line="0" w:lineRule="atLeast"/>
        <w:ind w:left="220" w:leftChars="100" w:right="26" w:rightChars="12" w:firstLine="0" w:firstLineChars="0"/>
        <w:jc w:val="both"/>
        <w:rPr>
          <w:bCs/>
          <w:color w:val="000000"/>
          <w:shd w:val="clear" w:color="auto" w:fill="FFFFFF"/>
        </w:rPr>
      </w:pPr>
      <w:r>
        <w:rPr>
          <w:color w:val="000000"/>
          <w:shd w:val="clear" w:color="auto" w:fill="FFFFFF"/>
        </w:rPr>
        <w:tab/>
      </w:r>
      <w:r>
        <w:rPr>
          <w:color w:val="000000"/>
          <w:shd w:val="clear" w:color="auto" w:fill="FFFFFF"/>
        </w:rPr>
        <w:t xml:space="preserve">- </w:t>
      </w:r>
      <w:r>
        <w:rPr>
          <w:bCs/>
          <w:color w:val="000000"/>
          <w:shd w:val="clear" w:color="auto" w:fill="FFFFFF"/>
        </w:rPr>
        <w:t>1 декабря 2023 года в МБОУ «Троицкая СОШ» среди начальных классов было проведено спортивное мероприятие ЗОЖ «Весёлые старты», посвященное Дню защиты от СПИДа.</w:t>
      </w:r>
      <w:r>
        <w:t xml:space="preserve"> </w:t>
      </w:r>
      <w:r>
        <w:fldChar w:fldCharType="begin"/>
      </w:r>
      <w:r>
        <w:instrText xml:space="preserve"> HYPERLINK "https://sh-troickaya-r56.gosweb.gosuslugi.ru/roditelyam-i-uchenikam/novosti/novosti-193_75.html" </w:instrText>
      </w:r>
      <w:r>
        <w:fldChar w:fldCharType="separate"/>
      </w:r>
      <w:r>
        <w:rPr>
          <w:rStyle w:val="6"/>
          <w:bCs/>
          <w:shd w:val="clear" w:color="auto" w:fill="FFFFFF"/>
        </w:rPr>
        <w:t>https://sh-troickaya-r56.gosweb.gosuslugi.ru/roditelyam-i-uchenikam/novosti/novosti-193_75.html</w:t>
      </w:r>
      <w:r>
        <w:rPr>
          <w:rStyle w:val="6"/>
          <w:bCs/>
          <w:shd w:val="clear" w:color="auto" w:fill="FFFFFF"/>
        </w:rPr>
        <w:fldChar w:fldCharType="end"/>
      </w:r>
      <w:r>
        <w:rPr>
          <w:b/>
          <w:bCs/>
          <w:color w:val="000000"/>
          <w:shd w:val="clear" w:color="auto" w:fill="FFFFFF"/>
        </w:rPr>
        <w:t xml:space="preserve">, </w:t>
      </w:r>
      <w:r>
        <w:rPr>
          <w:bCs/>
          <w:color w:val="000000"/>
          <w:shd w:val="clear" w:color="auto" w:fill="FFFFFF"/>
        </w:rPr>
        <w:t>с учащимися 8-9 классов была проведена игра «Степень риска». Цель игры: выявление уровня осведомленности подростков по проблеме ВИЧ – инфекции и СПИДа.</w:t>
      </w:r>
      <w:r>
        <w:t xml:space="preserve"> </w:t>
      </w:r>
      <w:r>
        <w:fldChar w:fldCharType="begin"/>
      </w:r>
      <w:r>
        <w:instrText xml:space="preserve"> HYPERLINK "https://sh-troickaya-r56.gosweb.gosuslugi.ru/roditelyam-i-uchenikam/novosti/novosti-193_73.html" </w:instrText>
      </w:r>
      <w:r>
        <w:fldChar w:fldCharType="separate"/>
      </w:r>
      <w:r>
        <w:rPr>
          <w:rStyle w:val="6"/>
          <w:bCs/>
          <w:shd w:val="clear" w:color="auto" w:fill="FFFFFF"/>
        </w:rPr>
        <w:t>https://sh-troickaya-r56.gosweb.gosuslugi.ru/roditelyam-i-uchenikam/novosti/novosti-193_73.html</w:t>
      </w:r>
      <w:r>
        <w:rPr>
          <w:rStyle w:val="6"/>
          <w:bCs/>
          <w:shd w:val="clear" w:color="auto" w:fill="FFFFFF"/>
        </w:rPr>
        <w:fldChar w:fldCharType="end"/>
      </w:r>
    </w:p>
    <w:p w14:paraId="4DE27AA4">
      <w:pPr>
        <w:pStyle w:val="9"/>
        <w:shd w:val="clear" w:color="auto" w:fill="FFFFFF"/>
        <w:spacing w:before="0" w:beforeAutospacing="0" w:after="0" w:afterAutospacing="0" w:line="0" w:lineRule="atLeast"/>
        <w:ind w:left="220" w:leftChars="100" w:right="26" w:rightChars="12" w:firstLine="0" w:firstLineChars="0"/>
        <w:jc w:val="both"/>
        <w:rPr>
          <w:bCs/>
          <w:color w:val="000000"/>
          <w:shd w:val="clear" w:color="auto" w:fill="FFFFFF"/>
        </w:rPr>
      </w:pPr>
      <w:r>
        <w:rPr>
          <w:bCs/>
          <w:color w:val="000000"/>
          <w:shd w:val="clear" w:color="auto" w:fill="FFFFFF"/>
        </w:rPr>
        <w:tab/>
      </w:r>
      <w:r>
        <w:rPr>
          <w:bCs/>
          <w:color w:val="000000"/>
          <w:shd w:val="clear" w:color="auto" w:fill="FFFFFF"/>
        </w:rPr>
        <w:t>- в рамках всероссийской акции «Память сильнее времени», с целью сохранения и укрепления традиционных духовно-нравственных ценностей, формирование патриотических качеств у участников РДДМ «Движение первых», 1 декабря 2023 года воспитанниками школы была организована работа по уборке территории у обелиска погибшим солдатам в годы ВОв.</w:t>
      </w:r>
      <w:r>
        <w:t xml:space="preserve"> </w:t>
      </w:r>
      <w:r>
        <w:fldChar w:fldCharType="begin"/>
      </w:r>
      <w:r>
        <w:instrText xml:space="preserve"> HYPERLINK "https://sh-troickaya-r56.gosweb.gosuslugi.ru/roditelyam-i-uchenikam/novosti/novosti-193_77.html" </w:instrText>
      </w:r>
      <w:r>
        <w:fldChar w:fldCharType="separate"/>
      </w:r>
      <w:r>
        <w:rPr>
          <w:rStyle w:val="6"/>
          <w:bCs/>
          <w:shd w:val="clear" w:color="auto" w:fill="FFFFFF"/>
        </w:rPr>
        <w:t>https://sh-troickaya-r56.gosweb.gosuslugi.ru/roditelyam-i-uchenikam/novosti/novosti-193_77.html</w:t>
      </w:r>
      <w:r>
        <w:rPr>
          <w:rStyle w:val="6"/>
          <w:bCs/>
          <w:shd w:val="clear" w:color="auto" w:fill="FFFFFF"/>
        </w:rPr>
        <w:fldChar w:fldCharType="end"/>
      </w:r>
    </w:p>
    <w:p w14:paraId="4A8AA7FE">
      <w:pPr>
        <w:pStyle w:val="9"/>
        <w:shd w:val="clear" w:color="auto" w:fill="FFFFFF"/>
        <w:spacing w:before="0" w:beforeAutospacing="0" w:after="0" w:afterAutospacing="0" w:line="0" w:lineRule="atLeast"/>
        <w:ind w:left="220" w:leftChars="100" w:right="26" w:rightChars="12" w:firstLine="0" w:firstLineChars="0"/>
        <w:jc w:val="both"/>
        <w:rPr>
          <w:color w:val="0C0C0C"/>
          <w:shd w:val="clear" w:color="auto" w:fill="FBFBFB"/>
        </w:rPr>
      </w:pPr>
      <w:r>
        <w:rPr>
          <w:bCs/>
          <w:color w:val="000000"/>
          <w:shd w:val="clear" w:color="auto" w:fill="FFFFFF"/>
        </w:rPr>
        <w:tab/>
      </w:r>
      <w:r>
        <w:rPr>
          <w:bCs/>
          <w:color w:val="000000"/>
          <w:shd w:val="clear" w:color="auto" w:fill="FFFFFF"/>
        </w:rPr>
        <w:t>- 1 декабря 2023 г. в нашей школе были проведены мероприятия в рамках данной темы: классные часы, акция по профилактике ВИЧ/СПИД «МИФ», организован просмотр и обсуждение видеороликов медианабора по профилактике ВИЧ-инфекции.</w:t>
      </w:r>
      <w:r>
        <w:rPr>
          <w:color w:val="0C0C0C"/>
          <w:shd w:val="clear" w:color="auto" w:fill="FBFBFB"/>
        </w:rPr>
        <w:t xml:space="preserve"> В нашей  школе были проведены мероприятия в рамках данной темы: классные часы, акция по профилактике ВИЧ/СПИД «МИФ», организован просмотр и обсуждение видеороликов медианабора по профилактике ВИЧ-инфекции.</w:t>
      </w:r>
      <w:r>
        <w:rPr>
          <w:color w:val="000000"/>
        </w:rPr>
        <w:t xml:space="preserve"> </w:t>
      </w:r>
      <w:r>
        <w:rPr>
          <w:color w:val="0C0C0C"/>
          <w:shd w:val="clear" w:color="auto" w:fill="FBFBFB"/>
        </w:rPr>
        <w:t xml:space="preserve">Ребята прослушали информацию, посмотрели видеоролики, задали интересующие их вопросы и получили памятки. Итогом проведенных мероприятий стало то, что каждый обучающийся смог поучаствовать в заключительной Акции «Красная ленточка». </w:t>
      </w:r>
      <w:r>
        <w:fldChar w:fldCharType="begin"/>
      </w:r>
      <w:r>
        <w:instrText xml:space="preserve"> HYPERLINK "https://sh-troickaya-r56.gosweb.gosuslugi.ru/roditelyam-i-uchenikam/novosti/novosti-193_74.html" </w:instrText>
      </w:r>
      <w:r>
        <w:fldChar w:fldCharType="separate"/>
      </w:r>
      <w:r>
        <w:rPr>
          <w:rStyle w:val="6"/>
          <w:shd w:val="clear" w:color="auto" w:fill="FBFBFB"/>
        </w:rPr>
        <w:t>https://sh-troickaya-r56.gosweb.gosuslugi.ru/roditelyam-i-uchenikam/novosti/novosti-193_74.html</w:t>
      </w:r>
      <w:r>
        <w:rPr>
          <w:rStyle w:val="6"/>
          <w:shd w:val="clear" w:color="auto" w:fill="FBFBFB"/>
        </w:rPr>
        <w:fldChar w:fldCharType="end"/>
      </w:r>
    </w:p>
    <w:p w14:paraId="2A018C04">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0C0C0C"/>
          <w:shd w:val="clear" w:color="auto" w:fill="FBFBFB"/>
        </w:rPr>
        <w:tab/>
      </w:r>
      <w:r>
        <w:rPr>
          <w:color w:val="0C0C0C"/>
          <w:shd w:val="clear" w:color="auto" w:fill="FBFBFB"/>
        </w:rPr>
        <w:t xml:space="preserve">- </w:t>
      </w:r>
      <w:r>
        <w:rPr>
          <w:color w:val="000000"/>
          <w:shd w:val="clear" w:color="auto" w:fill="FFFFFF"/>
        </w:rPr>
        <w:t xml:space="preserve">2 декабря 2023 года, в преддверии Дня неизвестного солдата, воспитанники военно-патриотического объединения «Патриот», а также активистов РДДМ МБОУ «Троицкая СОШ», приняли участие в военно-патриотической акции «Пост №1», которая направлена на воспитание у подрастающего поколения чувства принадлежности к российскому народу путем сохранения исторической памяти о боевых и трудовых подвигах. </w:t>
      </w:r>
      <w:r>
        <w:fldChar w:fldCharType="begin"/>
      </w:r>
      <w:r>
        <w:instrText xml:space="preserve"> HYPERLINK "https://sh-troickaya-r56.gosweb.gosuslugi.ru/roditelyam-i-uchenikam/novosti/novosti-193_78.html" </w:instrText>
      </w:r>
      <w:r>
        <w:fldChar w:fldCharType="separate"/>
      </w:r>
      <w:r>
        <w:rPr>
          <w:rStyle w:val="6"/>
          <w:shd w:val="clear" w:color="auto" w:fill="FFFFFF"/>
        </w:rPr>
        <w:t>https://sh-troickaya-r56.gosweb.gosuslugi.ru/roditelyam-i-uchenikam/novosti/novosti-193_78.html</w:t>
      </w:r>
      <w:r>
        <w:rPr>
          <w:rStyle w:val="6"/>
          <w:shd w:val="clear" w:color="auto" w:fill="FFFFFF"/>
        </w:rPr>
        <w:fldChar w:fldCharType="end"/>
      </w:r>
    </w:p>
    <w:p w14:paraId="76496DDF">
      <w:pPr>
        <w:pStyle w:val="9"/>
        <w:shd w:val="clear" w:color="auto" w:fill="FFFFFF"/>
        <w:spacing w:before="0" w:beforeAutospacing="0" w:after="0" w:afterAutospacing="0" w:line="0" w:lineRule="atLeast"/>
        <w:ind w:left="220" w:leftChars="100" w:right="26" w:rightChars="12" w:firstLine="0" w:firstLineChars="0"/>
        <w:jc w:val="both"/>
        <w:rPr>
          <w:color w:val="212529"/>
          <w:shd w:val="clear" w:color="auto" w:fill="FFFFFF"/>
        </w:rPr>
      </w:pPr>
      <w:r>
        <w:rPr>
          <w:color w:val="000000"/>
          <w:shd w:val="clear" w:color="auto" w:fill="FFFFFF"/>
        </w:rPr>
        <w:tab/>
      </w:r>
      <w:r>
        <w:rPr>
          <w:color w:val="000000"/>
          <w:shd w:val="clear" w:color="auto" w:fill="FFFFFF"/>
        </w:rPr>
        <w:t>- в</w:t>
      </w:r>
      <w:r>
        <w:rPr>
          <w:bCs/>
          <w:color w:val="000000"/>
          <w:shd w:val="clear" w:color="auto" w:fill="FFFFFF"/>
        </w:rPr>
        <w:t> рамках Дня неизвестного солдата в школе прошли Уроки мужества «Имя твоё неизвестно, подвиг твой бессмертен».</w:t>
      </w:r>
      <w:r>
        <w:rPr>
          <w:color w:val="212529"/>
          <w:shd w:val="clear" w:color="auto" w:fill="FFFFFF"/>
        </w:rPr>
        <w:t xml:space="preserve"> Активисты волонтерского отряда «Лучики добра» рассказали учащимся  о том, когда и почему появилась эта памятная дата, о поисковых отрядах, братских могилах, памятниках Неизвестному солдату в разных уголках России. В ходе беседы ребята, в свою очередь, говорили о том, для чего такие памятники необходимы, о важности сохранить  в памяти подлинные события прошлого и не забывать своих героев. Затем ребята посмотрели короткометражный документальный фильм о Могиле Неизвестного Солдата, тем самым совершив виртуальную экскурсию на главный военный мемориал столицы в Александровском саду у стен Кремля.</w:t>
      </w:r>
      <w:r>
        <w:rPr>
          <w:color w:val="000000"/>
        </w:rPr>
        <w:t xml:space="preserve"> </w:t>
      </w:r>
      <w:r>
        <w:rPr>
          <w:color w:val="212529"/>
          <w:shd w:val="clear" w:color="auto" w:fill="FFFFFF"/>
        </w:rPr>
        <w:t>Минутой молчания почтили подростки  память воинов, защищавших нашу Отчизну, тех, кто погиб или пропал без вести во время боевых действий и конфликтов, мужественно и доблестно сражаясь за Родину.</w:t>
      </w:r>
      <w:r>
        <w:t xml:space="preserve"> </w:t>
      </w:r>
      <w:r>
        <w:fldChar w:fldCharType="begin"/>
      </w:r>
      <w:r>
        <w:instrText xml:space="preserve"> HYPERLINK "https://sh-troickaya-r56.gosweb.gosuslugi.ru/roditelyam-i-uchenikam/novosti/novosti-193_79.html" </w:instrText>
      </w:r>
      <w:r>
        <w:fldChar w:fldCharType="separate"/>
      </w:r>
      <w:r>
        <w:rPr>
          <w:rStyle w:val="6"/>
          <w:shd w:val="clear" w:color="auto" w:fill="FFFFFF"/>
        </w:rPr>
        <w:t>https://sh-troickaya-r56.gosweb.gosuslugi.ru/roditelyam-i-uchenikam/novosti/novosti-193_79.html</w:t>
      </w:r>
      <w:r>
        <w:rPr>
          <w:rStyle w:val="6"/>
          <w:shd w:val="clear" w:color="auto" w:fill="FFFFFF"/>
        </w:rPr>
        <w:fldChar w:fldCharType="end"/>
      </w:r>
    </w:p>
    <w:p w14:paraId="2FDAA09D">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212529"/>
          <w:shd w:val="clear" w:color="auto" w:fill="FFFFFF"/>
        </w:rPr>
        <w:tab/>
      </w:r>
      <w:r>
        <w:rPr>
          <w:color w:val="212529"/>
          <w:shd w:val="clear" w:color="auto" w:fill="FFFFFF"/>
        </w:rPr>
        <w:t xml:space="preserve">- </w:t>
      </w:r>
      <w:r>
        <w:rPr>
          <w:bCs/>
          <w:color w:val="000000"/>
        </w:rPr>
        <w:t>6 декабря 2023 года в 1-4 классах в рамках недели Правового воспитания прошла викторина «Знай свои права».</w:t>
      </w:r>
      <w:r>
        <w:rPr>
          <w:color w:val="000000"/>
          <w:shd w:val="clear" w:color="auto" w:fill="FFFFFF"/>
        </w:rPr>
        <w:t xml:space="preserve"> На внеклассном мероприятии были  рассмотрены права детей, записанные в Конвенции о правах ребёнка и во Всеобщей декларации прав человека. Ребята обсуждали жизненные ситуации, в которые попадают знакомые сказочные и литературные герои, чьи права оказались нарушенными с точки зрения международного права. Учащиеся поиграли в игру «Запрещается- разрешается», «Цветик – семицветик».</w:t>
      </w:r>
      <w:r>
        <w:rPr>
          <w:color w:val="000000"/>
        </w:rPr>
        <w:t xml:space="preserve"> </w:t>
      </w:r>
      <w:r>
        <w:rPr>
          <w:color w:val="000000"/>
          <w:shd w:val="clear" w:color="auto" w:fill="FFFFFF"/>
        </w:rPr>
        <w:t>Важным итогом проведенного мероприятия стало понимание обучающимися своих прав и обязанностей. Ребята пришли к выводу, что нужно не только знать свои права, но и выполнять свои обязанности.</w:t>
      </w:r>
      <w:r>
        <w:t xml:space="preserve"> </w:t>
      </w:r>
      <w:r>
        <w:fldChar w:fldCharType="begin"/>
      </w:r>
      <w:r>
        <w:instrText xml:space="preserve"> HYPERLINK "https://sh-troickaya-r56.gosweb.gosuslugi.ru/roditelyam-i-uchenikam/novosti/novosti-193_82.html" </w:instrText>
      </w:r>
      <w:r>
        <w:fldChar w:fldCharType="separate"/>
      </w:r>
      <w:r>
        <w:rPr>
          <w:rStyle w:val="6"/>
          <w:shd w:val="clear" w:color="auto" w:fill="FFFFFF"/>
        </w:rPr>
        <w:t>https://sh-troickaya-r56.gosweb.gosuslugi.ru/roditelyam-i-uchenikam/novosti/novosti-193_82.html</w:t>
      </w:r>
      <w:r>
        <w:rPr>
          <w:rStyle w:val="6"/>
          <w:shd w:val="clear" w:color="auto" w:fill="FFFFFF"/>
        </w:rPr>
        <w:fldChar w:fldCharType="end"/>
      </w:r>
    </w:p>
    <w:p w14:paraId="001AF042">
      <w:pPr>
        <w:pStyle w:val="9"/>
        <w:shd w:val="clear" w:color="auto" w:fill="FFFFFF"/>
        <w:spacing w:before="0" w:beforeAutospacing="0" w:after="0" w:afterAutospacing="0" w:line="0" w:lineRule="atLeast"/>
        <w:ind w:left="220" w:leftChars="100" w:right="26" w:rightChars="12" w:firstLine="0" w:firstLineChars="0"/>
        <w:jc w:val="both"/>
        <w:rPr>
          <w:color w:val="000000"/>
        </w:rPr>
      </w:pPr>
      <w:r>
        <w:rPr>
          <w:color w:val="000000"/>
          <w:shd w:val="clear" w:color="auto" w:fill="FFFFFF"/>
        </w:rPr>
        <w:tab/>
      </w:r>
      <w:r>
        <w:rPr>
          <w:color w:val="000000"/>
          <w:shd w:val="clear" w:color="auto" w:fill="FFFFFF"/>
        </w:rPr>
        <w:t xml:space="preserve">- </w:t>
      </w:r>
      <w:r>
        <w:rPr>
          <w:bCs/>
          <w:color w:val="000000"/>
          <w:shd w:val="clear" w:color="auto" w:fill="FFFFFF"/>
        </w:rPr>
        <w:t xml:space="preserve">7 декабря 1934 года Президиум ВЦИК принял Постановление «О разделении Средне-Волжского края», в соответствии с которым была образована Оренбургская область. </w:t>
      </w:r>
      <w:r>
        <w:rPr>
          <w:color w:val="000000"/>
        </w:rPr>
        <w:t>В рамках данной знаменательной даты, воспитанники 7 класса школы приняли активное участие в интеллектуальной игре «Моё Оренбуржье», которая  предполагала командные состязания. Участники отвечали на вопросы об истории области, ее достопримечательностях, а также вспомнили  известных людей нашего региона.</w:t>
      </w:r>
      <w:r>
        <w:t xml:space="preserve"> </w:t>
      </w:r>
      <w:r>
        <w:fldChar w:fldCharType="begin"/>
      </w:r>
      <w:r>
        <w:instrText xml:space="preserve"> HYPERLINK "https://sh-troickaya-r56.gosweb.gosuslugi.ru/roditelyam-i-uchenikam/novosti/novosti-193_81.html" </w:instrText>
      </w:r>
      <w:r>
        <w:fldChar w:fldCharType="separate"/>
      </w:r>
      <w:r>
        <w:rPr>
          <w:rStyle w:val="6"/>
        </w:rPr>
        <w:t>https://sh-troickaya-r56.gosweb.gosuslugi.ru/roditelyam-i-uchenikam/novosti/novosti-193_81.html</w:t>
      </w:r>
      <w:r>
        <w:rPr>
          <w:rStyle w:val="6"/>
        </w:rPr>
        <w:fldChar w:fldCharType="end"/>
      </w:r>
    </w:p>
    <w:p w14:paraId="69D62F5E">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000000"/>
        </w:rPr>
        <w:tab/>
      </w:r>
      <w:r>
        <w:rPr>
          <w:color w:val="000000"/>
        </w:rPr>
        <w:t xml:space="preserve">- </w:t>
      </w:r>
      <w:r>
        <w:rPr>
          <w:color w:val="000000"/>
          <w:shd w:val="clear" w:color="auto" w:fill="FFFFFF"/>
        </w:rPr>
        <w:t>14 декабря 2023 года в нашей школе в XVlII областном детском Референдуме участвовали школьники 6-9 классов. Для проведения Референдума в школе была сформирована участковая комиссия из 7 человек: активисты РДДМ, ШУС «МЫ» и педагоги школы. Ребята получили бюллетени, как на взрослых выборах. В бюллетени были внесены 4 вопроса, на которые школьники анонимно отвечали.</w:t>
      </w:r>
      <w:r>
        <w:rPr>
          <w:color w:val="000000"/>
        </w:rPr>
        <w:br w:type="textWrapping"/>
      </w:r>
      <w:r>
        <w:rPr>
          <w:color w:val="000000"/>
          <w:shd w:val="clear" w:color="auto" w:fill="FFFFFF"/>
        </w:rPr>
        <w:t>Участники Референдума уже сделали свой выбор.</w:t>
      </w:r>
      <w:r>
        <w:t xml:space="preserve"> </w:t>
      </w:r>
      <w:r>
        <w:fldChar w:fldCharType="begin"/>
      </w:r>
      <w:r>
        <w:instrText xml:space="preserve"> HYPERLINK "https://sh-troickaya-r56.gosweb.gosuslugi.ru/roditelyam-i-uchenikam/novosti/novosti-193_84.html" </w:instrText>
      </w:r>
      <w:r>
        <w:fldChar w:fldCharType="separate"/>
      </w:r>
      <w:r>
        <w:rPr>
          <w:rStyle w:val="6"/>
          <w:shd w:val="clear" w:color="auto" w:fill="FFFFFF"/>
        </w:rPr>
        <w:t>https://sh-troickaya-r56.gosweb.gosuslugi.ru/roditelyam-i-uchenikam/novosti/novosti-193_84.html</w:t>
      </w:r>
      <w:r>
        <w:rPr>
          <w:rStyle w:val="6"/>
          <w:shd w:val="clear" w:color="auto" w:fill="FFFFFF"/>
        </w:rPr>
        <w:fldChar w:fldCharType="end"/>
      </w:r>
    </w:p>
    <w:p w14:paraId="6D7EDFC6">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000000"/>
          <w:shd w:val="clear" w:color="auto" w:fill="FFFFFF"/>
        </w:rPr>
        <w:tab/>
      </w:r>
      <w:r>
        <w:rPr>
          <w:color w:val="000000"/>
          <w:shd w:val="clear" w:color="auto" w:fill="FFFFFF"/>
        </w:rPr>
        <w:t xml:space="preserve">- 15 декабря 2023 год </w:t>
      </w:r>
      <w:r>
        <w:rPr>
          <w:bCs/>
          <w:color w:val="000000"/>
          <w:shd w:val="clear" w:color="auto" w:fill="FFFFFF"/>
        </w:rPr>
        <w:t>обучающиеся МБОУ «Троицкая СОШ» с приняли участие во Всероссийской военно-патриотической акции «Письмо солдату».</w:t>
      </w:r>
      <w:r>
        <w:rPr>
          <w:color w:val="000000"/>
          <w:shd w:val="clear" w:color="auto" w:fill="FFFFFF"/>
        </w:rPr>
        <w:t xml:space="preserve"> Ребята в своих письмах  выразили слова благодарности всем тем, кто сейчас исполняет свой воинский долг, за мирное небо, высказали пожелания успешного выполнения боевых задач, и возвращения солдат домой живыми и здоровыми, а также поздравили солдат с Днём Героя Отечества, с наступающим Новым годом. Свои письма ребята украсили рисунками, оформили их в виде   писем-треугольников.</w:t>
      </w:r>
      <w:r>
        <w:t xml:space="preserve"> </w:t>
      </w:r>
      <w:r>
        <w:fldChar w:fldCharType="begin"/>
      </w:r>
      <w:r>
        <w:instrText xml:space="preserve"> HYPERLINK "https://sh-troickaya-r56.gosweb.gosuslugi.ru/roditelyam-i-uchenikam/novosti/novosti-193_85.html" </w:instrText>
      </w:r>
      <w:r>
        <w:fldChar w:fldCharType="separate"/>
      </w:r>
      <w:r>
        <w:rPr>
          <w:rStyle w:val="6"/>
          <w:shd w:val="clear" w:color="auto" w:fill="FFFFFF"/>
        </w:rPr>
        <w:t>https://sh-troickaya-r56.gosweb.gosuslugi.ru/roditelyam-i-uchenikam/novosti/novosti-193_85.html</w:t>
      </w:r>
      <w:r>
        <w:rPr>
          <w:rStyle w:val="6"/>
          <w:shd w:val="clear" w:color="auto" w:fill="FFFFFF"/>
        </w:rPr>
        <w:fldChar w:fldCharType="end"/>
      </w:r>
    </w:p>
    <w:p w14:paraId="376021E6">
      <w:pPr>
        <w:pStyle w:val="9"/>
        <w:shd w:val="clear" w:color="auto" w:fill="FFFFFF"/>
        <w:spacing w:before="0" w:beforeAutospacing="0" w:after="0" w:afterAutospacing="0" w:line="0" w:lineRule="atLeast"/>
        <w:ind w:left="220" w:leftChars="100" w:right="26" w:rightChars="12" w:firstLine="0" w:firstLineChars="0"/>
        <w:jc w:val="both"/>
        <w:rPr>
          <w:color w:val="242424"/>
          <w:shd w:val="clear" w:color="auto" w:fill="FFFFFF"/>
        </w:rPr>
      </w:pPr>
      <w:r>
        <w:rPr>
          <w:color w:val="000000"/>
          <w:shd w:val="clear" w:color="auto" w:fill="FFFFFF"/>
        </w:rPr>
        <w:tab/>
      </w:r>
      <w:r>
        <w:rPr>
          <w:color w:val="000000"/>
          <w:shd w:val="clear" w:color="auto" w:fill="FFFFFF"/>
        </w:rPr>
        <w:t xml:space="preserve">- </w:t>
      </w:r>
      <w:r>
        <w:rPr>
          <w:bCs/>
          <w:color w:val="000000"/>
          <w:shd w:val="clear" w:color="auto" w:fill="FFFFFF"/>
        </w:rPr>
        <w:t>21 декабря в школе прошла патриотическая акция «Блиндажная свеча» в помощь военнослужащим, находящимся в зоне проведения Специальной военной операции.</w:t>
      </w:r>
      <w:r>
        <w:rPr>
          <w:color w:val="242424"/>
          <w:shd w:val="clear" w:color="auto" w:fill="FFFFFF"/>
        </w:rPr>
        <w:t xml:space="preserve"> Учащиеся 7 класса своими руками изготовили из подручных средств так называемые блиндажные свечи - горелки из жестяных банок, расплавленного воска или парафина с фитилем из плотного картона..</w:t>
      </w:r>
      <w:r>
        <w:t xml:space="preserve"> </w:t>
      </w:r>
      <w:r>
        <w:fldChar w:fldCharType="begin"/>
      </w:r>
      <w:r>
        <w:instrText xml:space="preserve"> HYPERLINK "https://sh-troickaya-r56.gosweb.gosuslugi.ru/roditelyam-i-uchenikam/novosti/novosti-193_87.html" </w:instrText>
      </w:r>
      <w:r>
        <w:fldChar w:fldCharType="separate"/>
      </w:r>
      <w:r>
        <w:rPr>
          <w:rStyle w:val="6"/>
          <w:shd w:val="clear" w:color="auto" w:fill="FFFFFF"/>
        </w:rPr>
        <w:t>https://sh-troickaya-r56.gosweb.gosuslugi.ru/roditelyam-i-uchenikam/novosti/novosti-193_87.html</w:t>
      </w:r>
      <w:r>
        <w:rPr>
          <w:rStyle w:val="6"/>
          <w:shd w:val="clear" w:color="auto" w:fill="FFFFFF"/>
        </w:rPr>
        <w:fldChar w:fldCharType="end"/>
      </w:r>
    </w:p>
    <w:p w14:paraId="4350415A">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242424"/>
          <w:shd w:val="clear" w:color="auto" w:fill="FFFFFF"/>
        </w:rPr>
        <w:tab/>
      </w:r>
      <w:r>
        <w:rPr>
          <w:color w:val="242424"/>
          <w:shd w:val="clear" w:color="auto" w:fill="FFFFFF"/>
        </w:rPr>
        <w:t xml:space="preserve">- </w:t>
      </w:r>
      <w:r>
        <w:rPr>
          <w:bCs/>
          <w:color w:val="000000"/>
          <w:shd w:val="clear" w:color="auto" w:fill="FFFFFF"/>
        </w:rPr>
        <w:t>2 января 2024 года для ребят начального и среднего звена состоялась конкурсно-игровая программа «Наперегонки с Дедом Морозом».</w:t>
      </w:r>
      <w:r>
        <w:rPr>
          <w:color w:val="000000"/>
          <w:shd w:val="clear" w:color="auto" w:fill="FFFFFF"/>
        </w:rPr>
        <w:t xml:space="preserve"> Гостей мероприятия встретил Дед Мороз, который предложил ребятам принять участие в игре «Снежки», конкурсе «Кто быстрее соберёт пазлы с изображением Снегурочки и Деда Мороза», «Самый ловкий» и др.   </w:t>
      </w:r>
      <w:r>
        <w:fldChar w:fldCharType="begin"/>
      </w:r>
      <w:r>
        <w:instrText xml:space="preserve"> HYPERLINK "https://sh-troickaya-r56.gosweb.gosuslugi.ru/roditelyam-i-uchenikam/novosti/novosti-193_88.html" </w:instrText>
      </w:r>
      <w:r>
        <w:fldChar w:fldCharType="separate"/>
      </w:r>
      <w:r>
        <w:rPr>
          <w:rStyle w:val="6"/>
          <w:shd w:val="clear" w:color="auto" w:fill="FFFFFF"/>
        </w:rPr>
        <w:t>https://sh-troickaya-r56.gosweb.gosuslugi.ru/roditelyam-i-uchenikam/novosti/novosti-193_88.html</w:t>
      </w:r>
      <w:r>
        <w:rPr>
          <w:rStyle w:val="6"/>
          <w:shd w:val="clear" w:color="auto" w:fill="FFFFFF"/>
        </w:rPr>
        <w:fldChar w:fldCharType="end"/>
      </w:r>
    </w:p>
    <w:p w14:paraId="5568F6E7">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BFBFB"/>
        </w:rPr>
      </w:pPr>
      <w:r>
        <w:rPr>
          <w:color w:val="000000"/>
          <w:shd w:val="clear" w:color="auto" w:fill="FFFFFF"/>
        </w:rPr>
        <w:tab/>
      </w:r>
      <w:r>
        <w:rPr>
          <w:color w:val="000000"/>
          <w:shd w:val="clear" w:color="auto" w:fill="FFFFFF"/>
        </w:rPr>
        <w:t xml:space="preserve">- 4 января 2024 года </w:t>
      </w:r>
      <w:r>
        <w:rPr>
          <w:bCs/>
          <w:color w:val="000000"/>
          <w:shd w:val="clear" w:color="auto" w:fill="FFFFFF"/>
        </w:rPr>
        <w:t>в рамках патриотической акции «Подари тепло солдату», для ребят 5-9 классов был организован мастер-класс по вязанию носков для военнослужащих, участвующих в СВО.</w:t>
      </w:r>
      <w:r>
        <w:rPr>
          <w:color w:val="000000"/>
          <w:shd w:val="clear" w:color="auto" w:fill="FFFFFF"/>
        </w:rPr>
        <w:t xml:space="preserve"> Своим опытом и секретами мастерства поделились учителя МБОУ «Троицкая СОШ» и активный участник акции «Подари тепло солдату» - Ситникова Татьяна Владимировна. Полученные знания и навыки на мастер-классе в дальнейшем помогут ребятам самостоятельно вязать носки. Самое ценное в том, что дети начинают осознавать  насколько важна поддержка для человека, находящегося вдали от дома. </w:t>
      </w:r>
      <w:r>
        <w:rPr>
          <w:color w:val="000000"/>
          <w:shd w:val="clear" w:color="auto" w:fill="FBFBFB"/>
        </w:rPr>
        <w:t>Пусть маленькая частица души каждого кто принял участие в акции, согревает наших военнослужащих и поддерживает их боевой дух.</w:t>
      </w:r>
      <w:r>
        <w:t xml:space="preserve"> </w:t>
      </w:r>
      <w:r>
        <w:fldChar w:fldCharType="begin"/>
      </w:r>
      <w:r>
        <w:instrText xml:space="preserve"> HYPERLINK "https://sh-troickaya-r56.gosweb.gosuslugi.ru/roditelyam-i-uchenikam/novosti/novosti-193_89.html" </w:instrText>
      </w:r>
      <w:r>
        <w:fldChar w:fldCharType="separate"/>
      </w:r>
      <w:r>
        <w:rPr>
          <w:rStyle w:val="6"/>
          <w:shd w:val="clear" w:color="auto" w:fill="FBFBFB"/>
        </w:rPr>
        <w:t>https://sh-troickaya-r56.gosweb.gosuslugi.ru/roditelyam-i-uchenikam/novosti/novosti-193_89.html</w:t>
      </w:r>
      <w:r>
        <w:rPr>
          <w:rStyle w:val="6"/>
          <w:shd w:val="clear" w:color="auto" w:fill="FBFBFB"/>
        </w:rPr>
        <w:fldChar w:fldCharType="end"/>
      </w:r>
    </w:p>
    <w:p w14:paraId="3D020B78">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000000"/>
          <w:shd w:val="clear" w:color="auto" w:fill="FBFBFB"/>
        </w:rPr>
        <w:tab/>
      </w:r>
      <w:r>
        <w:rPr>
          <w:shd w:val="clear" w:color="auto" w:fill="FFFFFF"/>
        </w:rPr>
        <w:t xml:space="preserve">- </w:t>
      </w:r>
      <w:r>
        <w:rPr>
          <w:bCs/>
          <w:shd w:val="clear" w:color="auto" w:fill="FFFFFF"/>
        </w:rPr>
        <w:t>27 января 2024 года, в день великой исторической даты – 80-летия снятия блокады Ленинграда в МБОУ «Троицкая СОШ» для учащихся 5-9 классов прошла музыкально – литературная композиция «Ленинград. Блокада. Подвиг», посвящённая этой исторической дате</w:t>
      </w:r>
      <w:r>
        <w:rPr>
          <w:b/>
          <w:bCs/>
          <w:shd w:val="clear" w:color="auto" w:fill="FFFFFF"/>
        </w:rPr>
        <w:t>.</w:t>
      </w:r>
      <w:r>
        <w:rPr>
          <w:shd w:val="clear" w:color="auto" w:fill="FFFFFF"/>
        </w:rPr>
        <w:t xml:space="preserve"> На данное мероприятие был приглашен ветеран педагогического труда Солопов Алексей Петрович, который рассказал ребятам о тяжёлых, страшных, событиях тех лет, о героическом подвиге ленинградцев. Воспитанники и педагоги школы прослушали фрагменты великой музыки Д. Шостаковича и его знаменитой 7 симфонии, которую называют "Симфонией Победы" – «Ленинградской симонией».  Выступления педагогов школы сопровождались историческими хроникальными кадрами, стихами О. Берггольц и бессмертной музыкой Д. Шостаковича</w:t>
      </w:r>
      <w:r>
        <w:rPr>
          <w:color w:val="333333"/>
          <w:shd w:val="clear" w:color="auto" w:fill="FFFFFF"/>
        </w:rPr>
        <w:t>.</w:t>
      </w:r>
      <w:r>
        <w:t xml:space="preserve"> </w:t>
      </w:r>
      <w:r>
        <w:fldChar w:fldCharType="begin"/>
      </w:r>
      <w:r>
        <w:instrText xml:space="preserve"> HYPERLINK "https://sh-troickaya-r56.gosweb.gosuslugi.ru/roditelyam-i-uchenikam/novosti/novosti-193_95.html" </w:instrText>
      </w:r>
      <w:r>
        <w:fldChar w:fldCharType="separate"/>
      </w:r>
      <w:r>
        <w:rPr>
          <w:rStyle w:val="6"/>
          <w:shd w:val="clear" w:color="auto" w:fill="FFFFFF"/>
        </w:rPr>
        <w:t>https://sh-troickaya-r56.gosweb.gosuslugi.ru/roditelyam-i-uchenikam/novosti/novosti-193_95.html</w:t>
      </w:r>
      <w:r>
        <w:rPr>
          <w:rStyle w:val="6"/>
          <w:shd w:val="clear" w:color="auto" w:fill="FFFFFF"/>
        </w:rPr>
        <w:fldChar w:fldCharType="end"/>
      </w:r>
    </w:p>
    <w:p w14:paraId="1388A65C">
      <w:pPr>
        <w:pStyle w:val="9"/>
        <w:shd w:val="clear" w:color="auto" w:fill="FFFFFF"/>
        <w:spacing w:before="0" w:beforeAutospacing="0" w:after="0" w:afterAutospacing="0" w:line="0" w:lineRule="atLeast"/>
        <w:ind w:left="220" w:leftChars="100" w:right="26" w:rightChars="12" w:firstLine="0" w:firstLineChars="0"/>
        <w:jc w:val="both"/>
        <w:rPr>
          <w:shd w:val="clear" w:color="auto" w:fill="FFFFFF"/>
        </w:rPr>
      </w:pPr>
      <w:r>
        <w:rPr>
          <w:color w:val="333333"/>
          <w:shd w:val="clear" w:color="auto" w:fill="FFFFFF"/>
        </w:rPr>
        <w:tab/>
      </w:r>
      <w:r>
        <w:rPr>
          <w:color w:val="333333"/>
          <w:shd w:val="clear" w:color="auto" w:fill="FFFFFF"/>
        </w:rPr>
        <w:t xml:space="preserve">- </w:t>
      </w:r>
      <w:r>
        <w:rPr>
          <w:bCs/>
          <w:color w:val="000000"/>
          <w:shd w:val="clear" w:color="auto" w:fill="FFFFFF"/>
        </w:rPr>
        <w:t>2 февраля 1943 года закончилось одно из самых кровопролитных сражений Великой Отечественной войны — Сталинградская битва.</w:t>
      </w:r>
      <w:r>
        <w:rPr>
          <w:color w:val="3C3C3C"/>
        </w:rPr>
        <w:t xml:space="preserve"> </w:t>
      </w:r>
      <w:r>
        <w:t xml:space="preserve">Она явилась поворотным событием в ходе всей Второй мировой войны. Сталинград — это город-герой, город мужественных и отважных людей. Без преувеличения можно сказать, что именно после победы под Сталинградом человечество обрело надежду на победу над фашизмом. </w:t>
      </w:r>
      <w:r>
        <w:rPr>
          <w:shd w:val="clear" w:color="auto" w:fill="FFFFFF"/>
        </w:rPr>
        <w:t>В рамках данного мероприятия активисты Первичного отделения Движения Первых МБОУ «Троицкая СОШ» приняли активное участие в конкурсе стенгазет «Легендарный Сталинград», посвященный 81-летию окончания Сталинградской битвы.</w:t>
      </w:r>
      <w:r>
        <w:t xml:space="preserve"> </w:t>
      </w:r>
      <w:r>
        <w:fldChar w:fldCharType="begin"/>
      </w:r>
      <w:r>
        <w:instrText xml:space="preserve"> HYPERLINK "https://sh-troickaya-r56.gosweb.gosuslugi.ru/roditelyam-i-uchenikam/novosti/novosti-193_97.html" </w:instrText>
      </w:r>
      <w:r>
        <w:fldChar w:fldCharType="separate"/>
      </w:r>
      <w:r>
        <w:rPr>
          <w:rStyle w:val="6"/>
          <w:shd w:val="clear" w:color="auto" w:fill="FFFFFF"/>
        </w:rPr>
        <w:t>https://sh-troickaya-r56.gosweb.gosuslugi.ru/roditelyam-i-uchenikam/novosti/novosti-193_97.html</w:t>
      </w:r>
      <w:r>
        <w:rPr>
          <w:rStyle w:val="6"/>
          <w:shd w:val="clear" w:color="auto" w:fill="FFFFFF"/>
        </w:rPr>
        <w:fldChar w:fldCharType="end"/>
      </w:r>
    </w:p>
    <w:p w14:paraId="4A7B40C6">
      <w:pPr>
        <w:shd w:val="clear" w:color="auto" w:fill="FFFFFF"/>
        <w:spacing w:after="0" w:line="0" w:lineRule="atLeast"/>
        <w:ind w:left="220" w:leftChars="100" w:right="26" w:rightChars="12" w:firstLine="0" w:firstLineChars="0"/>
        <w:jc w:val="both"/>
        <w:rPr>
          <w:rFonts w:ascii="Times New Roman" w:hAnsi="Times New Roman" w:cs="Times New Roman"/>
          <w:bCs/>
          <w:color w:val="000000"/>
          <w:sz w:val="24"/>
          <w:szCs w:val="24"/>
          <w:shd w:val="clear" w:color="auto" w:fill="FFFFFF"/>
        </w:rPr>
      </w:pPr>
      <w:r>
        <w:rPr>
          <w:rFonts w:ascii="Times New Roman" w:hAnsi="Times New Roman" w:cs="Times New Roman"/>
          <w:color w:val="262626"/>
          <w:sz w:val="24"/>
          <w:szCs w:val="24"/>
          <w:shd w:val="clear" w:color="auto" w:fill="FFFFFF"/>
          <w:lang w:val="ru-RU"/>
        </w:rPr>
        <w:tab/>
      </w:r>
      <w:r>
        <w:rPr>
          <w:rFonts w:ascii="Times New Roman" w:hAnsi="Times New Roman" w:cs="Times New Roman"/>
          <w:color w:val="262626"/>
          <w:sz w:val="24"/>
          <w:szCs w:val="24"/>
          <w:shd w:val="clear" w:color="auto" w:fill="FFFFFF"/>
          <w:lang w:val="ru-RU"/>
        </w:rPr>
        <w:t xml:space="preserve">- </w:t>
      </w:r>
      <w:r>
        <w:rPr>
          <w:rFonts w:ascii="Times New Roman" w:hAnsi="Times New Roman" w:cs="Times New Roman"/>
          <w:bCs/>
          <w:color w:val="000000"/>
          <w:sz w:val="24"/>
          <w:szCs w:val="24"/>
          <w:shd w:val="clear" w:color="auto" w:fill="FFFFFF"/>
          <w:lang w:val="ru-RU"/>
        </w:rPr>
        <w:t>1-2 марта 2024 года в МБОУ «Троицкая СОШ» прошла акция по сбору гуманитарной помощи военнослужащим «Посылка солдату». Ребята собирали посылки для мобилизованных с родителями, классными руководителями и жителями с.Троицкое. В школе никто не остался равнодушным к акции. Чтобы поддержать наших воинов морально и высказать слова благодарности, учащиеся написали письма-приветы, которые бережно были упакованы в коробки.</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"https://sh-troickaya-r56.gosweb.gosuslugi.ru/roditelyam-i-uchenikam/novosti/novosti-193_102.html" </w:instrText>
      </w:r>
      <w:r>
        <w:fldChar w:fldCharType="separate"/>
      </w:r>
      <w:r>
        <w:rPr>
          <w:rStyle w:val="6"/>
          <w:rFonts w:ascii="Times New Roman" w:hAnsi="Times New Roman" w:cs="Times New Roman"/>
          <w:bCs/>
          <w:sz w:val="24"/>
          <w:szCs w:val="24"/>
          <w:shd w:val="clear" w:color="auto" w:fill="FFFFFF"/>
        </w:rPr>
        <w:t>https://sh-troickaya-r56.gosweb.gosuslugi.ru/roditelyam-i-uchenikam/novosti/novosti-193_102.html</w:t>
      </w:r>
      <w:r>
        <w:rPr>
          <w:rStyle w:val="6"/>
          <w:rFonts w:ascii="Times New Roman" w:hAnsi="Times New Roman" w:cs="Times New Roman"/>
          <w:bCs/>
          <w:sz w:val="24"/>
          <w:szCs w:val="24"/>
          <w:shd w:val="clear" w:color="auto" w:fill="FFFFFF"/>
        </w:rPr>
        <w:fldChar w:fldCharType="end"/>
      </w:r>
    </w:p>
    <w:p w14:paraId="56144FAA">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bCs/>
          <w:color w:val="000000"/>
          <w:shd w:val="clear" w:color="auto" w:fill="FFFFFF"/>
          <w:lang w:val="en-US"/>
        </w:rPr>
        <w:tab/>
      </w:r>
      <w:r>
        <w:rPr>
          <w:bCs/>
          <w:color w:val="000000"/>
          <w:shd w:val="clear" w:color="auto" w:fill="FFFFFF"/>
        </w:rPr>
        <w:t>-добровольцы волонтерского отряда «Лучики» 21 марта 2024 года приняли участие в акции "Дом без одиночества", в рамках которой помогали ветерану педагогического труда Губерной А.А. в уборке снега на придомовой территории. Ребята вооружились лопатами и добросовестно справились с зимними хлопотами.</w:t>
      </w:r>
      <w:r>
        <w:rPr>
          <w:color w:val="000000"/>
          <w:shd w:val="clear" w:color="auto" w:fill="FFFFFF"/>
        </w:rPr>
        <w:t xml:space="preserve"> Целью акции стало воспитание у молодого поколения стремления совершать добрые поступки, укрепление в обществе чувства солидарности и уважения к пожилым людям. Круглый год активисты-волонтеры оказывают этой категории жителей адресную помощь в домашних делах.</w:t>
      </w:r>
      <w:r>
        <w:rPr>
          <w:color w:val="000000"/>
        </w:rPr>
        <w:t xml:space="preserve"> </w:t>
      </w:r>
      <w:r>
        <w:rPr>
          <w:color w:val="000000"/>
          <w:shd w:val="clear" w:color="auto" w:fill="FFFFFF"/>
        </w:rPr>
        <w:t>Для одиноких пожилых людей, проживающих в частных домах, такая помощь неоценима.</w:t>
      </w:r>
      <w:r>
        <w:t xml:space="preserve"> </w:t>
      </w:r>
      <w:r>
        <w:fldChar w:fldCharType="begin"/>
      </w:r>
      <w:r>
        <w:instrText xml:space="preserve"> HYPERLINK "https://sh-troickaya-r56.gosweb.gosuslugi.ru/roditelyam-i-uchenikam/novosti/novosti-193_105.html" </w:instrText>
      </w:r>
      <w:r>
        <w:fldChar w:fldCharType="separate"/>
      </w:r>
      <w:r>
        <w:rPr>
          <w:rStyle w:val="6"/>
          <w:shd w:val="clear" w:color="auto" w:fill="FFFFFF"/>
        </w:rPr>
        <w:t>https://sh-troickaya-r56.gosweb.gosuslugi.ru/roditelyam-i-uchenikam/novosti/novosti-193_105.html</w:t>
      </w:r>
      <w:r>
        <w:rPr>
          <w:rStyle w:val="6"/>
          <w:shd w:val="clear" w:color="auto" w:fill="FFFFFF"/>
        </w:rPr>
        <w:fldChar w:fldCharType="end"/>
      </w:r>
    </w:p>
    <w:p w14:paraId="0326CC32">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000000"/>
          <w:shd w:val="clear" w:color="auto" w:fill="FFFFFF"/>
        </w:rPr>
        <w:tab/>
      </w:r>
      <w:r>
        <w:rPr>
          <w:color w:val="000000"/>
          <w:shd w:val="clear" w:color="auto" w:fill="FFFFFF"/>
        </w:rPr>
        <w:t xml:space="preserve">- </w:t>
      </w:r>
      <w:r>
        <w:rPr>
          <w:bCs/>
          <w:color w:val="000000"/>
          <w:shd w:val="clear" w:color="auto" w:fill="FFFFFF"/>
        </w:rPr>
        <w:t>25 марта 2024 года, учащиеся и педагоги МБОУ «Троицкая СОШ» почтили память погибших в результате теракта в ТЦ «Крокус Сити Холл».</w:t>
      </w:r>
      <w:r>
        <w:rPr>
          <w:color w:val="000000"/>
          <w:shd w:val="clear" w:color="auto" w:fill="FFFFFF"/>
        </w:rPr>
        <w:t xml:space="preserve"> Ребята и взрослые зажгли свечи и почтили память погибших минутой молчания. В рамках Всероссийской акции «Цветок надежды» участники — педагоги, активисты Движения Первых, юные Орлята изготовили оригами цветка крокуса, который стал символом памяти о погибших в результате теракта 22 марта в Подмосковье в «Крокус Сити Холле».</w:t>
      </w:r>
      <w:r>
        <w:t xml:space="preserve"> </w:t>
      </w:r>
      <w:r>
        <w:fldChar w:fldCharType="begin"/>
      </w:r>
      <w:r>
        <w:instrText xml:space="preserve"> HYPERLINK "https://sh-troickaya-r56.gosweb.gosuslugi.ru/roditelyam-i-uchenikam/novosti/novosti-193_107.html" </w:instrText>
      </w:r>
      <w:r>
        <w:fldChar w:fldCharType="separate"/>
      </w:r>
      <w:r>
        <w:rPr>
          <w:rStyle w:val="6"/>
          <w:shd w:val="clear" w:color="auto" w:fill="FFFFFF"/>
        </w:rPr>
        <w:t>https://sh-troickaya-r56.gosweb.gosuslugi.ru/roditelyam-i-uchenikam/novosti/novosti-193_107.html</w:t>
      </w:r>
      <w:r>
        <w:rPr>
          <w:rStyle w:val="6"/>
          <w:shd w:val="clear" w:color="auto" w:fill="FFFFFF"/>
        </w:rPr>
        <w:fldChar w:fldCharType="end"/>
      </w:r>
    </w:p>
    <w:p w14:paraId="3F1D9CD5">
      <w:pPr>
        <w:pStyle w:val="9"/>
        <w:shd w:val="clear" w:color="auto" w:fill="FFFFFF"/>
        <w:spacing w:before="0" w:beforeAutospacing="0" w:after="0" w:afterAutospacing="0" w:line="0" w:lineRule="atLeast"/>
        <w:ind w:left="220" w:leftChars="100" w:right="26" w:rightChars="12" w:firstLine="0" w:firstLineChars="0"/>
        <w:jc w:val="both"/>
        <w:rPr>
          <w:color w:val="000000"/>
        </w:rPr>
      </w:pPr>
      <w:r>
        <w:rPr>
          <w:color w:val="000000"/>
        </w:rPr>
        <w:tab/>
      </w:r>
      <w:r>
        <w:rPr>
          <w:color w:val="000000"/>
        </w:rPr>
        <w:t>- в течение 2023-2024 года, каждую среду на переменах были организованы  и проведены радиолинейки «Героям СВО посвящается…», в ходе которых активисты ПО «Движения Первых», рассказывали о воинах- участниках СВО, об их героических подвигах.</w:t>
      </w:r>
      <w:r>
        <w:t xml:space="preserve"> </w:t>
      </w:r>
      <w:r>
        <w:fldChar w:fldCharType="begin"/>
      </w:r>
      <w:r>
        <w:instrText xml:space="preserve"> HYPERLINK "https://sh-troickaya-r56.gosweb.gosuslugi.ru/roditelyam-i-uchenikam/novosti/novosti-193_110.html" </w:instrText>
      </w:r>
      <w:r>
        <w:fldChar w:fldCharType="separate"/>
      </w:r>
      <w:r>
        <w:rPr>
          <w:rStyle w:val="6"/>
        </w:rPr>
        <w:t>https://sh-troickaya-r56.gosweb.gosuslugi.ru/roditelyam-i-uchenikam/novosti/novosti-193_110.html</w:t>
      </w:r>
      <w:r>
        <w:rPr>
          <w:rStyle w:val="6"/>
        </w:rPr>
        <w:fldChar w:fldCharType="end"/>
      </w:r>
    </w:p>
    <w:p w14:paraId="17C9D41A">
      <w:pPr>
        <w:pStyle w:val="9"/>
        <w:shd w:val="clear" w:color="auto" w:fill="FFFFFF"/>
        <w:spacing w:before="0" w:beforeAutospacing="0" w:after="0" w:afterAutospacing="0" w:line="0" w:lineRule="atLeast"/>
        <w:ind w:left="220" w:leftChars="100" w:right="26" w:rightChars="12" w:firstLine="0" w:firstLineChars="0"/>
        <w:jc w:val="both"/>
        <w:rPr>
          <w:bCs/>
          <w:shd w:val="clear" w:color="auto" w:fill="FFFFFF"/>
        </w:rPr>
      </w:pPr>
      <w:r>
        <w:rPr>
          <w:bCs/>
          <w:shd w:val="clear" w:color="auto" w:fill="FFFFFF"/>
        </w:rPr>
        <w:t>- в рамках Всемирного Дня здоровья в школе прошли спортивные мероприятия. Для учащихся 5-9 классов были организованы соревнования по волейболу.</w:t>
      </w:r>
      <w:r>
        <w:t xml:space="preserve"> </w:t>
      </w:r>
      <w:r>
        <w:fldChar w:fldCharType="begin"/>
      </w:r>
      <w:r>
        <w:instrText xml:space="preserve"> HYPERLINK "https://sh-troickaya-r56.gosweb.gosuslugi.ru/roditelyam-i-uchenikam/novosti/novosti-193_115.html" </w:instrText>
      </w:r>
      <w:r>
        <w:fldChar w:fldCharType="separate"/>
      </w:r>
      <w:r>
        <w:rPr>
          <w:rStyle w:val="6"/>
          <w:bCs/>
          <w:shd w:val="clear" w:color="auto" w:fill="FFFFFF"/>
        </w:rPr>
        <w:t>https://sh-troickaya-r56.gosweb.gosuslugi.ru/roditelyam-i-uchenikam/novosti/novosti-193_115.html</w:t>
      </w:r>
      <w:r>
        <w:rPr>
          <w:rStyle w:val="6"/>
          <w:bCs/>
          <w:shd w:val="clear" w:color="auto" w:fill="FFFFFF"/>
        </w:rPr>
        <w:fldChar w:fldCharType="end"/>
      </w:r>
    </w:p>
    <w:p w14:paraId="3AC28BA5">
      <w:pPr>
        <w:pStyle w:val="9"/>
        <w:shd w:val="clear" w:color="auto" w:fill="FFFFFF"/>
        <w:spacing w:before="0" w:beforeAutospacing="0" w:after="0" w:afterAutospacing="0" w:line="0" w:lineRule="atLeast"/>
        <w:ind w:left="220" w:leftChars="100" w:right="26" w:rightChars="12" w:firstLine="0" w:firstLineChars="0"/>
        <w:jc w:val="both"/>
        <w:rPr>
          <w:bCs/>
          <w:color w:val="000000"/>
          <w:shd w:val="clear" w:color="auto" w:fill="FFFFFF"/>
        </w:rPr>
      </w:pPr>
      <w:r>
        <w:rPr>
          <w:bCs/>
          <w:color w:val="000000"/>
          <w:shd w:val="clear" w:color="auto" w:fill="FFFFFF"/>
        </w:rPr>
        <w:t>- 18 апреля 2024 года в рамках межведомственной операции «Чистое поколение-2024», фельдшер Троицкого ФАП Першина Т.И. провела беседу с подростками МБОУ «Троицкая СОШ», направленную на профилактику наркомании и пропаганду здорового образа жизни. Целью мероприятия было предостеречь подростков от употребления наркотиков, показать пагубность их воздействия на организм человека на примерах знаменитых певцов, музыкантов, актёров, умерших от передозировки наркотиков.</w:t>
      </w:r>
      <w:r>
        <w:t xml:space="preserve"> </w:t>
      </w:r>
      <w:r>
        <w:fldChar w:fldCharType="begin"/>
      </w:r>
      <w:r>
        <w:instrText xml:space="preserve"> HYPERLINK "https://sh-troickaya-r56.gosweb.gosuslugi.ru/roditelyam-i-uchenikam/novosti/novosti-193_120.html" </w:instrText>
      </w:r>
      <w:r>
        <w:fldChar w:fldCharType="separate"/>
      </w:r>
      <w:r>
        <w:rPr>
          <w:rStyle w:val="6"/>
          <w:bCs/>
          <w:shd w:val="clear" w:color="auto" w:fill="FFFFFF"/>
        </w:rPr>
        <w:t>https://sh-troickaya-r56.gosweb.gosuslugi.ru/roditelyam-i-uchenikam/novosti/novosti-193_120.html</w:t>
      </w:r>
      <w:r>
        <w:rPr>
          <w:rStyle w:val="6"/>
          <w:bCs/>
          <w:shd w:val="clear" w:color="auto" w:fill="FFFFFF"/>
        </w:rPr>
        <w:fldChar w:fldCharType="end"/>
      </w:r>
    </w:p>
    <w:p w14:paraId="3091803E">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bCs/>
          <w:color w:val="000000"/>
          <w:shd w:val="clear" w:color="auto" w:fill="FFFFFF"/>
        </w:rPr>
        <w:t>- Всемирный день Земли отмечается в России 22 апреля. Данная дата была установлена ООН в 1971 году. День Земли - это праздники, который посвящен защите окружающей среды, озеленению планеты и развитию экологической культуры.</w:t>
      </w:r>
      <w:r>
        <w:rPr>
          <w:color w:val="000000"/>
          <w:shd w:val="clear" w:color="auto" w:fill="FFFFFF"/>
        </w:rPr>
        <w:t xml:space="preserve"> 20 апреля 2024 года активисты ПО «Движения Первых» МБОУ «Троицкая СОШ», представители педагогического и  родительского сообщества, обучающиеся МБОУ «Троицкая СОШ» приняли активное участие во Всероссийской акции «Юннатский субботник». Участники акции провели экологический субботник по облагораживанию и очищению парковой зоны на территории села Троицкое. В преддверии экологического субботника классными руководителями, активистами волонтерского отряда «Лучики» с подростками были проведены классные часы, беседы, дискуссии, посвященные бережному отношению и сохранению окружающей среды.</w:t>
      </w:r>
      <w:r>
        <w:t xml:space="preserve"> </w:t>
      </w:r>
      <w:r>
        <w:fldChar w:fldCharType="begin"/>
      </w:r>
      <w:r>
        <w:instrText xml:space="preserve"> HYPERLINK "https://sh-troickaya-r56.gosweb.gosuslugi.ru/roditelyam-i-uchenikam/novosti/novosti-193_122.html" </w:instrText>
      </w:r>
      <w:r>
        <w:fldChar w:fldCharType="separate"/>
      </w:r>
      <w:r>
        <w:rPr>
          <w:rStyle w:val="6"/>
          <w:shd w:val="clear" w:color="auto" w:fill="FFFFFF"/>
        </w:rPr>
        <w:t>https://sh-troickaya-r56.gosweb.gosuslugi.ru/roditelyam-i-uchenikam/novosti/novosti-193_122.html</w:t>
      </w:r>
      <w:r>
        <w:rPr>
          <w:rStyle w:val="6"/>
          <w:shd w:val="clear" w:color="auto" w:fill="FFFFFF"/>
        </w:rPr>
        <w:fldChar w:fldCharType="end"/>
      </w:r>
    </w:p>
    <w:p w14:paraId="24E5936F">
      <w:pPr>
        <w:pStyle w:val="9"/>
        <w:shd w:val="clear" w:color="auto" w:fill="FFFFFF"/>
        <w:spacing w:before="0" w:beforeAutospacing="0" w:after="0" w:afterAutospacing="0" w:line="0" w:lineRule="atLeast"/>
        <w:ind w:left="220" w:leftChars="100" w:right="26" w:rightChars="12" w:firstLine="0" w:firstLineChars="0"/>
        <w:jc w:val="both"/>
        <w:rPr>
          <w:bCs/>
          <w:color w:val="000000"/>
          <w:shd w:val="clear" w:color="auto" w:fill="FFFFFF"/>
        </w:rPr>
      </w:pPr>
      <w:r>
        <w:rPr>
          <w:bCs/>
          <w:color w:val="000000"/>
          <w:shd w:val="clear" w:color="auto" w:fill="FFFFFF"/>
        </w:rPr>
        <w:t>- 23 апреля 2024 года учащиеся нашей школы провели традиционную акцию "Обелиск" возле памятника погибшим воинам в годы Великой Отечественной войны в центре села Троицкое.</w:t>
      </w:r>
      <w:r>
        <w:t xml:space="preserve"> </w:t>
      </w:r>
      <w:r>
        <w:fldChar w:fldCharType="begin"/>
      </w:r>
      <w:r>
        <w:instrText xml:space="preserve"> HYPERLINK "https://sh-troickaya-r56.gosweb.gosuslugi.ru/roditelyam-i-uchenikam/novosti/novosti-193_131.html" </w:instrText>
      </w:r>
      <w:r>
        <w:fldChar w:fldCharType="separate"/>
      </w:r>
      <w:r>
        <w:rPr>
          <w:rStyle w:val="6"/>
          <w:bCs/>
          <w:shd w:val="clear" w:color="auto" w:fill="FFFFFF"/>
        </w:rPr>
        <w:t>https://sh-troickaya-r56.gosweb.gosuslugi.ru/roditelyam-i-uchenikam/novosti/novosti-193_131.html</w:t>
      </w:r>
      <w:r>
        <w:rPr>
          <w:rStyle w:val="6"/>
          <w:bCs/>
          <w:shd w:val="clear" w:color="auto" w:fill="FFFFFF"/>
        </w:rPr>
        <w:fldChar w:fldCharType="end"/>
      </w:r>
    </w:p>
    <w:p w14:paraId="726492E6">
      <w:pPr>
        <w:shd w:val="clear" w:color="auto" w:fill="FFFFFF"/>
        <w:spacing w:after="0" w:line="0" w:lineRule="atLeast"/>
        <w:ind w:left="220" w:leftChars="100" w:right="26" w:rightChars="12" w:firstLine="0" w:firstLineChars="0"/>
        <w:jc w:val="both"/>
        <w:rPr>
          <w:rFonts w:ascii="Times New Roman" w:hAnsi="Times New Roman" w:cs="Times New Roman"/>
          <w:color w:val="2A2C34"/>
          <w:sz w:val="24"/>
          <w:szCs w:val="24"/>
          <w:shd w:val="clear" w:color="auto" w:fill="FFFFFF"/>
        </w:rPr>
      </w:pPr>
      <w:r>
        <w:rPr>
          <w:rFonts w:ascii="Times New Roman" w:hAnsi="Times New Roman" w:eastAsia="Times New Roman" w:cs="Times New Roman"/>
          <w:bCs/>
          <w:color w:val="000000"/>
          <w:sz w:val="24"/>
          <w:szCs w:val="24"/>
          <w:lang w:val="ru-RU"/>
        </w:rPr>
        <w:t>- 29 апреля 2024 года воспитанники школы привели в порядок могилы ветеранов педагогического труда, ветеранов Великой Отечественной войны. Подростки убрали сухую опавшую листву и траву.</w:t>
      </w:r>
      <w:r>
        <w:rPr>
          <w:rFonts w:ascii="Times New Roman" w:hAnsi="Times New Roman" w:cs="Times New Roman"/>
          <w:color w:val="2A2C34"/>
          <w:sz w:val="24"/>
          <w:szCs w:val="24"/>
          <w:shd w:val="clear" w:color="auto" w:fill="FFFFFF"/>
          <w:lang w:val="ru-RU"/>
        </w:rPr>
        <w:t xml:space="preserve"> Уборка памятных мест — это символ заботы о тех, кто ушел из жизни, и уважения к их памяти. Для ребят и педагогов МБОУ «Троицкая СОШ» акция </w:t>
      </w:r>
      <w:r>
        <w:rPr>
          <w:rFonts w:ascii="Times New Roman" w:hAnsi="Times New Roman" w:cs="Times New Roman"/>
          <w:color w:val="2A2C34"/>
          <w:sz w:val="24"/>
          <w:szCs w:val="24"/>
          <w:shd w:val="clear" w:color="auto" w:fill="FFFFFF"/>
        </w:rPr>
        <w:t> </w:t>
      </w:r>
      <w:r>
        <w:rPr>
          <w:rFonts w:ascii="Times New Roman" w:hAnsi="Times New Roman" w:cs="Times New Roman"/>
          <w:color w:val="2A2C34"/>
          <w:sz w:val="24"/>
          <w:szCs w:val="24"/>
          <w:shd w:val="clear" w:color="auto" w:fill="FFFFFF"/>
          <w:lang w:val="ru-RU"/>
        </w:rPr>
        <w:t>«Долг. Память» стала доброй традицией и выражением заботы о месте, где хранится память и история наших героев.</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"https://sh-troickaya-r56.gosweb.gosuslugi.ru/roditelyam-i-uchenikam/novosti/novosti-193_126.html" </w:instrText>
      </w:r>
      <w:r>
        <w:fldChar w:fldCharType="separate"/>
      </w:r>
      <w:r>
        <w:rPr>
          <w:rStyle w:val="6"/>
          <w:rFonts w:ascii="Times New Roman" w:hAnsi="Times New Roman" w:cs="Times New Roman"/>
          <w:sz w:val="24"/>
          <w:szCs w:val="24"/>
          <w:shd w:val="clear" w:color="auto" w:fill="FFFFFF"/>
        </w:rPr>
        <w:t>https://sh-troickaya-r56.gosweb.gosuslugi.ru/roditelyam-i-uchenikam/novosti/novosti-193_126.html</w:t>
      </w:r>
      <w:r>
        <w:rPr>
          <w:rStyle w:val="6"/>
          <w:rFonts w:ascii="Times New Roman" w:hAnsi="Times New Roman" w:cs="Times New Roman"/>
          <w:sz w:val="24"/>
          <w:szCs w:val="24"/>
          <w:shd w:val="clear" w:color="auto" w:fill="FFFFFF"/>
        </w:rPr>
        <w:fldChar w:fldCharType="end"/>
      </w:r>
    </w:p>
    <w:p w14:paraId="59433B55">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000000"/>
          <w:shd w:val="clear" w:color="auto" w:fill="FFFFFF"/>
        </w:rPr>
        <w:t>- 10 июня 2024 года в преддверии Дня России, ребята МБОУ «Троицкая СОШ» приняли активное участие в акции «Окна России». Подростки оформили окна школы с использованием картинок, посвященных празднованию Дня России.</w:t>
      </w:r>
      <w:r>
        <w:t xml:space="preserve"> </w:t>
      </w:r>
      <w:r>
        <w:fldChar w:fldCharType="begin"/>
      </w:r>
      <w:r>
        <w:instrText xml:space="preserve"> HYPERLINK "https://sh-troickaya-r56.gosweb.gosuslugi.ru/roditelyam-i-uchenikam/novosti/novosti-193_135.html" </w:instrText>
      </w:r>
      <w:r>
        <w:fldChar w:fldCharType="separate"/>
      </w:r>
      <w:r>
        <w:rPr>
          <w:rStyle w:val="6"/>
          <w:shd w:val="clear" w:color="auto" w:fill="FFFFFF"/>
        </w:rPr>
        <w:t>https://sh-troickaya-r56.gosweb.gosuslugi.ru/roditelyam-i-uchenikam/novosti/novosti-193_135.html</w:t>
      </w:r>
      <w:r>
        <w:rPr>
          <w:rStyle w:val="6"/>
          <w:shd w:val="clear" w:color="auto" w:fill="FFFFFF"/>
        </w:rPr>
        <w:fldChar w:fldCharType="end"/>
      </w:r>
    </w:p>
    <w:p w14:paraId="240480CA">
      <w:pPr>
        <w:pStyle w:val="9"/>
        <w:shd w:val="clear" w:color="auto" w:fill="FFFFFF"/>
        <w:spacing w:before="0" w:beforeAutospacing="0" w:after="0" w:afterAutospacing="0" w:line="0" w:lineRule="atLeast"/>
        <w:ind w:left="220" w:leftChars="100" w:right="26" w:rightChars="12" w:firstLine="0" w:firstLineChars="0"/>
        <w:jc w:val="both"/>
        <w:rPr>
          <w:shd w:val="clear" w:color="auto" w:fill="FFFFFF"/>
        </w:rPr>
      </w:pPr>
      <w:r>
        <w:rPr>
          <w:bCs/>
          <w:color w:val="000000"/>
          <w:shd w:val="clear" w:color="auto" w:fill="FFFFFF"/>
        </w:rPr>
        <w:t>- 17 июня 2024 года в нашей школе прошёл трудовой десант «Наш уютный школьный двор».</w:t>
      </w:r>
      <w:r>
        <w:rPr>
          <w:color w:val="273350"/>
          <w:shd w:val="clear" w:color="auto" w:fill="FFFFFF"/>
        </w:rPr>
        <w:t xml:space="preserve"> </w:t>
      </w:r>
      <w:r>
        <w:rPr>
          <w:shd w:val="clear" w:color="auto" w:fill="FFFFFF"/>
        </w:rPr>
        <w:t>Субботник прошел очень воодушевленно и активно, все были полны задора и желания убрать территорию школьного двора . Ребята и педагогический коллектив поработал на славу.</w:t>
      </w:r>
      <w:r>
        <w:t xml:space="preserve"> </w:t>
      </w:r>
      <w:r>
        <w:fldChar w:fldCharType="begin"/>
      </w:r>
      <w:r>
        <w:instrText xml:space="preserve"> HYPERLINK "https://sh-troickaya-r56.gosweb.gosuslugi.ru/roditelyam-i-uchenikam/novosti/novosti-193_142.html" </w:instrText>
      </w:r>
      <w:r>
        <w:fldChar w:fldCharType="separate"/>
      </w:r>
      <w:r>
        <w:rPr>
          <w:rStyle w:val="6"/>
          <w:shd w:val="clear" w:color="auto" w:fill="FFFFFF"/>
        </w:rPr>
        <w:t>https://sh-troickaya-r56.gosweb.gosuslugi.ru/roditelyam-i-uchenikam/novosti/novosti-193_142.html</w:t>
      </w:r>
      <w:r>
        <w:rPr>
          <w:rStyle w:val="6"/>
          <w:shd w:val="clear" w:color="auto" w:fill="FFFFFF"/>
        </w:rPr>
        <w:fldChar w:fldCharType="end"/>
      </w:r>
    </w:p>
    <w:p w14:paraId="01D2EDA2">
      <w:pPr>
        <w:shd w:val="clear" w:color="auto" w:fill="FFFFFF"/>
        <w:spacing w:after="0" w:line="0" w:lineRule="atLeast"/>
        <w:ind w:left="220" w:leftChars="100" w:right="26" w:rightChars="12" w:firstLine="0" w:firstLineChars="0"/>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lang w:val="ru-RU"/>
        </w:rPr>
        <w:t>- 18 июня 2024 года в рамках Месячника антинаркотической направленности и популяризации здорового образа жизни с воспитанниками школы прошла беседа на тему «Наше здоровье – в наших руках».</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"https://sh-troickaya-r56.gosweb.gosuslugi.ru/roditelyam-i-uchenikam/novosti/novosti-193_140.html" </w:instrText>
      </w:r>
      <w:r>
        <w:fldChar w:fldCharType="separate"/>
      </w:r>
      <w:r>
        <w:rPr>
          <w:rStyle w:val="6"/>
          <w:rFonts w:ascii="Times New Roman" w:hAnsi="Times New Roman" w:eastAsia="Times New Roman" w:cs="Times New Roman"/>
          <w:bCs/>
          <w:sz w:val="24"/>
          <w:szCs w:val="24"/>
        </w:rPr>
        <w:t>https://sh-troickaya-r56.gosweb.gosuslugi.ru/roditelyam-i-uchenikam/novosti/novosti-193_140.html</w:t>
      </w:r>
      <w:r>
        <w:rPr>
          <w:rStyle w:val="6"/>
          <w:rFonts w:ascii="Times New Roman" w:hAnsi="Times New Roman" w:eastAsia="Times New Roman" w:cs="Times New Roman"/>
          <w:bCs/>
          <w:sz w:val="24"/>
          <w:szCs w:val="24"/>
        </w:rPr>
        <w:fldChar w:fldCharType="end"/>
      </w:r>
    </w:p>
    <w:p w14:paraId="0ABD6D41">
      <w:pPr>
        <w:spacing w:after="0" w:line="0" w:lineRule="atLeast"/>
        <w:ind w:left="220" w:leftChars="100" w:right="26" w:rightChars="12" w:firstLine="0" w:firstLineChars="0"/>
        <w:jc w:val="both"/>
        <w:rPr>
          <w:rFonts w:ascii="Times New Roman" w:hAnsi="Times New Roman" w:eastAsia="№Е" w:cs="Times New Roman"/>
          <w:sz w:val="24"/>
          <w:szCs w:val="24"/>
          <w:lang w:val="ru-RU"/>
        </w:rPr>
      </w:pPr>
      <w:r>
        <w:rPr>
          <w:rFonts w:ascii="Times New Roman" w:hAnsi="Times New Roman" w:cs="Times New Roman"/>
          <w:i/>
          <w:sz w:val="24"/>
          <w:szCs w:val="24"/>
          <w:u w:val="single"/>
          <w:lang w:val="ru-RU"/>
        </w:rPr>
        <w:t>Таким образом</w:t>
      </w:r>
      <w:r>
        <w:rPr>
          <w:rFonts w:ascii="Times New Roman" w:hAnsi="Times New Roman" w:cs="Times New Roman"/>
          <w:sz w:val="24"/>
          <w:szCs w:val="24"/>
          <w:lang w:val="ru-RU"/>
        </w:rPr>
        <w:t>,</w:t>
      </w:r>
      <w:r>
        <w:rPr>
          <w:rFonts w:ascii="Times New Roman" w:hAnsi="Times New Roman" w:cs="Times New Roman"/>
          <w:bCs/>
          <w:iCs/>
          <w:sz w:val="24"/>
          <w:szCs w:val="24"/>
          <w:lang w:val="ru-RU"/>
        </w:rPr>
        <w:t xml:space="preserve"> активное участие обучающихся в общешкольных делах на уровнях: вне образовательной организации, на уровне образовательной организации, включенность в них большого числа не только воспитанников, но и  взрослых, помогло преодолеть формальный характер воспитания, сводящийся к набору мероприятий, организуемой педагогическими работниками для учеников, а также способствовало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w:t>
      </w:r>
      <w:r>
        <w:rPr>
          <w:rFonts w:ascii="Times New Roman" w:hAnsi="Times New Roman" w:eastAsia="№Е" w:cs="Times New Roman"/>
          <w:sz w:val="24"/>
          <w:szCs w:val="24"/>
          <w:lang w:val="ru-RU"/>
        </w:rPr>
        <w:t xml:space="preserve">является подтверждением положительного результата проделанной работы в рамках данного модуля, т.е. </w:t>
      </w:r>
      <w:r>
        <w:rPr>
          <w:rFonts w:ascii="Times New Roman" w:hAnsi="Times New Roman" w:cs="Times New Roman"/>
          <w:sz w:val="24"/>
          <w:szCs w:val="24"/>
          <w:lang w:val="ru-RU"/>
        </w:rPr>
        <w:t>включение в школьный план воспитательной работы актуальных современных дел по направлению гражданского, патриотического воспитания.</w:t>
      </w:r>
    </w:p>
    <w:p w14:paraId="560CB984">
      <w:pPr>
        <w:shd w:val="clear" w:color="auto" w:fill="FFFFFF"/>
        <w:spacing w:before="0" w:beforeAutospacing="0" w:after="0" w:afterAutospacing="0" w:line="0" w:lineRule="atLeast"/>
        <w:ind w:left="220" w:leftChars="100" w:right="26" w:rightChars="12" w:firstLine="0" w:firstLineChars="0"/>
        <w:jc w:val="center"/>
        <w:rPr>
          <w:rFonts w:ascii="Times New Roman" w:hAnsi="Times New Roman" w:eastAsia="Times New Roman" w:cs="Times New Roman"/>
          <w:b/>
          <w:bCs/>
          <w:sz w:val="24"/>
          <w:szCs w:val="24"/>
          <w:lang w:val="ru-RU"/>
        </w:rPr>
      </w:pPr>
      <w:r>
        <w:rPr>
          <w:rFonts w:ascii="Times New Roman" w:hAnsi="Times New Roman" w:eastAsia="Times New Roman" w:cs="Times New Roman"/>
          <w:b/>
          <w:bCs/>
          <w:color w:val="FF0000"/>
          <w:sz w:val="24"/>
          <w:szCs w:val="24"/>
          <w:lang w:val="ru-RU"/>
        </w:rPr>
        <w:t xml:space="preserve"> </w:t>
      </w:r>
      <w:r>
        <w:rPr>
          <w:rFonts w:ascii="Times New Roman" w:hAnsi="Times New Roman" w:eastAsia="Times New Roman" w:cs="Times New Roman"/>
          <w:b/>
          <w:bCs/>
          <w:sz w:val="24"/>
          <w:szCs w:val="24"/>
          <w:lang w:val="ru-RU"/>
        </w:rPr>
        <w:t>Модуль «Курсы внеурочной деятельности и дополнительное образование»</w:t>
      </w:r>
    </w:p>
    <w:p w14:paraId="18E8C603">
      <w:p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Воспитание на занятиях школьных курсов внеурочной деятельности МБОУ «Троицкая СОШ» осуществлялось преимущественно через:</w:t>
      </w:r>
    </w:p>
    <w:p w14:paraId="5CA9F13D">
      <w:p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8908334">
      <w:p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формирование в кружках, секциях, клубах, студиях и т.п. детско-взрослых общностей,</w:t>
      </w:r>
      <w:r>
        <w:rPr>
          <w:rFonts w:ascii="Times New Roman" w:hAnsi="Times New Roman" w:eastAsia="Times New Roman" w:cs="Times New Roman"/>
          <w:i/>
          <w:iCs/>
          <w:sz w:val="24"/>
          <w:szCs w:val="24"/>
        </w:rPr>
        <w:t> </w:t>
      </w:r>
      <w:r>
        <w:rPr>
          <w:rFonts w:ascii="Times New Roman" w:hAnsi="Times New Roman" w:eastAsia="Times New Roman" w:cs="Times New Roman"/>
          <w:sz w:val="24"/>
          <w:szCs w:val="24"/>
          <w:lang w:val="ru-RU"/>
        </w:rPr>
        <w:t>которые могли бы объединять детей и педагогов общими позитивными эмоциями и доверительными отношениями друг к другу;</w:t>
      </w:r>
    </w:p>
    <w:p w14:paraId="3AF93E8C">
      <w:p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создание в детских объединениях традиций, задающих их членам определенные социально значимые формы поведения;</w:t>
      </w:r>
    </w:p>
    <w:p w14:paraId="50DA5738">
      <w:p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4BF1CE75">
      <w:p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поощрение педагогами детских инициатив и детского самоуправления.</w:t>
      </w:r>
    </w:p>
    <w:p w14:paraId="67B14CFC">
      <w:p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Реализация воспитательного потенциала курсов внеурочной деятельности осуществлялась в рамках следующих выбранных школьниками ее видов:</w:t>
      </w:r>
    </w:p>
    <w:p w14:paraId="416B3FFD">
      <w:pPr>
        <w:shd w:val="clear" w:color="auto" w:fill="FFFFFF"/>
        <w:spacing w:after="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b/>
          <w:bCs/>
          <w:i/>
          <w:iCs/>
          <w:sz w:val="24"/>
          <w:szCs w:val="24"/>
          <w:lang w:val="ru-RU"/>
        </w:rPr>
        <w:t xml:space="preserve">Общеинтеллектуальное направление </w:t>
      </w:r>
      <w:r>
        <w:rPr>
          <w:rFonts w:ascii="Times New Roman" w:hAnsi="Times New Roman" w:eastAsia="Times New Roman" w:cs="Times New Roman"/>
          <w:sz w:val="24"/>
          <w:szCs w:val="24"/>
          <w:lang w:val="ru-RU"/>
        </w:rPr>
        <w:t xml:space="preserve">Курсы внеурочной деятельности «Я – исследователь» (ФГОСНОО) «Математическая мозаика» (ФГОСООО),  «Преемственность», «В мире проектов» (ФГОСООО), «Функциональная грамотность» (ФГОСНОО, ФГОСООО) - целью которых является  </w:t>
      </w:r>
      <w:r>
        <w:rPr>
          <w:rFonts w:ascii="Times New Roman" w:hAnsi="Times New Roman" w:cs="Times New Roman"/>
          <w:sz w:val="24"/>
          <w:szCs w:val="24"/>
          <w:lang w:val="ru-RU"/>
        </w:rPr>
        <w:t>формирование устойчивых познавательных интересов, универсальных учебных действий в личностных, коммуникативных, познавательных, регулятивных сферах, обеспечивающих способность к самостоятельности в поисках способов решения поставленных задач, самообразованию и саморазвитию.</w:t>
      </w:r>
    </w:p>
    <w:p w14:paraId="09A4F14E">
      <w:pPr>
        <w:shd w:val="clear" w:color="auto" w:fill="FFFFFF"/>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eastAsia="Times New Roman" w:cs="Times New Roman"/>
          <w:b/>
          <w:bCs/>
          <w:i/>
          <w:iCs/>
          <w:sz w:val="24"/>
          <w:szCs w:val="24"/>
          <w:lang w:val="ru-RU"/>
        </w:rPr>
        <w:t xml:space="preserve">Общекультурное направление </w:t>
      </w:r>
      <w:r>
        <w:rPr>
          <w:rFonts w:ascii="Times New Roman" w:hAnsi="Times New Roman" w:eastAsia="Times New Roman" w:cs="Times New Roman"/>
          <w:bCs/>
          <w:iCs/>
          <w:sz w:val="24"/>
          <w:szCs w:val="24"/>
          <w:lang w:val="ru-RU"/>
        </w:rPr>
        <w:t xml:space="preserve">Деятельность </w:t>
      </w:r>
      <w:r>
        <w:rPr>
          <w:rFonts w:ascii="Times New Roman" w:hAnsi="Times New Roman" w:eastAsia="Times New Roman" w:cs="Times New Roman"/>
          <w:sz w:val="24"/>
          <w:szCs w:val="24"/>
          <w:lang w:val="ru-RU"/>
        </w:rPr>
        <w:t xml:space="preserve">вокально-хорового объединения «Родничок», создающая благоприятные условия для успешной самореализации школьников, направленная </w:t>
      </w:r>
      <w:r>
        <w:rPr>
          <w:rFonts w:ascii="Times New Roman" w:hAnsi="Times New Roman" w:cs="Times New Roman"/>
          <w:sz w:val="24"/>
          <w:szCs w:val="24"/>
          <w:lang w:val="ru-RU"/>
        </w:rPr>
        <w:t>на решение задач воспитания творчески активных, креативных детей и подростков, создание условий для формирования стремления к красоте и гармонии, уважения к труду, творчеству и созиданию, в соответствии с базовыми национальными ценностями, обозначенными в Концепции духовно-нравственного развития и воспитания личности гражданина России,</w:t>
      </w:r>
      <w:r>
        <w:rPr>
          <w:rFonts w:ascii="Times New Roman" w:hAnsi="Times New Roman" w:cs="Times New Roman"/>
          <w:i/>
          <w:sz w:val="24"/>
          <w:szCs w:val="24"/>
          <w:lang w:val="ru-RU"/>
        </w:rPr>
        <w:t xml:space="preserve"> </w:t>
      </w:r>
      <w:r>
        <w:rPr>
          <w:rFonts w:ascii="Times New Roman" w:hAnsi="Times New Roman" w:cs="Times New Roman"/>
          <w:sz w:val="24"/>
          <w:szCs w:val="24"/>
          <w:lang w:val="ru-RU"/>
        </w:rPr>
        <w:t>освоение опыта традиционного художественного искусства, формирование у обучающихся ценностного отношения к культурному наследию России, малой Родины, «установлению духовной, социальной преемственности поколений».</w:t>
      </w:r>
    </w:p>
    <w:p w14:paraId="46DBBD7A">
      <w:pPr>
        <w:pStyle w:val="8"/>
        <w:spacing w:line="0" w:lineRule="atLeast"/>
        <w:ind w:left="220" w:leftChars="100" w:right="26" w:rightChars="12" w:firstLine="0" w:firstLineChars="0"/>
      </w:pPr>
      <w:r>
        <w:t>Говоря о работе в рамках данного модуля необходимо затронуть также и дополнительное образование детей, которое также является важнейшим составляющим образовательного пространства в современном российском обществе, в рамках национального федерального проекта «Образование» «Успех каждого ребенка». В течение 2023-2024 учебного года 22 воспитанника  1- 6 классов были вовлечены в работу вокально-хорового объединения «Родничок». Итогом работы в рамках данного направления стали следующие результаты:</w:t>
      </w:r>
    </w:p>
    <w:p w14:paraId="22E3832D">
      <w:pPr>
        <w:pStyle w:val="8"/>
        <w:spacing w:line="0" w:lineRule="atLeast"/>
        <w:ind w:left="220" w:leftChars="100" w:right="26" w:rightChars="12" w:firstLine="0" w:firstLineChars="0"/>
      </w:pPr>
      <w:r>
        <w:t xml:space="preserve">- Региональный этап Всероссийского конкурса хоровых и вокальных коллективов - диплом </w:t>
      </w:r>
      <w:r>
        <w:rPr>
          <w:lang w:val="en-US"/>
        </w:rPr>
        <w:t>III</w:t>
      </w:r>
      <w:r>
        <w:t xml:space="preserve"> степени (2023г.);</w:t>
      </w:r>
    </w:p>
    <w:p w14:paraId="5453B9E5">
      <w:pPr>
        <w:pStyle w:val="8"/>
        <w:spacing w:line="0" w:lineRule="atLeast"/>
        <w:ind w:left="220" w:leftChars="100" w:right="26" w:rightChars="12" w:firstLine="0" w:firstLineChars="0"/>
      </w:pPr>
      <w:r>
        <w:t xml:space="preserve">- Муниципальный конкурс хоровых песен «Верность Отчизне!» - </w:t>
      </w:r>
      <w:r>
        <w:rPr>
          <w:lang w:val="en-US"/>
        </w:rPr>
        <w:t>I</w:t>
      </w:r>
      <w:r>
        <w:t xml:space="preserve"> место (2023г.)</w:t>
      </w:r>
    </w:p>
    <w:p w14:paraId="5F1C80B1">
      <w:pPr>
        <w:pStyle w:val="8"/>
        <w:spacing w:line="0" w:lineRule="atLeast"/>
        <w:ind w:left="220" w:leftChars="100" w:right="26" w:rightChars="12" w:firstLine="0" w:firstLineChars="0"/>
      </w:pPr>
      <w:r>
        <w:t>-</w:t>
      </w:r>
      <w:r>
        <w:rPr>
          <w:rFonts w:eastAsia="+mn-ea"/>
          <w:color w:val="000000"/>
        </w:rPr>
        <w:t xml:space="preserve"> </w:t>
      </w:r>
      <w:r>
        <w:t xml:space="preserve">Муниципальный этап конкурса-фестиваля «Поют дети России» (Объединение вокально-хорового пения «Родничок» - </w:t>
      </w:r>
      <w:r>
        <w:rPr>
          <w:lang w:val="en-US"/>
        </w:rPr>
        <w:t>II</w:t>
      </w:r>
      <w:r>
        <w:t xml:space="preserve"> место) (2024г.)</w:t>
      </w:r>
    </w:p>
    <w:p w14:paraId="71A370C7">
      <w:pPr>
        <w:shd w:val="clear" w:color="auto" w:fill="FFFFFF"/>
        <w:spacing w:after="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b/>
          <w:i/>
          <w:sz w:val="24"/>
          <w:szCs w:val="24"/>
          <w:lang w:val="ru-RU"/>
        </w:rPr>
        <w:t xml:space="preserve">Духовно-нравственное направление </w:t>
      </w:r>
      <w:r>
        <w:rPr>
          <w:rFonts w:ascii="Times New Roman" w:hAnsi="Times New Roman" w:eastAsia="Times New Roman" w:cs="Times New Roman"/>
          <w:sz w:val="24"/>
          <w:szCs w:val="24"/>
          <w:lang w:val="ru-RU"/>
        </w:rPr>
        <w:t>курсы внеурочной деятельности «Мое Оренбуржье» (ФГОСНОО), направленные на воспитание у школьников любви к своему краю, его истории, культуре, природе, на развитие самостоятельности и ответственности школьников. Данное направление обеспечивает развитие обучающихся в единстве урочной, внеурочной и внешкольной деятельности, в совместной педагогической работе школы, семьи и других институтов общества. В основу работы по данному направлению были положены ключевые воспитательные задачи, базовые национальные ценности российского общества, формирование общечеловеческих ценностей в контексте развития у обучающихся гражданской идентичности; воспитание нравственного, ответственного, инициативного и компетентного гражданина России,  приобщение обучающихся к культурным ценностям своей этнической или социокультурной группы; последовательное расширение и укрепление ценностно-смысловой сферы личности; формирование духовной культуры, привитие любви к малой Родине, гражданской ответственности и чувства патриотизма, позитивного отношения к базовым ценностям общества. В течение 2023-2024 учебного года были проведены следующие занятия КВД «Разговоры о важном»:</w:t>
      </w:r>
    </w:p>
    <w:p w14:paraId="18A5702D">
      <w:pPr>
        <w:shd w:val="clear" w:color="auto" w:fill="FFFFFF"/>
        <w:spacing w:after="0" w:line="0" w:lineRule="atLeast"/>
        <w:ind w:left="220" w:leftChars="100" w:right="26" w:rightChars="12" w:firstLine="0" w:firstLineChars="0"/>
        <w:jc w:val="both"/>
        <w:rPr>
          <w:rFonts w:ascii="Times New Roman" w:hAnsi="Times New Roman" w:cs="Times New Roman"/>
          <w:sz w:val="24"/>
          <w:szCs w:val="24"/>
        </w:rPr>
      </w:pPr>
      <w:r>
        <w:rPr>
          <w:rFonts w:ascii="Times New Roman" w:hAnsi="Times New Roman" w:eastAsia="Times New Roman" w:cs="Times New Roman"/>
          <w:sz w:val="24"/>
          <w:szCs w:val="24"/>
          <w:lang w:val="ru-RU"/>
        </w:rPr>
        <w:t>- 25 сентября занятие КВД «</w:t>
      </w:r>
      <w:r>
        <w:rPr>
          <w:rFonts w:ascii="Times New Roman" w:hAnsi="Times New Roman" w:cs="Times New Roman"/>
          <w:bCs/>
          <w:color w:val="000000"/>
          <w:sz w:val="24"/>
          <w:szCs w:val="24"/>
          <w:shd w:val="clear" w:color="auto" w:fill="FFFFFF"/>
          <w:lang w:val="ru-RU"/>
        </w:rPr>
        <w:t>Разговоры о важном" было посвящено 30-летию Ценральной избирательной комиссии РФ.</w:t>
      </w:r>
      <w:r>
        <w:rPr>
          <w:rFonts w:ascii="Times New Roman" w:hAnsi="Times New Roman" w:cs="Times New Roman"/>
          <w:color w:val="2C2D2E"/>
          <w:sz w:val="24"/>
          <w:szCs w:val="24"/>
          <w:shd w:val="clear" w:color="auto" w:fill="FFFFFF"/>
          <w:lang w:val="ru-RU"/>
        </w:rPr>
        <w:t xml:space="preserve"> На занятиях ребята познакомились с правами и обязанностями граждан в качестве избирателей, поговорили о важности участия в выборах. В начальных классах в форме игры состоялось голосование за сказочных героев. Малыши прошли все ступени голосования и выбрали президента сказочной страны.</w:t>
      </w:r>
      <w:r>
        <w:rPr>
          <w:rFonts w:ascii="Times New Roman" w:hAnsi="Times New Roman" w:cs="Times New Roman"/>
          <w:color w:val="2C2D2E"/>
          <w:sz w:val="24"/>
          <w:szCs w:val="24"/>
          <w:shd w:val="clear" w:color="auto" w:fill="FFFFFF"/>
        </w:rPr>
        <w:t> </w:t>
      </w:r>
      <w:r>
        <w:rPr>
          <w:rFonts w:ascii="Times New Roman" w:hAnsi="Times New Roman" w:cs="Times New Roman"/>
          <w:color w:val="2C2D2E"/>
          <w:sz w:val="24"/>
          <w:szCs w:val="24"/>
          <w:shd w:val="clear" w:color="auto" w:fill="FFFFFF"/>
          <w:lang w:val="ru-RU"/>
        </w:rPr>
        <w:t xml:space="preserve"> Старшеклассники посмотрели видеообращение председателя ЦИК</w:t>
      </w:r>
      <w:r>
        <w:rPr>
          <w:rFonts w:ascii="Times New Roman" w:hAnsi="Times New Roman" w:cs="Times New Roman"/>
          <w:color w:val="2C2D2E"/>
          <w:sz w:val="24"/>
          <w:szCs w:val="24"/>
          <w:shd w:val="clear" w:color="auto" w:fill="FFFFFF"/>
        </w:rPr>
        <w:t> </w:t>
      </w:r>
      <w:r>
        <w:rPr>
          <w:rFonts w:ascii="Times New Roman" w:hAnsi="Times New Roman" w:cs="Times New Roman"/>
          <w:color w:val="2C2D2E"/>
          <w:sz w:val="24"/>
          <w:szCs w:val="24"/>
          <w:shd w:val="clear" w:color="auto" w:fill="FFFFFF"/>
          <w:lang w:val="ru-RU"/>
        </w:rPr>
        <w:t>России Эллы Панфиловой. Затем прошла деловая игра - выборы.</w:t>
      </w:r>
      <w:r>
        <w:rPr>
          <w:rFonts w:ascii="Times New Roman" w:hAnsi="Times New Roman" w:cs="Times New Roman"/>
          <w:color w:val="2C2D2E"/>
          <w:sz w:val="24"/>
          <w:szCs w:val="24"/>
          <w:shd w:val="clear" w:color="auto" w:fill="FFFFFF"/>
        </w:rPr>
        <w:t> </w:t>
      </w:r>
      <w:r>
        <w:rPr>
          <w:rFonts w:ascii="Times New Roman" w:hAnsi="Times New Roman" w:cs="Times New Roman"/>
          <w:color w:val="2C2D2E"/>
          <w:sz w:val="24"/>
          <w:szCs w:val="24"/>
          <w:shd w:val="clear" w:color="auto" w:fill="FFFFFF"/>
          <w:lang w:val="ru-RU"/>
        </w:rPr>
        <w:t xml:space="preserve"> Такие занятия не только обогащают знания детей о своих правах и обязанностях, знакомят с процедурой голосования, но и формируют гражданскую позицию и чувство ответственности за судьбу своей страны.</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"https://sh-troickaya-r56.gosweb.gosuslugi.ru/roditelyam-i-uchenikam/novosti/novosti-193_47.html" </w:instrText>
      </w:r>
      <w:r>
        <w:fldChar w:fldCharType="separate"/>
      </w:r>
      <w:r>
        <w:rPr>
          <w:rStyle w:val="6"/>
          <w:rFonts w:ascii="Times New Roman" w:hAnsi="Times New Roman" w:cs="Times New Roman"/>
          <w:sz w:val="24"/>
          <w:szCs w:val="24"/>
          <w:shd w:val="clear" w:color="auto" w:fill="FFFFFF"/>
        </w:rPr>
        <w:t>https://sh-troickaya-r56.gosweb.gosuslugi.ru/roditelyam-i-uchenikam/novosti/novosti-193_47.html</w:t>
      </w:r>
      <w:r>
        <w:rPr>
          <w:rStyle w:val="6"/>
          <w:rFonts w:ascii="Times New Roman" w:hAnsi="Times New Roman" w:cs="Times New Roman"/>
          <w:sz w:val="24"/>
          <w:szCs w:val="24"/>
          <w:shd w:val="clear" w:color="auto" w:fill="FFFFFF"/>
        </w:rPr>
        <w:fldChar w:fldCharType="end"/>
      </w:r>
    </w:p>
    <w:p w14:paraId="62AF1BCF">
      <w:pPr>
        <w:shd w:val="clear" w:color="auto" w:fill="FFFFFF"/>
        <w:spacing w:after="0" w:line="0" w:lineRule="atLeast"/>
        <w:ind w:left="220" w:leftChars="100" w:right="26" w:rightChars="12" w:firstLine="0" w:firstLineChars="0"/>
        <w:jc w:val="both"/>
        <w:rPr>
          <w:rFonts w:ascii="Times New Roman" w:hAnsi="Times New Roman" w:cs="Times New Roman"/>
          <w:color w:val="2C2D2E"/>
          <w:sz w:val="24"/>
          <w:szCs w:val="24"/>
          <w:shd w:val="clear" w:color="auto" w:fill="FFFFFF"/>
        </w:rPr>
      </w:pPr>
      <w:r>
        <w:rPr>
          <w:rFonts w:ascii="Times New Roman" w:hAnsi="Times New Roman" w:cs="Times New Roman"/>
          <w:color w:val="2C2D2E"/>
          <w:sz w:val="24"/>
          <w:szCs w:val="24"/>
          <w:shd w:val="clear" w:color="auto" w:fill="FFFFFF"/>
          <w:lang w:val="ru-RU"/>
        </w:rPr>
        <w:t xml:space="preserve">- </w:t>
      </w:r>
      <w:r>
        <w:rPr>
          <w:rFonts w:ascii="Times New Roman" w:hAnsi="Times New Roman" w:cs="Times New Roman"/>
          <w:color w:val="000000"/>
          <w:sz w:val="24"/>
          <w:szCs w:val="24"/>
          <w:lang w:val="ru-RU"/>
        </w:rPr>
        <w:t>16 октября 2023 года, в МБОУ «Троицкая СОШ», после традиционной линейки, в 1-9 классах прошли очередные занятия внеурочной деятельности «Разговоры о важном» по теме «По ту сторону экрана. 115 лет кино в России».</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"https://sh-troickaya-r56.gosweb.gosuslugi.ru/roditelyam-i-uchenikam/novosti/novosti-193_49.html" </w:instrText>
      </w:r>
      <w:r>
        <w:fldChar w:fldCharType="separate"/>
      </w:r>
      <w:r>
        <w:rPr>
          <w:rStyle w:val="6"/>
          <w:rFonts w:ascii="Times New Roman" w:hAnsi="Times New Roman" w:cs="Times New Roman"/>
          <w:sz w:val="24"/>
          <w:szCs w:val="24"/>
        </w:rPr>
        <w:t>https</w:t>
      </w:r>
      <w:r>
        <w:rPr>
          <w:rStyle w:val="6"/>
          <w:rFonts w:ascii="Times New Roman" w:hAnsi="Times New Roman" w:cs="Times New Roman"/>
          <w:sz w:val="24"/>
          <w:szCs w:val="24"/>
          <w:lang w:val="ru-RU"/>
        </w:rPr>
        <w:t>://</w:t>
      </w:r>
      <w:r>
        <w:rPr>
          <w:rStyle w:val="6"/>
          <w:rFonts w:ascii="Times New Roman" w:hAnsi="Times New Roman" w:cs="Times New Roman"/>
          <w:sz w:val="24"/>
          <w:szCs w:val="24"/>
        </w:rPr>
        <w:t>sh</w:t>
      </w:r>
      <w:r>
        <w:rPr>
          <w:rStyle w:val="6"/>
          <w:rFonts w:ascii="Times New Roman" w:hAnsi="Times New Roman" w:cs="Times New Roman"/>
          <w:sz w:val="24"/>
          <w:szCs w:val="24"/>
          <w:lang w:val="ru-RU"/>
        </w:rPr>
        <w:t>-</w:t>
      </w:r>
      <w:r>
        <w:rPr>
          <w:rStyle w:val="6"/>
          <w:rFonts w:ascii="Times New Roman" w:hAnsi="Times New Roman" w:cs="Times New Roman"/>
          <w:sz w:val="24"/>
          <w:szCs w:val="24"/>
        </w:rPr>
        <w:t>troickaya</w:t>
      </w:r>
      <w:r>
        <w:rPr>
          <w:rStyle w:val="6"/>
          <w:rFonts w:ascii="Times New Roman" w:hAnsi="Times New Roman" w:cs="Times New Roman"/>
          <w:sz w:val="24"/>
          <w:szCs w:val="24"/>
          <w:lang w:val="ru-RU"/>
        </w:rPr>
        <w:t>-</w:t>
      </w:r>
      <w:r>
        <w:rPr>
          <w:rStyle w:val="6"/>
          <w:rFonts w:ascii="Times New Roman" w:hAnsi="Times New Roman" w:cs="Times New Roman"/>
          <w:sz w:val="24"/>
          <w:szCs w:val="24"/>
        </w:rPr>
        <w:t>r</w:t>
      </w:r>
      <w:r>
        <w:rPr>
          <w:rStyle w:val="6"/>
          <w:rFonts w:ascii="Times New Roman" w:hAnsi="Times New Roman" w:cs="Times New Roman"/>
          <w:sz w:val="24"/>
          <w:szCs w:val="24"/>
          <w:lang w:val="ru-RU"/>
        </w:rPr>
        <w:t>56.</w:t>
      </w:r>
      <w:r>
        <w:rPr>
          <w:rStyle w:val="6"/>
          <w:rFonts w:ascii="Times New Roman" w:hAnsi="Times New Roman" w:cs="Times New Roman"/>
          <w:sz w:val="24"/>
          <w:szCs w:val="24"/>
        </w:rPr>
        <w:t>gosweb</w:t>
      </w:r>
      <w:r>
        <w:rPr>
          <w:rStyle w:val="6"/>
          <w:rFonts w:ascii="Times New Roman" w:hAnsi="Times New Roman" w:cs="Times New Roman"/>
          <w:sz w:val="24"/>
          <w:szCs w:val="24"/>
          <w:lang w:val="ru-RU"/>
        </w:rPr>
        <w:t>.</w:t>
      </w:r>
      <w:r>
        <w:rPr>
          <w:rStyle w:val="6"/>
          <w:rFonts w:ascii="Times New Roman" w:hAnsi="Times New Roman" w:cs="Times New Roman"/>
          <w:sz w:val="24"/>
          <w:szCs w:val="24"/>
        </w:rPr>
        <w:t>gosuslugi</w:t>
      </w:r>
      <w:r>
        <w:rPr>
          <w:rStyle w:val="6"/>
          <w:rFonts w:ascii="Times New Roman" w:hAnsi="Times New Roman" w:cs="Times New Roman"/>
          <w:sz w:val="24"/>
          <w:szCs w:val="24"/>
          <w:lang w:val="ru-RU"/>
        </w:rPr>
        <w:t>.</w:t>
      </w:r>
      <w:r>
        <w:rPr>
          <w:rStyle w:val="6"/>
          <w:rFonts w:ascii="Times New Roman" w:hAnsi="Times New Roman" w:cs="Times New Roman"/>
          <w:sz w:val="24"/>
          <w:szCs w:val="24"/>
        </w:rPr>
        <w:t>ru</w:t>
      </w:r>
      <w:r>
        <w:rPr>
          <w:rStyle w:val="6"/>
          <w:rFonts w:ascii="Times New Roman" w:hAnsi="Times New Roman" w:cs="Times New Roman"/>
          <w:sz w:val="24"/>
          <w:szCs w:val="24"/>
          <w:lang w:val="ru-RU"/>
        </w:rPr>
        <w:t>/</w:t>
      </w:r>
      <w:r>
        <w:rPr>
          <w:rStyle w:val="6"/>
          <w:rFonts w:ascii="Times New Roman" w:hAnsi="Times New Roman" w:cs="Times New Roman"/>
          <w:sz w:val="24"/>
          <w:szCs w:val="24"/>
        </w:rPr>
        <w:t>roditelyam</w:t>
      </w:r>
      <w:r>
        <w:rPr>
          <w:rStyle w:val="6"/>
          <w:rFonts w:ascii="Times New Roman" w:hAnsi="Times New Roman" w:cs="Times New Roman"/>
          <w:sz w:val="24"/>
          <w:szCs w:val="24"/>
          <w:lang w:val="ru-RU"/>
        </w:rPr>
        <w:t>-</w:t>
      </w:r>
      <w:r>
        <w:rPr>
          <w:rStyle w:val="6"/>
          <w:rFonts w:ascii="Times New Roman" w:hAnsi="Times New Roman" w:cs="Times New Roman"/>
          <w:sz w:val="24"/>
          <w:szCs w:val="24"/>
        </w:rPr>
        <w:t>i</w:t>
      </w:r>
      <w:r>
        <w:rPr>
          <w:rStyle w:val="6"/>
          <w:rFonts w:ascii="Times New Roman" w:hAnsi="Times New Roman" w:cs="Times New Roman"/>
          <w:sz w:val="24"/>
          <w:szCs w:val="24"/>
          <w:lang w:val="ru-RU"/>
        </w:rPr>
        <w:t>-</w:t>
      </w:r>
      <w:r>
        <w:rPr>
          <w:rStyle w:val="6"/>
          <w:rFonts w:ascii="Times New Roman" w:hAnsi="Times New Roman" w:cs="Times New Roman"/>
          <w:sz w:val="24"/>
          <w:szCs w:val="24"/>
        </w:rPr>
        <w:t>uchenikam</w:t>
      </w:r>
      <w:r>
        <w:rPr>
          <w:rStyle w:val="6"/>
          <w:rFonts w:ascii="Times New Roman" w:hAnsi="Times New Roman" w:cs="Times New Roman"/>
          <w:sz w:val="24"/>
          <w:szCs w:val="24"/>
          <w:lang w:val="ru-RU"/>
        </w:rPr>
        <w:t>/</w:t>
      </w:r>
      <w:r>
        <w:rPr>
          <w:rStyle w:val="6"/>
          <w:rFonts w:ascii="Times New Roman" w:hAnsi="Times New Roman" w:cs="Times New Roman"/>
          <w:sz w:val="24"/>
          <w:szCs w:val="24"/>
        </w:rPr>
        <w:t>novosti</w:t>
      </w:r>
      <w:r>
        <w:rPr>
          <w:rStyle w:val="6"/>
          <w:rFonts w:ascii="Times New Roman" w:hAnsi="Times New Roman" w:cs="Times New Roman"/>
          <w:sz w:val="24"/>
          <w:szCs w:val="24"/>
          <w:lang w:val="ru-RU"/>
        </w:rPr>
        <w:t>/</w:t>
      </w:r>
      <w:r>
        <w:rPr>
          <w:rStyle w:val="6"/>
          <w:rFonts w:ascii="Times New Roman" w:hAnsi="Times New Roman" w:cs="Times New Roman"/>
          <w:sz w:val="24"/>
          <w:szCs w:val="24"/>
        </w:rPr>
        <w:t>novosti</w:t>
      </w:r>
      <w:r>
        <w:rPr>
          <w:rStyle w:val="6"/>
          <w:rFonts w:ascii="Times New Roman" w:hAnsi="Times New Roman" w:cs="Times New Roman"/>
          <w:sz w:val="24"/>
          <w:szCs w:val="24"/>
          <w:lang w:val="ru-RU"/>
        </w:rPr>
        <w:t>-193_49.</w:t>
      </w:r>
      <w:r>
        <w:rPr>
          <w:rStyle w:val="6"/>
          <w:rFonts w:ascii="Times New Roman" w:hAnsi="Times New Roman" w:cs="Times New Roman"/>
          <w:sz w:val="24"/>
          <w:szCs w:val="24"/>
        </w:rPr>
        <w:t>html</w:t>
      </w:r>
      <w:r>
        <w:rPr>
          <w:rStyle w:val="6"/>
          <w:rFonts w:ascii="Times New Roman" w:hAnsi="Times New Roman" w:cs="Times New Roman"/>
          <w:sz w:val="24"/>
          <w:szCs w:val="24"/>
        </w:rPr>
        <w:fldChar w:fldCharType="end"/>
      </w:r>
    </w:p>
    <w:p w14:paraId="3B473D3F">
      <w:pPr>
        <w:pStyle w:val="2"/>
        <w:shd w:val="clear" w:color="auto" w:fill="FFFFFF"/>
        <w:spacing w:before="0" w:beforeAutospacing="0" w:after="0" w:afterAutospacing="0" w:line="0" w:lineRule="atLeast"/>
        <w:ind w:left="220" w:leftChars="100" w:right="26" w:rightChars="12" w:firstLine="0" w:firstLineChars="0"/>
        <w:jc w:val="both"/>
        <w:rPr>
          <w:rFonts w:ascii="Times New Roman" w:hAnsi="Times New Roman" w:cs="Times New Roman"/>
          <w:b w:val="0"/>
          <w:color w:val="2C2D2E"/>
          <w:sz w:val="24"/>
          <w:szCs w:val="24"/>
          <w:shd w:val="clear" w:color="auto" w:fill="FFFFFF"/>
        </w:rPr>
      </w:pPr>
      <w:r>
        <w:rPr>
          <w:rFonts w:ascii="Times New Roman" w:hAnsi="Times New Roman" w:cs="Times New Roman"/>
          <w:b w:val="0"/>
          <w:color w:val="000000"/>
          <w:sz w:val="24"/>
          <w:szCs w:val="24"/>
          <w:lang w:val="ru-RU"/>
        </w:rPr>
        <w:tab/>
      </w:r>
      <w:r>
        <w:rPr>
          <w:rFonts w:ascii="Times New Roman" w:hAnsi="Times New Roman" w:cs="Times New Roman"/>
          <w:b w:val="0"/>
          <w:color w:val="000000"/>
          <w:sz w:val="24"/>
          <w:szCs w:val="24"/>
          <w:lang w:val="ru-RU"/>
        </w:rPr>
        <w:t xml:space="preserve">- </w:t>
      </w:r>
      <w:r>
        <w:rPr>
          <w:rFonts w:ascii="Times New Roman" w:hAnsi="Times New Roman" w:cs="Times New Roman"/>
          <w:b w:val="0"/>
          <w:bCs w:val="0"/>
          <w:color w:val="000000"/>
          <w:sz w:val="24"/>
          <w:szCs w:val="24"/>
          <w:shd w:val="clear" w:color="auto" w:fill="FFFFFF"/>
          <w:lang w:val="ru-RU"/>
        </w:rPr>
        <w:t xml:space="preserve">23 октября в  МБОУ «Троицкая СОШ» прошли на тему «День подразделений специального назначения» и были посвящены особенным воинам нашего Отечества, выполняющим самые сложные и опасные задачи в интересах национальной безопасности России и благополучия её граждан. </w:t>
      </w:r>
      <w:r>
        <w:rPr>
          <w:rFonts w:ascii="Times New Roman" w:hAnsi="Times New Roman" w:cs="Times New Roman"/>
          <w:b w:val="0"/>
          <w:color w:val="2C2D2E"/>
          <w:sz w:val="24"/>
          <w:szCs w:val="24"/>
          <w:shd w:val="clear" w:color="auto" w:fill="FFFFFF"/>
          <w:lang w:val="ru-RU"/>
        </w:rPr>
        <w:t>Ребята познакомились с определением и видами подразделений специального назначения (спецназа), их историей, традициями, задачами. Обсуждали функции спецназа и роль этих подразделений в защите страны. Обучающиеся узнали о героях спецназа, заслуженных ветеранахподразделений специального назначения «Альфа», «Вымпел» и «Витязь» и руководителях, после чего составляли портрет воина спецназа, который выполняет особо сложные задачи по защите Родины.</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"https://sh-troickaya-r56.gosweb.gosuslugi.ru/roditelyam-i-uchenikam/novosti/novosti-193_50.html" </w:instrText>
      </w:r>
      <w:r>
        <w:fldChar w:fldCharType="separate"/>
      </w:r>
      <w:r>
        <w:rPr>
          <w:rStyle w:val="6"/>
          <w:rFonts w:ascii="Times New Roman" w:hAnsi="Times New Roman" w:cs="Times New Roman"/>
          <w:b w:val="0"/>
          <w:sz w:val="24"/>
          <w:szCs w:val="24"/>
          <w:shd w:val="clear" w:color="auto" w:fill="FFFFFF"/>
        </w:rPr>
        <w:t>https://sh-troickaya-r56.gosweb.gosuslugi.ru/roditelyam-i-uchenikam/novosti/novosti-193_50.html</w:t>
      </w:r>
      <w:r>
        <w:rPr>
          <w:rStyle w:val="6"/>
          <w:rFonts w:ascii="Times New Roman" w:hAnsi="Times New Roman" w:cs="Times New Roman"/>
          <w:b w:val="0"/>
          <w:sz w:val="24"/>
          <w:szCs w:val="24"/>
          <w:shd w:val="clear" w:color="auto" w:fill="FFFFFF"/>
        </w:rPr>
        <w:fldChar w:fldCharType="end"/>
      </w:r>
    </w:p>
    <w:p w14:paraId="3FA1750F">
      <w:pPr>
        <w:pStyle w:val="2"/>
        <w:shd w:val="clear" w:color="auto" w:fill="FFFFFF"/>
        <w:spacing w:before="0" w:beforeAutospacing="0" w:after="0" w:afterAutospacing="0" w:line="0" w:lineRule="atLeast"/>
        <w:ind w:left="220" w:leftChars="100" w:right="26" w:rightChars="12" w:firstLine="0" w:firstLineChars="0"/>
        <w:jc w:val="both"/>
        <w:rPr>
          <w:rFonts w:ascii="Times New Roman" w:hAnsi="Times New Roman" w:cs="Times New Roman"/>
          <w:b w:val="0"/>
          <w:color w:val="2C2D2E"/>
          <w:sz w:val="24"/>
          <w:szCs w:val="24"/>
          <w:shd w:val="clear" w:color="auto" w:fill="FFFFFF"/>
        </w:rPr>
      </w:pPr>
      <w:r>
        <w:rPr>
          <w:rFonts w:ascii="Times New Roman" w:hAnsi="Times New Roman" w:cs="Times New Roman"/>
          <w:b w:val="0"/>
          <w:color w:val="2C2D2E"/>
          <w:sz w:val="24"/>
          <w:szCs w:val="24"/>
          <w:shd w:val="clear" w:color="auto" w:fill="FFFFFF"/>
        </w:rPr>
        <w:tab/>
      </w:r>
      <w:r>
        <w:rPr>
          <w:rFonts w:ascii="Times New Roman" w:hAnsi="Times New Roman" w:cs="Times New Roman"/>
          <w:b w:val="0"/>
          <w:color w:val="2C2D2E"/>
          <w:sz w:val="24"/>
          <w:szCs w:val="24"/>
          <w:shd w:val="clear" w:color="auto" w:fill="FFFFFF"/>
        </w:rPr>
        <w:t xml:space="preserve"> </w:t>
      </w:r>
      <w:r>
        <w:rPr>
          <w:rFonts w:ascii="Times New Roman" w:hAnsi="Times New Roman" w:cs="Times New Roman"/>
          <w:b w:val="0"/>
          <w:color w:val="2C2D2E"/>
          <w:sz w:val="24"/>
          <w:szCs w:val="24"/>
          <w:shd w:val="clear" w:color="auto" w:fill="FFFFFF"/>
          <w:lang w:val="ru-RU"/>
        </w:rPr>
        <w:t xml:space="preserve">- </w:t>
      </w:r>
      <w:r>
        <w:rPr>
          <w:rFonts w:ascii="Times New Roman" w:hAnsi="Times New Roman" w:cs="Times New Roman"/>
          <w:b w:val="0"/>
          <w:bCs w:val="0"/>
          <w:color w:val="000000"/>
          <w:sz w:val="24"/>
          <w:szCs w:val="24"/>
          <w:shd w:val="clear" w:color="auto" w:fill="FFFFFF"/>
          <w:lang w:val="ru-RU"/>
        </w:rPr>
        <w:t>20 ноября в школе прошло очередное занятие в рамках курса внеурочной деятельности «Разговоры о важном» на тему «Об взаимоотношениях в семье». Занятие призвано расширить представления о семье как пространстве любви, уважения, заботы и взаимной поддержки, о роли матери в укреплении семьи, в жизни каждого члена семьи; побудить к осознанию значимости собственного участия в создании теплых доверительных отношений в семье.</w:t>
      </w:r>
      <w:r>
        <w:rPr>
          <w:rFonts w:ascii="Times New Roman" w:hAnsi="Times New Roman" w:cs="Times New Roman"/>
          <w:b w:val="0"/>
          <w:color w:val="2C2D2E"/>
          <w:sz w:val="24"/>
          <w:szCs w:val="24"/>
          <w:shd w:val="clear" w:color="auto" w:fill="FFFFFF"/>
          <w:lang w:val="ru-RU"/>
        </w:rPr>
        <w:tab/>
      </w:r>
      <w:r>
        <w:fldChar w:fldCharType="begin"/>
      </w:r>
      <w:r>
        <w:instrText xml:space="preserve"> HYPERLINK "https://sh-troickaya-r56.gosweb.gosuslugi.ru/roditelyam-i-uchenikam/novosti/novosti-193_62.html" </w:instrText>
      </w:r>
      <w:r>
        <w:fldChar w:fldCharType="separate"/>
      </w:r>
      <w:r>
        <w:rPr>
          <w:rStyle w:val="6"/>
          <w:rFonts w:ascii="Times New Roman" w:hAnsi="Times New Roman" w:cs="Times New Roman"/>
          <w:b w:val="0"/>
          <w:sz w:val="24"/>
          <w:szCs w:val="24"/>
          <w:shd w:val="clear" w:color="auto" w:fill="FFFFFF"/>
        </w:rPr>
        <w:t>https://sh-troickaya-r56.gosweb.gosuslugi.ru/roditelyam-i-uchenikam/novosti/novosti-193_62.html</w:t>
      </w:r>
      <w:r>
        <w:rPr>
          <w:rStyle w:val="6"/>
          <w:rFonts w:ascii="Times New Roman" w:hAnsi="Times New Roman" w:cs="Times New Roman"/>
          <w:b w:val="0"/>
          <w:sz w:val="24"/>
          <w:szCs w:val="24"/>
          <w:shd w:val="clear" w:color="auto" w:fill="FFFFFF"/>
        </w:rPr>
        <w:fldChar w:fldCharType="end"/>
      </w:r>
    </w:p>
    <w:p w14:paraId="7F46806E">
      <w:pPr>
        <w:pStyle w:val="2"/>
        <w:shd w:val="clear" w:color="auto" w:fill="FFFFFF"/>
        <w:spacing w:before="0" w:beforeAutospacing="0" w:after="0" w:afterAutospacing="0" w:line="0" w:lineRule="atLeast"/>
        <w:ind w:left="220" w:leftChars="100" w:right="26" w:rightChars="12" w:firstLine="0" w:firstLineChars="0"/>
        <w:jc w:val="both"/>
        <w:rPr>
          <w:rFonts w:ascii="Times New Roman" w:hAnsi="Times New Roman" w:cs="Times New Roman"/>
          <w:b w:val="0"/>
          <w:color w:val="212529"/>
          <w:sz w:val="24"/>
          <w:szCs w:val="24"/>
          <w:shd w:val="clear" w:color="auto" w:fill="FFFFFF"/>
        </w:rPr>
      </w:pPr>
      <w:r>
        <w:rPr>
          <w:rFonts w:ascii="Times New Roman" w:hAnsi="Times New Roman" w:cs="Times New Roman"/>
          <w:b w:val="0"/>
          <w:color w:val="2C2D2E"/>
          <w:sz w:val="24"/>
          <w:szCs w:val="24"/>
          <w:shd w:val="clear" w:color="auto" w:fill="FFFFFF"/>
        </w:rPr>
        <w:tab/>
      </w:r>
      <w:r>
        <w:rPr>
          <w:rFonts w:ascii="Times New Roman" w:hAnsi="Times New Roman" w:cs="Times New Roman"/>
          <w:b w:val="0"/>
          <w:color w:val="2C2D2E"/>
          <w:sz w:val="24"/>
          <w:szCs w:val="24"/>
          <w:shd w:val="clear" w:color="auto" w:fill="FFFFFF"/>
          <w:lang w:val="ru-RU"/>
        </w:rPr>
        <w:t xml:space="preserve">- </w:t>
      </w:r>
      <w:r>
        <w:rPr>
          <w:rFonts w:ascii="Times New Roman" w:hAnsi="Times New Roman" w:cs="Times New Roman"/>
          <w:b w:val="0"/>
          <w:bCs w:val="0"/>
          <w:color w:val="000000"/>
          <w:sz w:val="24"/>
          <w:szCs w:val="24"/>
          <w:shd w:val="clear" w:color="auto" w:fill="FFFFFF"/>
          <w:lang w:val="ru-RU"/>
        </w:rPr>
        <w:t>занятия курса внеурочной деятельности "Разговоры о важном" 27.11.2023 в МБОУ «Троицкая СОШ» прошли на тему «Что такое Родина?»</w:t>
      </w:r>
      <w:r>
        <w:rPr>
          <w:rFonts w:ascii="Times New Roman" w:hAnsi="Times New Roman" w:cs="Times New Roman"/>
          <w:color w:val="212529"/>
          <w:sz w:val="24"/>
          <w:szCs w:val="24"/>
          <w:shd w:val="clear" w:color="auto" w:fill="FFFFFF"/>
          <w:lang w:val="ru-RU"/>
        </w:rPr>
        <w:t xml:space="preserve">. </w:t>
      </w:r>
      <w:r>
        <w:rPr>
          <w:rFonts w:ascii="Times New Roman" w:hAnsi="Times New Roman" w:cs="Times New Roman"/>
          <w:b w:val="0"/>
          <w:color w:val="212529"/>
          <w:sz w:val="24"/>
          <w:szCs w:val="24"/>
          <w:shd w:val="clear" w:color="auto" w:fill="FFFFFF"/>
          <w:lang w:val="ru-RU"/>
        </w:rPr>
        <w:t>Ребята говорили о том, что такое Родина и чем мы можем гордиться. Выполнение интерактивного задания «Международная выставка-форум «Россия»» и «посещение» павильонов выставки расширили представления о современных достижениях нашей страны. Вся мощь и красота России, всё, чем богата наша большая страна, ключевые достижения России в науке, промышленности, культуре, спорте, – всё это было представлено в Москве, на ВДНХ, на выставке-форуме «Россия».</w:t>
      </w:r>
      <w:r>
        <w:rPr>
          <w:rFonts w:ascii="Times New Roman" w:hAnsi="Times New Roman" w:cs="Times New Roman"/>
          <w:b w:val="0"/>
          <w:color w:val="212529"/>
          <w:sz w:val="24"/>
          <w:szCs w:val="24"/>
          <w:shd w:val="clear" w:color="auto" w:fill="FFFFFF"/>
        </w:rPr>
        <w:t> </w:t>
      </w:r>
      <w:r>
        <w:fldChar w:fldCharType="begin"/>
      </w:r>
      <w:r>
        <w:instrText xml:space="preserve"> HYPERLINK "https://sh-troickaya-r56.gosweb.gosuslugi.ru/roditelyam-i-uchenikam/novosti/novosti-193_66.html" </w:instrText>
      </w:r>
      <w:r>
        <w:fldChar w:fldCharType="separate"/>
      </w:r>
      <w:r>
        <w:rPr>
          <w:rStyle w:val="6"/>
          <w:rFonts w:ascii="Times New Roman" w:hAnsi="Times New Roman" w:cs="Times New Roman"/>
          <w:b w:val="0"/>
          <w:sz w:val="24"/>
          <w:szCs w:val="24"/>
          <w:shd w:val="clear" w:color="auto" w:fill="FFFFFF"/>
        </w:rPr>
        <w:t>https://sh-troickaya-r56.gosweb.gosuslugi.ru/roditelyam-i-uchenikam/novosti/novosti-193_66.html</w:t>
      </w:r>
      <w:r>
        <w:rPr>
          <w:rStyle w:val="6"/>
          <w:rFonts w:ascii="Times New Roman" w:hAnsi="Times New Roman" w:cs="Times New Roman"/>
          <w:b w:val="0"/>
          <w:sz w:val="24"/>
          <w:szCs w:val="24"/>
          <w:shd w:val="clear" w:color="auto" w:fill="FFFFFF"/>
        </w:rPr>
        <w:fldChar w:fldCharType="end"/>
      </w:r>
    </w:p>
    <w:p w14:paraId="31C06503">
      <w:pPr>
        <w:pStyle w:val="2"/>
        <w:shd w:val="clear" w:color="auto" w:fill="FFFFFF"/>
        <w:spacing w:before="0" w:beforeAutospacing="0" w:after="0" w:afterAutospacing="0" w:line="0" w:lineRule="atLeast"/>
        <w:ind w:left="220" w:leftChars="100" w:right="26" w:rightChars="12" w:firstLine="0" w:firstLineChars="0"/>
        <w:jc w:val="both"/>
        <w:rPr>
          <w:rFonts w:ascii="Times New Roman" w:hAnsi="Times New Roman" w:cs="Times New Roman"/>
          <w:b w:val="0"/>
          <w:color w:val="2C2D2E"/>
          <w:sz w:val="24"/>
          <w:szCs w:val="24"/>
          <w:shd w:val="clear" w:color="auto" w:fill="FFFFFF"/>
        </w:rPr>
      </w:pPr>
      <w:r>
        <w:rPr>
          <w:rFonts w:ascii="Times New Roman" w:hAnsi="Times New Roman" w:cs="Times New Roman"/>
          <w:b w:val="0"/>
          <w:color w:val="212529"/>
          <w:sz w:val="24"/>
          <w:szCs w:val="24"/>
          <w:shd w:val="clear" w:color="auto" w:fill="FFFFFF"/>
        </w:rPr>
        <w:tab/>
      </w:r>
      <w:r>
        <w:rPr>
          <w:rFonts w:ascii="Times New Roman" w:hAnsi="Times New Roman" w:cs="Times New Roman"/>
          <w:b w:val="0"/>
          <w:color w:val="212529"/>
          <w:sz w:val="24"/>
          <w:szCs w:val="24"/>
          <w:shd w:val="clear" w:color="auto" w:fill="FFFFFF"/>
          <w:lang w:val="ru-RU"/>
        </w:rPr>
        <w:t xml:space="preserve">- 4 декабря 2023 года </w:t>
      </w:r>
      <w:r>
        <w:rPr>
          <w:rFonts w:ascii="Times New Roman" w:hAnsi="Times New Roman" w:cs="Times New Roman"/>
          <w:b w:val="0"/>
          <w:bCs w:val="0"/>
          <w:color w:val="000000"/>
          <w:sz w:val="24"/>
          <w:szCs w:val="24"/>
          <w:shd w:val="clear" w:color="auto" w:fill="FFFFFF"/>
          <w:lang w:val="ru-RU"/>
        </w:rPr>
        <w:t>в школе прошли традиционные линейки и классные часы «Разговоры о важном» на тему «Мы вместе».</w:t>
      </w:r>
      <w:r>
        <w:rPr>
          <w:rFonts w:ascii="Times New Roman" w:hAnsi="Times New Roman" w:cs="Times New Roman"/>
          <w:color w:val="2C2D2E"/>
          <w:sz w:val="24"/>
          <w:szCs w:val="24"/>
          <w:shd w:val="clear" w:color="auto" w:fill="FFFFFF"/>
          <w:lang w:val="ru-RU"/>
        </w:rPr>
        <w:t xml:space="preserve"> </w:t>
      </w:r>
      <w:r>
        <w:rPr>
          <w:rFonts w:ascii="Times New Roman" w:hAnsi="Times New Roman" w:cs="Times New Roman"/>
          <w:b w:val="0"/>
          <w:color w:val="2C2D2E"/>
          <w:sz w:val="24"/>
          <w:szCs w:val="24"/>
          <w:shd w:val="clear" w:color="auto" w:fill="FFFFFF"/>
          <w:lang w:val="ru-RU"/>
        </w:rPr>
        <w:t xml:space="preserve">Учащимся 1 - 9 классов рассказали, чем занимаются волонтеры, как можно помогать людям, и показали </w:t>
      </w:r>
      <w:r>
        <w:rPr>
          <w:rFonts w:ascii="Times New Roman" w:hAnsi="Times New Roman" w:cs="Times New Roman"/>
          <w:b w:val="0"/>
          <w:color w:val="2C2D2E"/>
          <w:sz w:val="24"/>
          <w:szCs w:val="24"/>
          <w:shd w:val="clear" w:color="auto" w:fill="FFFFFF"/>
        </w:rPr>
        <w:t> </w:t>
      </w:r>
      <w:r>
        <w:rPr>
          <w:rFonts w:ascii="Times New Roman" w:hAnsi="Times New Roman" w:cs="Times New Roman"/>
          <w:b w:val="0"/>
          <w:color w:val="2C2D2E"/>
          <w:sz w:val="24"/>
          <w:szCs w:val="24"/>
          <w:shd w:val="clear" w:color="auto" w:fill="FFFFFF"/>
          <w:lang w:val="ru-RU"/>
        </w:rPr>
        <w:t>видеоролики от Российского движения детей и молодежи «Движение Первых». Ученикам начальных классов предложили сформулировать понятие «волонтер» и определить его главные качества с помощью «цветка доброты», на лепестки которого наклеивали слова. Им также рассказали, какие российские знаменитости занимаются благотворительностью и с какого возраста можно стать волонтером.</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"https://sh-troickaya-r56.gosweb.gosuslugi.ru/roditelyam-i-uchenikam/novosti/novosti-193_76.html" </w:instrText>
      </w:r>
      <w:r>
        <w:fldChar w:fldCharType="separate"/>
      </w:r>
      <w:r>
        <w:rPr>
          <w:rStyle w:val="6"/>
          <w:rFonts w:ascii="Times New Roman" w:hAnsi="Times New Roman" w:cs="Times New Roman"/>
          <w:b w:val="0"/>
          <w:sz w:val="24"/>
          <w:szCs w:val="24"/>
          <w:shd w:val="clear" w:color="auto" w:fill="FFFFFF"/>
        </w:rPr>
        <w:t>https://sh-troickaya-r56.gosweb.gosuslugi.ru/roditelyam-i-uchenikam/novosti/novosti-193_76.html</w:t>
      </w:r>
      <w:r>
        <w:rPr>
          <w:rStyle w:val="6"/>
          <w:rFonts w:ascii="Times New Roman" w:hAnsi="Times New Roman" w:cs="Times New Roman"/>
          <w:b w:val="0"/>
          <w:sz w:val="24"/>
          <w:szCs w:val="24"/>
          <w:shd w:val="clear" w:color="auto" w:fill="FFFFFF"/>
        </w:rPr>
        <w:fldChar w:fldCharType="end"/>
      </w:r>
    </w:p>
    <w:p w14:paraId="74D143DC">
      <w:pPr>
        <w:pStyle w:val="2"/>
        <w:shd w:val="clear" w:color="auto" w:fill="FFFFFF"/>
        <w:spacing w:before="0" w:beforeAutospacing="0" w:after="0" w:afterAutospacing="0" w:line="0" w:lineRule="atLeast"/>
        <w:ind w:left="220" w:leftChars="100" w:right="26" w:rightChars="12" w:firstLine="0" w:firstLineChars="0"/>
        <w:jc w:val="both"/>
        <w:rPr>
          <w:rFonts w:ascii="Times New Roman" w:hAnsi="Times New Roman" w:cs="Times New Roman"/>
          <w:b w:val="0"/>
          <w:color w:val="000000"/>
          <w:sz w:val="24"/>
          <w:szCs w:val="24"/>
          <w:shd w:val="clear" w:color="auto" w:fill="FFFFFF"/>
        </w:rPr>
      </w:pPr>
      <w:r>
        <w:rPr>
          <w:rFonts w:ascii="Times New Roman" w:hAnsi="Times New Roman" w:cs="Times New Roman"/>
          <w:b w:val="0"/>
          <w:color w:val="2C2D2E"/>
          <w:sz w:val="24"/>
          <w:szCs w:val="24"/>
          <w:shd w:val="clear" w:color="auto" w:fill="FFFFFF"/>
        </w:rPr>
        <w:tab/>
      </w:r>
      <w:r>
        <w:rPr>
          <w:rFonts w:ascii="Times New Roman" w:hAnsi="Times New Roman" w:cs="Times New Roman"/>
          <w:b w:val="0"/>
          <w:color w:val="2C2D2E"/>
          <w:sz w:val="24"/>
          <w:szCs w:val="24"/>
          <w:shd w:val="clear" w:color="auto" w:fill="FFFFFF"/>
          <w:lang w:val="ru-RU"/>
        </w:rPr>
        <w:t xml:space="preserve">- </w:t>
      </w:r>
      <w:r>
        <w:rPr>
          <w:rFonts w:ascii="Times New Roman" w:hAnsi="Times New Roman" w:cs="Times New Roman"/>
          <w:b w:val="0"/>
          <w:bCs w:val="0"/>
          <w:color w:val="000000"/>
          <w:sz w:val="24"/>
          <w:szCs w:val="24"/>
          <w:shd w:val="clear" w:color="auto" w:fill="FFFFFF"/>
          <w:lang w:val="ru-RU"/>
        </w:rPr>
        <w:t>11 декабря 2023г. внеурочное занятие «Разговоры о важном» было посвящено Дню Конституции. Ребята 1-9 классов узнали о главном законе страны, о закрепленных в нем правах и обязанностях граждан.</w:t>
      </w: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b w:val="0"/>
          <w:color w:val="000000"/>
          <w:sz w:val="24"/>
          <w:szCs w:val="24"/>
          <w:shd w:val="clear" w:color="auto" w:fill="FFFFFF"/>
          <w:lang w:val="ru-RU"/>
        </w:rPr>
        <w:t>Обучающимся старших классов учителя рассказали, что существующую Конституцию приняли 12 декабря 1993 года всенародным голосованием.</w:t>
      </w:r>
      <w:r>
        <w:rPr>
          <w:rFonts w:ascii="Times New Roman" w:hAnsi="Times New Roman" w:cs="Times New Roman"/>
          <w:b w:val="0"/>
          <w:color w:val="000000"/>
          <w:sz w:val="24"/>
          <w:szCs w:val="24"/>
          <w:shd w:val="clear" w:color="auto" w:fill="FFFFFF"/>
        </w:rPr>
        <w:t> </w:t>
      </w:r>
      <w:r>
        <w:rPr>
          <w:rFonts w:ascii="Times New Roman" w:hAnsi="Times New Roman" w:cs="Times New Roman"/>
          <w:b w:val="0"/>
          <w:color w:val="000000"/>
          <w:sz w:val="24"/>
          <w:szCs w:val="24"/>
          <w:shd w:val="clear" w:color="auto" w:fill="FFFFFF"/>
          <w:lang w:val="ru-RU"/>
        </w:rPr>
        <w:t>Также ребятам напомнили о правах и обязанностях граждан, которые предусмотрены Основным законом страны.</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"https://sh-troickaya-r56.gosweb.gosuslugi.ru/roditelyam-i-uchenikam/novosti/novosti-193_83.html" </w:instrText>
      </w:r>
      <w:r>
        <w:fldChar w:fldCharType="separate"/>
      </w:r>
      <w:r>
        <w:rPr>
          <w:rStyle w:val="6"/>
          <w:rFonts w:ascii="Times New Roman" w:hAnsi="Times New Roman" w:cs="Times New Roman"/>
          <w:b w:val="0"/>
          <w:sz w:val="24"/>
          <w:szCs w:val="24"/>
          <w:shd w:val="clear" w:color="auto" w:fill="FFFFFF"/>
        </w:rPr>
        <w:t>https://sh-troickaya-r56.gosweb.gosuslugi.ru/roditelyam-i-uchenikam/novosti/novosti-193_83.html</w:t>
      </w:r>
      <w:r>
        <w:rPr>
          <w:rStyle w:val="6"/>
          <w:rFonts w:ascii="Times New Roman" w:hAnsi="Times New Roman" w:cs="Times New Roman"/>
          <w:b w:val="0"/>
          <w:sz w:val="24"/>
          <w:szCs w:val="24"/>
          <w:shd w:val="clear" w:color="auto" w:fill="FFFFFF"/>
        </w:rPr>
        <w:fldChar w:fldCharType="end"/>
      </w:r>
    </w:p>
    <w:p w14:paraId="11C4057D">
      <w:pPr>
        <w:pStyle w:val="2"/>
        <w:shd w:val="clear" w:color="auto" w:fill="FFFFFF"/>
        <w:spacing w:before="0" w:beforeAutospacing="0" w:after="0" w:afterAutospacing="0" w:line="0" w:lineRule="atLeast"/>
        <w:ind w:left="220" w:leftChars="100" w:right="26" w:rightChars="12" w:firstLine="0" w:firstLineChars="0"/>
        <w:jc w:val="both"/>
        <w:rPr>
          <w:rFonts w:ascii="Times New Roman" w:hAnsi="Times New Roman" w:cs="Times New Roman"/>
          <w:color w:val="000000"/>
          <w:sz w:val="24"/>
          <w:szCs w:val="24"/>
          <w:shd w:val="clear" w:color="auto" w:fill="FFFFFF"/>
          <w:lang w:val="ru-RU"/>
        </w:rPr>
      </w:pPr>
      <w:r>
        <w:rPr>
          <w:rFonts w:ascii="Times New Roman" w:hAnsi="Times New Roman" w:cs="Times New Roman"/>
          <w:b w:val="0"/>
          <w:color w:val="000000"/>
          <w:sz w:val="24"/>
          <w:szCs w:val="24"/>
          <w:shd w:val="clear" w:color="auto" w:fill="FFFFFF"/>
        </w:rPr>
        <w:tab/>
      </w:r>
      <w:r>
        <w:rPr>
          <w:rFonts w:ascii="Times New Roman" w:hAnsi="Times New Roman" w:cs="Times New Roman"/>
          <w:b w:val="0"/>
          <w:color w:val="000000"/>
          <w:sz w:val="24"/>
          <w:szCs w:val="24"/>
          <w:shd w:val="clear" w:color="auto" w:fill="FFFFFF"/>
          <w:lang w:val="ru-RU"/>
        </w:rPr>
        <w:t xml:space="preserve">- </w:t>
      </w:r>
      <w:r>
        <w:rPr>
          <w:rFonts w:ascii="Times New Roman" w:hAnsi="Times New Roman" w:cs="Times New Roman"/>
          <w:b w:val="0"/>
          <w:bCs w:val="0"/>
          <w:color w:val="000000"/>
          <w:sz w:val="24"/>
          <w:szCs w:val="24"/>
          <w:shd w:val="clear" w:color="auto" w:fill="FFFFFF"/>
          <w:lang w:val="ru-RU"/>
        </w:rPr>
        <w:t>18 декабря 2023 года в МБОУ «Троицкая СОШ » для обучающихся 1-9 классов прошли «Разговоры о важном» на тему «Герои нашего времени».</w:t>
      </w:r>
      <w:r>
        <w:rPr>
          <w:rFonts w:ascii="Times New Roman" w:hAnsi="Times New Roman" w:cs="Times New Roman"/>
          <w:color w:val="000000"/>
          <w:sz w:val="24"/>
          <w:szCs w:val="24"/>
          <w:shd w:val="clear" w:color="auto" w:fill="FFFFFF"/>
          <w:lang w:val="ru-RU"/>
        </w:rPr>
        <w:t xml:space="preserve"> </w:t>
      </w:r>
    </w:p>
    <w:p w14:paraId="3C5C4164">
      <w:pPr>
        <w:pStyle w:val="2"/>
        <w:shd w:val="clear" w:color="auto" w:fill="FFFFFF"/>
        <w:spacing w:before="0" w:beforeAutospacing="0" w:after="0" w:afterAutospacing="0" w:line="0" w:lineRule="atLeast"/>
        <w:ind w:left="220" w:leftChars="100" w:right="26" w:rightChars="12" w:firstLine="0" w:firstLineChars="0"/>
        <w:jc w:val="both"/>
        <w:rPr>
          <w:rFonts w:ascii="Times New Roman" w:hAnsi="Times New Roman" w:cs="Times New Roman"/>
          <w:b w:val="0"/>
          <w:bCs w:val="0"/>
          <w:color w:val="000000"/>
          <w:sz w:val="24"/>
          <w:szCs w:val="24"/>
          <w:shd w:val="clear" w:color="auto" w:fill="FFFFFF"/>
        </w:rPr>
      </w:pPr>
      <w:r>
        <w:rPr>
          <w:rFonts w:ascii="Times New Roman" w:hAnsi="Times New Roman" w:cs="Times New Roman"/>
          <w:b w:val="0"/>
          <w:bCs w:val="0"/>
          <w:color w:val="000000"/>
          <w:sz w:val="24"/>
          <w:szCs w:val="24"/>
          <w:shd w:val="clear" w:color="auto" w:fill="FFFFFF"/>
          <w:lang w:val="ru-RU"/>
        </w:rPr>
        <w:t>В ходе беседы классные руководители</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напомнили</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обучающимся</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о празднике – Дне Героев Отечества, его смысле.</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Ребята</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размышляли</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о том, кого можно назвать героем, кто такой герой нашего времени.</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 xml:space="preserve"> Педагоги</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продемонстрировали</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видеоприветствие</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добровольца, кавалера Ордена Мужества Ю. Гагарина, в котором говорилось</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о личностных качествах героев, причинах их поступков;</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показали</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связи между подвигами Героя Советского Союза З.А. Космодемьянской, ушедшей добровольцем в партизанский отряд, и современными героями – добровольцами СВО. Это</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позволило обучающимся понять преемственность и историческую связь героизма в сознании граждан России.</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Далее</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ребята</w:t>
      </w:r>
      <w:r>
        <w:rPr>
          <w:rFonts w:ascii="Times New Roman" w:hAnsi="Times New Roman" w:cs="Times New Roman"/>
          <w:b w:val="0"/>
          <w:bCs w:val="0"/>
          <w:color w:val="000000"/>
          <w:sz w:val="24"/>
          <w:szCs w:val="24"/>
          <w:shd w:val="clear" w:color="auto" w:fill="FFFFFF"/>
        </w:rPr>
        <w:t>  </w:t>
      </w:r>
      <w:r>
        <w:rPr>
          <w:rFonts w:ascii="Times New Roman" w:hAnsi="Times New Roman" w:cs="Times New Roman"/>
          <w:b w:val="0"/>
          <w:bCs w:val="0"/>
          <w:color w:val="000000"/>
          <w:sz w:val="24"/>
          <w:szCs w:val="24"/>
          <w:shd w:val="clear" w:color="auto" w:fill="FFFFFF"/>
          <w:lang w:val="ru-RU"/>
        </w:rPr>
        <w:t>ознакомились с примерами героических поступков разных людей, совершенных в разное время, при разных обстоятельствах, обсудили их и подобрали к каждому поступку соответствующую цитату.</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"https://sh-troickaya-r56.gosweb.gosuslugi.ru/roditelyam-i-uchenikam/novosti/novosti-193_86.html" </w:instrText>
      </w:r>
      <w:r>
        <w:fldChar w:fldCharType="separate"/>
      </w:r>
      <w:r>
        <w:rPr>
          <w:rStyle w:val="6"/>
          <w:rFonts w:ascii="Times New Roman" w:hAnsi="Times New Roman" w:cs="Times New Roman"/>
          <w:b w:val="0"/>
          <w:bCs w:val="0"/>
          <w:sz w:val="24"/>
          <w:szCs w:val="24"/>
          <w:shd w:val="clear" w:color="auto" w:fill="FFFFFF"/>
        </w:rPr>
        <w:t>https://sh-troickaya-r56.gosweb.gosuslugi.ru/roditelyam-i-uchenikam/novosti/novosti-193_86.html</w:t>
      </w:r>
      <w:r>
        <w:rPr>
          <w:rStyle w:val="6"/>
          <w:rFonts w:ascii="Times New Roman" w:hAnsi="Times New Roman" w:cs="Times New Roman"/>
          <w:b w:val="0"/>
          <w:bCs w:val="0"/>
          <w:sz w:val="24"/>
          <w:szCs w:val="24"/>
          <w:shd w:val="clear" w:color="auto" w:fill="FFFFFF"/>
        </w:rPr>
        <w:fldChar w:fldCharType="end"/>
      </w:r>
    </w:p>
    <w:p w14:paraId="30B154BC">
      <w:pPr>
        <w:pStyle w:val="2"/>
        <w:shd w:val="clear" w:color="auto" w:fill="FFFFFF"/>
        <w:spacing w:before="0" w:beforeAutospacing="0" w:after="0" w:afterAutospacing="0" w:line="0" w:lineRule="atLeast"/>
        <w:ind w:left="220" w:leftChars="100" w:right="26" w:rightChars="12" w:firstLine="0" w:firstLineChars="0"/>
        <w:jc w:val="both"/>
        <w:rPr>
          <w:rFonts w:ascii="Times New Roman" w:hAnsi="Times New Roman" w:cs="Times New Roman"/>
          <w:b w:val="0"/>
          <w:color w:val="000000"/>
          <w:sz w:val="24"/>
          <w:szCs w:val="24"/>
          <w:shd w:val="clear" w:color="auto" w:fill="FFFFFF"/>
        </w:rPr>
      </w:pPr>
      <w:r>
        <w:rPr>
          <w:rFonts w:ascii="Times New Roman" w:hAnsi="Times New Roman" w:cs="Times New Roman"/>
          <w:b w:val="0"/>
          <w:bCs w:val="0"/>
          <w:color w:val="000000"/>
          <w:sz w:val="24"/>
          <w:szCs w:val="24"/>
          <w:shd w:val="clear" w:color="auto" w:fill="FFFFFF"/>
        </w:rPr>
        <w:tab/>
      </w:r>
      <w:r>
        <w:rPr>
          <w:rFonts w:ascii="Times New Roman" w:hAnsi="Times New Roman" w:cs="Times New Roman"/>
          <w:b w:val="0"/>
          <w:bCs w:val="0"/>
          <w:color w:val="000000"/>
          <w:sz w:val="24"/>
          <w:szCs w:val="24"/>
          <w:shd w:val="clear" w:color="auto" w:fill="FFFFFF"/>
          <w:lang w:val="ru-RU"/>
        </w:rPr>
        <w:t>- 5 февраля 2024 года прошли очередные занятия внеурочной деятельности «Разговоры о важном», посвященные Дню российской науки.</w:t>
      </w: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b w:val="0"/>
          <w:color w:val="000000"/>
          <w:sz w:val="24"/>
          <w:szCs w:val="24"/>
          <w:shd w:val="clear" w:color="auto" w:fill="FFFFFF"/>
          <w:lang w:val="ru-RU"/>
        </w:rPr>
        <w:t>Тема приурочена сразу к двум юбилейным событиям:</w:t>
      </w:r>
      <w:r>
        <w:rPr>
          <w:rFonts w:ascii="Times New Roman" w:hAnsi="Times New Roman" w:cs="Times New Roman"/>
          <w:b w:val="0"/>
          <w:color w:val="000000"/>
          <w:sz w:val="24"/>
          <w:szCs w:val="24"/>
          <w:shd w:val="clear" w:color="auto" w:fill="FFFFFF"/>
        </w:rPr>
        <w:t> </w:t>
      </w:r>
      <w:r>
        <w:rPr>
          <w:rFonts w:ascii="Times New Roman" w:hAnsi="Times New Roman" w:cs="Times New Roman"/>
          <w:b w:val="0"/>
          <w:color w:val="000000"/>
          <w:sz w:val="24"/>
          <w:szCs w:val="24"/>
          <w:shd w:val="clear" w:color="auto" w:fill="FFFFFF"/>
          <w:lang w:val="ru-RU"/>
        </w:rPr>
        <w:t>300-летию со дня основания Российской академии наук и 190-летию со дня рождения выдающегося ученого, химика Дмитрия Ивановича Менделеева.</w:t>
      </w:r>
      <w:r>
        <w:rPr>
          <w:rFonts w:ascii="Times New Roman" w:hAnsi="Times New Roman" w:cs="Times New Roman"/>
          <w:b w:val="0"/>
          <w:color w:val="000000"/>
          <w:sz w:val="24"/>
          <w:szCs w:val="24"/>
          <w:shd w:val="clear" w:color="auto" w:fill="FFFFFF"/>
        </w:rPr>
        <w:t> </w:t>
      </w:r>
      <w:r>
        <w:rPr>
          <w:rFonts w:ascii="Times New Roman" w:hAnsi="Times New Roman" w:cs="Times New Roman"/>
          <w:b w:val="0"/>
          <w:color w:val="000000"/>
          <w:sz w:val="24"/>
          <w:szCs w:val="24"/>
          <w:shd w:val="clear" w:color="auto" w:fill="FFFFFF"/>
          <w:lang w:val="ru-RU"/>
        </w:rPr>
        <w:t>На занятии дети познакомились с историей становления научного знания в России и поговорили об известных личностях, которые сыграли ключевую роль в технологическом развитии страны.</w:t>
      </w:r>
      <w:r>
        <w:rPr>
          <w:rFonts w:ascii="Times New Roman" w:hAnsi="Times New Roman" w:cs="Times New Roman"/>
          <w:b w:val="0"/>
          <w:color w:val="000000"/>
          <w:sz w:val="24"/>
          <w:szCs w:val="24"/>
          <w:shd w:val="clear" w:color="auto" w:fill="FFFFFF"/>
        </w:rPr>
        <w:t> </w:t>
      </w:r>
      <w:r>
        <w:rPr>
          <w:rFonts w:ascii="Times New Roman" w:hAnsi="Times New Roman" w:cs="Times New Roman"/>
          <w:b w:val="0"/>
          <w:color w:val="000000"/>
          <w:sz w:val="24"/>
          <w:szCs w:val="24"/>
          <w:shd w:val="clear" w:color="auto" w:fill="FFFFFF"/>
          <w:lang w:val="ru-RU"/>
        </w:rPr>
        <w:t>Также школьники познакомились с фактами из жизни Д.И. Менделеева и многогранностью его профессиональных и жизненных интересов. Узнали, что особую роль в жизни Дмитрия Ивановича и становлении его как ученого сыграла семья.</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"https://sh-troickaya-r56.gosweb.gosuslugi.ru/roditelyam-i-uchenikam/novosti/novosti-193_98.html" </w:instrText>
      </w:r>
      <w:r>
        <w:fldChar w:fldCharType="separate"/>
      </w:r>
      <w:r>
        <w:rPr>
          <w:rStyle w:val="6"/>
          <w:rFonts w:ascii="Times New Roman" w:hAnsi="Times New Roman" w:cs="Times New Roman"/>
          <w:b w:val="0"/>
          <w:sz w:val="24"/>
          <w:szCs w:val="24"/>
          <w:shd w:val="clear" w:color="auto" w:fill="FFFFFF"/>
        </w:rPr>
        <w:t>https://sh-troickaya-r56.gosweb.gosuslugi.ru/roditelyam-i-uchenikam/novosti/novosti-193_98.html</w:t>
      </w:r>
      <w:r>
        <w:rPr>
          <w:rStyle w:val="6"/>
          <w:rFonts w:ascii="Times New Roman" w:hAnsi="Times New Roman" w:cs="Times New Roman"/>
          <w:b w:val="0"/>
          <w:sz w:val="24"/>
          <w:szCs w:val="24"/>
          <w:shd w:val="clear" w:color="auto" w:fill="FFFFFF"/>
        </w:rPr>
        <w:fldChar w:fldCharType="end"/>
      </w:r>
    </w:p>
    <w:p w14:paraId="455F5B6B">
      <w:pPr>
        <w:pStyle w:val="2"/>
        <w:shd w:val="clear" w:color="auto" w:fill="FFFFFF"/>
        <w:spacing w:before="0" w:beforeAutospacing="0" w:after="0" w:afterAutospacing="0" w:line="0" w:lineRule="atLeast"/>
        <w:ind w:left="220" w:leftChars="100" w:right="26" w:rightChars="12" w:firstLine="0" w:firstLineChars="0"/>
        <w:jc w:val="both"/>
        <w:rPr>
          <w:rFonts w:ascii="Times New Roman" w:hAnsi="Times New Roman" w:cs="Times New Roman"/>
          <w:b w:val="0"/>
          <w:bCs w:val="0"/>
          <w:color w:val="000000"/>
          <w:sz w:val="24"/>
          <w:szCs w:val="24"/>
          <w:shd w:val="clear" w:color="auto" w:fill="FFFFFF"/>
        </w:rPr>
      </w:pPr>
      <w:r>
        <w:rPr>
          <w:rFonts w:ascii="Times New Roman" w:hAnsi="Times New Roman" w:cs="Times New Roman"/>
          <w:b w:val="0"/>
          <w:color w:val="000000"/>
          <w:sz w:val="24"/>
          <w:szCs w:val="24"/>
          <w:shd w:val="clear" w:color="auto" w:fill="FFFFFF"/>
        </w:rPr>
        <w:tab/>
      </w:r>
      <w:r>
        <w:rPr>
          <w:rFonts w:ascii="Times New Roman" w:hAnsi="Times New Roman" w:cs="Times New Roman"/>
          <w:b w:val="0"/>
          <w:color w:val="000000"/>
          <w:sz w:val="24"/>
          <w:szCs w:val="24"/>
          <w:shd w:val="clear" w:color="auto" w:fill="FFFFFF"/>
          <w:lang w:val="ru-RU"/>
        </w:rPr>
        <w:t xml:space="preserve">- </w:t>
      </w:r>
      <w:r>
        <w:rPr>
          <w:rFonts w:ascii="Times New Roman" w:hAnsi="Times New Roman" w:cs="Times New Roman"/>
          <w:b w:val="0"/>
          <w:bCs w:val="0"/>
          <w:color w:val="000000"/>
          <w:sz w:val="24"/>
          <w:szCs w:val="24"/>
          <w:shd w:val="clear" w:color="auto" w:fill="FFFFFF"/>
          <w:lang w:val="ru-RU"/>
        </w:rPr>
        <w:t>19 февраля 2024 года «Разговоры о важном» были посвящены Защитникам Отечества - заступникам своей семьи, родных, всех людей на земле.</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"https://sh-troickaya-r56.gosweb.gosuslugi.ru/roditelyam-i-uchenikam/novosti/novosti-193_99.html" </w:instrText>
      </w:r>
      <w:r>
        <w:fldChar w:fldCharType="separate"/>
      </w:r>
      <w:r>
        <w:rPr>
          <w:rStyle w:val="6"/>
          <w:rFonts w:ascii="Times New Roman" w:hAnsi="Times New Roman" w:cs="Times New Roman"/>
          <w:b w:val="0"/>
          <w:bCs w:val="0"/>
          <w:sz w:val="24"/>
          <w:szCs w:val="24"/>
          <w:shd w:val="clear" w:color="auto" w:fill="FFFFFF"/>
        </w:rPr>
        <w:t>https://sh-troickaya-r56.gosweb.gosuslugi.ru/roditelyam-i-uchenikam/novosti/novosti-193_99.html</w:t>
      </w:r>
      <w:r>
        <w:rPr>
          <w:rStyle w:val="6"/>
          <w:rFonts w:ascii="Times New Roman" w:hAnsi="Times New Roman" w:cs="Times New Roman"/>
          <w:b w:val="0"/>
          <w:bCs w:val="0"/>
          <w:sz w:val="24"/>
          <w:szCs w:val="24"/>
          <w:shd w:val="clear" w:color="auto" w:fill="FFFFFF"/>
        </w:rPr>
        <w:fldChar w:fldCharType="end"/>
      </w:r>
    </w:p>
    <w:p w14:paraId="5BDF8A7F">
      <w:pPr>
        <w:pStyle w:val="2"/>
        <w:shd w:val="clear" w:color="auto" w:fill="FFFFFF"/>
        <w:spacing w:before="0" w:beforeAutospacing="0" w:after="0" w:afterAutospacing="0" w:line="0" w:lineRule="atLeast"/>
        <w:ind w:left="220" w:leftChars="100" w:right="26" w:rightChars="12" w:firstLine="0" w:firstLineChars="0"/>
        <w:jc w:val="both"/>
        <w:rPr>
          <w:rFonts w:ascii="Times New Roman" w:hAnsi="Times New Roman" w:cs="Times New Roman"/>
          <w:b w:val="0"/>
          <w:color w:val="000000"/>
          <w:sz w:val="24"/>
          <w:szCs w:val="24"/>
          <w:shd w:val="clear" w:color="auto" w:fill="FFFFFF"/>
        </w:rPr>
      </w:pPr>
      <w:r>
        <w:rPr>
          <w:rFonts w:ascii="Times New Roman" w:hAnsi="Times New Roman" w:cs="Times New Roman"/>
          <w:b w:val="0"/>
          <w:bCs w:val="0"/>
          <w:color w:val="000000"/>
          <w:sz w:val="24"/>
          <w:szCs w:val="24"/>
          <w:shd w:val="clear" w:color="auto" w:fill="FFFFFF"/>
        </w:rPr>
        <w:tab/>
      </w:r>
      <w:r>
        <w:rPr>
          <w:rFonts w:ascii="Times New Roman" w:hAnsi="Times New Roman" w:cs="Times New Roman"/>
          <w:b w:val="0"/>
          <w:bCs w:val="0"/>
          <w:color w:val="000000"/>
          <w:sz w:val="24"/>
          <w:szCs w:val="24"/>
          <w:shd w:val="clear" w:color="auto" w:fill="FFFFFF"/>
          <w:lang w:val="ru-RU"/>
        </w:rPr>
        <w:t>- 11 марта 2024 года в школе прошли очередные занятия внеурочной деятельности «Разговоры о важном». Тема нового занятия — «От южных морей до полярного края». Началось занятие со стихотворной строки «От южных морей до полярного края». Это слова из гимна России, который исполняется в школах каждый понедельник на церемонии поднятия флага.</w:t>
      </w: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b w:val="0"/>
          <w:color w:val="000000"/>
          <w:sz w:val="24"/>
          <w:szCs w:val="24"/>
          <w:shd w:val="clear" w:color="auto" w:fill="FFFFFF"/>
          <w:lang w:val="ru-RU"/>
        </w:rPr>
        <w:t>Вместе с педагогами ребята совершили виртуальную экскурсию на выставку «Россия», которая сейчас проходит на ВДНХ. На экспозиции были представлены все регионы России, каждый из которых уникален своей природой, историей и культурными традициями.</w:t>
      </w:r>
      <w:r>
        <w:rPr>
          <w:rFonts w:ascii="Times New Roman" w:hAnsi="Times New Roman" w:cs="Times New Roman"/>
          <w:b w:val="0"/>
          <w:color w:val="000000"/>
          <w:sz w:val="24"/>
          <w:szCs w:val="24"/>
          <w:shd w:val="clear" w:color="auto" w:fill="FFFFFF"/>
        </w:rPr>
        <w:t> </w:t>
      </w:r>
      <w:r>
        <w:fldChar w:fldCharType="begin"/>
      </w:r>
      <w:r>
        <w:instrText xml:space="preserve"> HYPERLINK "https://sh-troickaya-r56.gosweb.gosuslugi.ru/roditelyam-i-uchenikam/novosti/novosti-193_104.html" </w:instrText>
      </w:r>
      <w:r>
        <w:fldChar w:fldCharType="separate"/>
      </w:r>
      <w:r>
        <w:rPr>
          <w:rStyle w:val="6"/>
          <w:rFonts w:ascii="Times New Roman" w:hAnsi="Times New Roman" w:cs="Times New Roman"/>
          <w:b w:val="0"/>
          <w:sz w:val="24"/>
          <w:szCs w:val="24"/>
          <w:shd w:val="clear" w:color="auto" w:fill="FFFFFF"/>
        </w:rPr>
        <w:t>https://sh-troickaya-r56.gosweb.gosuslugi.ru/roditelyam-i-uchenikam/novosti/novosti-193_104.html</w:t>
      </w:r>
      <w:r>
        <w:rPr>
          <w:rStyle w:val="6"/>
          <w:rFonts w:ascii="Times New Roman" w:hAnsi="Times New Roman" w:cs="Times New Roman"/>
          <w:b w:val="0"/>
          <w:sz w:val="24"/>
          <w:szCs w:val="24"/>
          <w:shd w:val="clear" w:color="auto" w:fill="FFFFFF"/>
        </w:rPr>
        <w:fldChar w:fldCharType="end"/>
      </w:r>
    </w:p>
    <w:p w14:paraId="2A751A55">
      <w:pPr>
        <w:shd w:val="clear" w:color="auto" w:fill="FFFFFF"/>
        <w:spacing w:after="0" w:line="0" w:lineRule="atLeast"/>
        <w:ind w:left="220" w:leftChars="100" w:right="26" w:rightChars="12" w:firstLine="0" w:firstLineChars="0"/>
        <w:jc w:val="both"/>
        <w:rPr>
          <w:rFonts w:ascii="Times New Roman" w:hAnsi="Times New Roman" w:cs="Times New Roman"/>
          <w:color w:val="2C2D2E"/>
          <w:sz w:val="24"/>
          <w:szCs w:val="24"/>
          <w:shd w:val="clear" w:color="auto" w:fill="FFFFFF"/>
        </w:rPr>
      </w:pPr>
      <w:r>
        <w:rPr>
          <w:rFonts w:ascii="Times New Roman" w:hAnsi="Times New Roman" w:cs="Times New Roman"/>
          <w:b/>
          <w:color w:val="000000"/>
          <w:sz w:val="24"/>
          <w:szCs w:val="24"/>
          <w:shd w:val="clear" w:color="auto" w:fill="FFFFFF"/>
        </w:rPr>
        <w:tab/>
      </w:r>
      <w:r>
        <w:rPr>
          <w:rFonts w:ascii="Times New Roman" w:hAnsi="Times New Roman" w:cs="Times New Roman"/>
          <w:color w:val="000000"/>
          <w:sz w:val="24"/>
          <w:szCs w:val="24"/>
          <w:shd w:val="clear" w:color="auto" w:fill="FFFFFF"/>
          <w:lang w:val="ru-RU"/>
        </w:rPr>
        <w:t xml:space="preserve">- </w:t>
      </w:r>
      <w:r>
        <w:rPr>
          <w:rFonts w:ascii="Times New Roman" w:hAnsi="Times New Roman" w:eastAsia="Times New Roman" w:cs="Times New Roman"/>
          <w:bCs/>
          <w:color w:val="000000"/>
          <w:sz w:val="24"/>
          <w:szCs w:val="24"/>
          <w:lang w:val="ru-RU"/>
        </w:rPr>
        <w:t xml:space="preserve">3 апреля 2024 года прошли внеурочные занятия, организованные в рамках проекта «Разговоры о важном» на тему "Россия — здоровая держава". </w:t>
      </w:r>
      <w:r>
        <w:rPr>
          <w:rFonts w:ascii="Times New Roman" w:hAnsi="Times New Roman" w:cs="Times New Roman"/>
          <w:color w:val="2C2D2E"/>
          <w:sz w:val="24"/>
          <w:szCs w:val="24"/>
          <w:shd w:val="clear" w:color="auto" w:fill="FFFFFF"/>
          <w:lang w:val="ru-RU"/>
        </w:rPr>
        <w:t>В ходе урока ученики начальной школы посмотрели видеоролик «Азбука здоровья» и обсудили тематические плакаты о распорядке дня и режиме питания.</w:t>
      </w:r>
      <w:r>
        <w:rPr>
          <w:rFonts w:ascii="Times New Roman" w:hAnsi="Times New Roman" w:cs="Times New Roman"/>
          <w:color w:val="2C2D2E"/>
          <w:sz w:val="24"/>
          <w:szCs w:val="24"/>
          <w:lang w:val="ru-RU"/>
        </w:rPr>
        <w:br w:type="textWrapping"/>
      </w:r>
      <w:r>
        <w:rPr>
          <w:rFonts w:ascii="Times New Roman" w:hAnsi="Times New Roman" w:cs="Times New Roman"/>
          <w:color w:val="2C2D2E"/>
          <w:sz w:val="24"/>
          <w:szCs w:val="24"/>
          <w:shd w:val="clear" w:color="auto" w:fill="FFFFFF"/>
          <w:lang w:val="ru-RU"/>
        </w:rPr>
        <w:t>«Разговоры о важном» в 6-9-х классах дополнили информацией о достижениях российской медицины. Ребятам показали ролик об открытиях ученых, которые имели большое значение не только для нашей̆ страны, но и всего мира.</w:t>
      </w:r>
      <w:r>
        <w:rPr>
          <w:rFonts w:ascii="Times New Roman" w:hAnsi="Times New Roman" w:cs="Times New Roman"/>
          <w:color w:val="2C2D2E"/>
          <w:sz w:val="24"/>
          <w:szCs w:val="24"/>
          <w:lang w:val="ru-RU"/>
        </w:rPr>
        <w:br w:type="textWrapping"/>
      </w:r>
      <w:r>
        <w:rPr>
          <w:rFonts w:ascii="Times New Roman" w:hAnsi="Times New Roman" w:cs="Times New Roman"/>
          <w:color w:val="2C2D2E"/>
          <w:sz w:val="24"/>
          <w:szCs w:val="24"/>
          <w:shd w:val="clear" w:color="auto" w:fill="FFFFFF"/>
          <w:lang w:val="ru-RU"/>
        </w:rPr>
        <w:t>Педагоги обсудили с обучающимися, от каких факторов зависит здоровье человека и почему государству важно иметь здоровых граждан. Укрепление и сохранение здоровья — важная задача для всех. Здоровье каждого человека зависит от усилий, которые он прилагает для его укрепления.</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"https://sh-troickaya-r56.gosweb.gosuslugi.ru/roditelyam-i-uchenikam/novosti/novosti-193_113.html" </w:instrText>
      </w:r>
      <w:r>
        <w:fldChar w:fldCharType="separate"/>
      </w:r>
      <w:r>
        <w:rPr>
          <w:rStyle w:val="6"/>
          <w:rFonts w:ascii="Times New Roman" w:hAnsi="Times New Roman" w:cs="Times New Roman"/>
          <w:sz w:val="24"/>
          <w:szCs w:val="24"/>
          <w:shd w:val="clear" w:color="auto" w:fill="FFFFFF"/>
        </w:rPr>
        <w:t>https://sh-troickaya-r56.gosweb.gosuslugi.ru/roditelyam-i-uchenikam/novosti/novosti-193_113.html</w:t>
      </w:r>
      <w:r>
        <w:rPr>
          <w:rStyle w:val="6"/>
          <w:rFonts w:ascii="Times New Roman" w:hAnsi="Times New Roman" w:cs="Times New Roman"/>
          <w:sz w:val="24"/>
          <w:szCs w:val="24"/>
          <w:shd w:val="clear" w:color="auto" w:fill="FFFFFF"/>
        </w:rPr>
        <w:fldChar w:fldCharType="end"/>
      </w:r>
    </w:p>
    <w:p w14:paraId="0050D60C">
      <w:pPr>
        <w:shd w:val="clear" w:color="auto" w:fill="FFFFFF"/>
        <w:spacing w:after="0" w:line="0" w:lineRule="atLeast"/>
        <w:ind w:left="220" w:leftChars="100" w:right="26" w:rightChars="12" w:firstLine="0" w:firstLineChars="0"/>
        <w:jc w:val="both"/>
        <w:rPr>
          <w:rFonts w:ascii="Times New Roman" w:hAnsi="Times New Roman" w:cs="Times New Roman"/>
          <w:color w:val="000000"/>
          <w:sz w:val="24"/>
          <w:szCs w:val="24"/>
          <w:shd w:val="clear" w:color="auto" w:fill="FFFFFF"/>
        </w:rPr>
      </w:pPr>
      <w:r>
        <w:rPr>
          <w:rFonts w:ascii="Times New Roman" w:hAnsi="Times New Roman" w:cs="Times New Roman"/>
          <w:color w:val="2C2D2E"/>
          <w:sz w:val="24"/>
          <w:szCs w:val="24"/>
          <w:shd w:val="clear" w:color="auto" w:fill="FFFFFF"/>
        </w:rPr>
        <w:tab/>
      </w:r>
      <w:r>
        <w:rPr>
          <w:rFonts w:ascii="Times New Roman" w:hAnsi="Times New Roman" w:cs="Times New Roman"/>
          <w:color w:val="2C2D2E"/>
          <w:sz w:val="24"/>
          <w:szCs w:val="24"/>
          <w:shd w:val="clear" w:color="auto" w:fill="FFFFFF"/>
          <w:lang w:val="ru-RU"/>
        </w:rPr>
        <w:t xml:space="preserve">- </w:t>
      </w:r>
      <w:r>
        <w:rPr>
          <w:rFonts w:ascii="Times New Roman" w:hAnsi="Times New Roman" w:eastAsia="Times New Roman" w:cs="Times New Roman"/>
          <w:bCs/>
          <w:color w:val="000000"/>
          <w:sz w:val="24"/>
          <w:szCs w:val="24"/>
          <w:lang w:val="ru-RU"/>
        </w:rPr>
        <w:t>29 апреля 2024 года в школе прошло очередное занятие КВД «Разговоры о важном», посвященное «Экологическому потреблению».</w:t>
      </w:r>
      <w:r>
        <w:rPr>
          <w:rFonts w:ascii="Times New Roman" w:hAnsi="Times New Roman" w:cs="Times New Roman"/>
          <w:color w:val="000000"/>
          <w:sz w:val="24"/>
          <w:szCs w:val="24"/>
          <w:shd w:val="clear" w:color="auto" w:fill="FFFFFF"/>
          <w:lang w:val="ru-RU"/>
        </w:rPr>
        <w:t xml:space="preserve"> Демонстрация видеообращения федерального спикера дополнительно напомнила ребятам об усвоенных ими экопривычках.</w:t>
      </w:r>
      <w:r>
        <w:rPr>
          <w:rFonts w:ascii="Times New Roman" w:hAnsi="Times New Roman" w:cs="Times New Roman"/>
          <w:color w:val="000000"/>
          <w:sz w:val="24"/>
          <w:szCs w:val="24"/>
          <w:lang w:val="ru-RU"/>
        </w:rPr>
        <w:br w:type="textWrapping"/>
      </w:r>
      <w:r>
        <w:rPr>
          <w:rFonts w:ascii="Times New Roman" w:hAnsi="Times New Roman" w:cs="Times New Roman"/>
          <w:color w:val="000000"/>
          <w:sz w:val="24"/>
          <w:szCs w:val="24"/>
          <w:shd w:val="clear" w:color="auto" w:fill="FFFFFF"/>
          <w:lang w:val="ru-RU"/>
        </w:rPr>
        <w:t>Основная часть занятия проходила в форме командной игры «ЭкоГТО»,</w:t>
      </w:r>
      <w:r>
        <w:rPr>
          <w:rFonts w:ascii="Times New Roman" w:hAnsi="Times New Roman" w:cs="Times New Roman"/>
          <w:color w:val="000000"/>
          <w:sz w:val="24"/>
          <w:szCs w:val="24"/>
          <w:shd w:val="clear" w:color="auto" w:fill="FFFFFF"/>
          <w:lang w:val="ru-RU"/>
        </w:rPr>
        <w:br w:type="textWrapping"/>
      </w:r>
      <w:r>
        <w:rPr>
          <w:rFonts w:ascii="Times New Roman" w:hAnsi="Times New Roman" w:cs="Times New Roman"/>
          <w:color w:val="000000"/>
          <w:sz w:val="24"/>
          <w:szCs w:val="24"/>
          <w:shd w:val="clear" w:color="auto" w:fill="FFFFFF"/>
          <w:lang w:val="ru-RU"/>
        </w:rPr>
        <w:t>В заключительной части занятия классные руководители предложили ребятам просмотреть и обсудить презентацию «Экологические проекты», которая позволила школьникам получить информацию о всероссийском юннатском субботнике, в котором могут принимать участие как школьные, так и семейные команды.</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"https://sh-troickaya-r56.gosweb.gosuslugi.ru/roditelyam-i-uchenikam/novosti/novosti-193_125.html" </w:instrText>
      </w:r>
      <w:r>
        <w:fldChar w:fldCharType="separate"/>
      </w:r>
      <w:r>
        <w:rPr>
          <w:rStyle w:val="6"/>
          <w:rFonts w:ascii="Times New Roman" w:hAnsi="Times New Roman" w:cs="Times New Roman"/>
          <w:sz w:val="24"/>
          <w:szCs w:val="24"/>
          <w:shd w:val="clear" w:color="auto" w:fill="FFFFFF"/>
        </w:rPr>
        <w:t>https://sh-troickaya-r56.gosweb.gosuslugi.ru/roditelyam-i-uchenikam/novosti/novosti-193_125.html</w:t>
      </w:r>
      <w:r>
        <w:rPr>
          <w:rStyle w:val="6"/>
          <w:rFonts w:ascii="Times New Roman" w:hAnsi="Times New Roman" w:cs="Times New Roman"/>
          <w:sz w:val="24"/>
          <w:szCs w:val="24"/>
          <w:shd w:val="clear" w:color="auto" w:fill="FFFFFF"/>
        </w:rPr>
        <w:fldChar w:fldCharType="end"/>
      </w:r>
    </w:p>
    <w:p w14:paraId="75C442F8">
      <w:pPr>
        <w:shd w:val="clear" w:color="auto" w:fill="FFFFFF"/>
        <w:spacing w:after="0" w:line="0" w:lineRule="atLeast"/>
        <w:ind w:left="220" w:leftChars="100" w:right="26" w:rightChars="12" w:firstLine="0" w:firstLineChars="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bCs/>
          <w:color w:val="000000"/>
          <w:sz w:val="24"/>
          <w:szCs w:val="24"/>
          <w:shd w:val="clear" w:color="auto" w:fill="FFFFFF"/>
          <w:lang w:val="ru-RU"/>
        </w:rPr>
        <w:t>6 мая 2024 года внеурочное занятие из цикла «Разговоры о важном» было посвящено Дню Победы, который в России празднуют 9 мая.</w:t>
      </w:r>
      <w:r>
        <w:rPr>
          <w:rFonts w:ascii="Times New Roman" w:hAnsi="Times New Roman" w:cs="Times New Roman"/>
          <w:color w:val="000000"/>
          <w:sz w:val="24"/>
          <w:szCs w:val="24"/>
          <w:shd w:val="clear" w:color="auto" w:fill="FFFFFF"/>
          <w:lang w:val="ru-RU"/>
        </w:rPr>
        <w:t xml:space="preserve"> На занятиях детям напомнили и о другой важной дате, связанной с Великой Отечественной войной — 80-летии со дня освобождения Севастополя и Крыма от фашистских захватчиков.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shd w:val="clear" w:color="auto" w:fill="FFFFFF"/>
          <w:lang w:val="ru-RU"/>
        </w:rPr>
        <w:t>Обучающиеся узнали, как жили люди в осажденном Севастополе, и какие эмоции испытывали освободители города. Они также ознакомились с письмом из будущего в прошлое, написанным правнучкой ветерана, которая никогда не видела своего прадеда, но знает о его подвиге и гордится им.</w:t>
      </w:r>
      <w:r>
        <w:rPr>
          <w:rFonts w:ascii="Times New Roman" w:hAnsi="Times New Roman" w:cs="Times New Roman"/>
          <w:color w:val="000000"/>
          <w:sz w:val="24"/>
          <w:szCs w:val="24"/>
          <w:lang w:val="ru-RU"/>
        </w:rPr>
        <w:br w:type="textWrapping"/>
      </w:r>
      <w:r>
        <w:rPr>
          <w:rFonts w:ascii="Times New Roman" w:hAnsi="Times New Roman" w:cs="Times New Roman"/>
          <w:color w:val="000000"/>
          <w:sz w:val="24"/>
          <w:szCs w:val="24"/>
          <w:shd w:val="clear" w:color="auto" w:fill="FFFFFF"/>
          <w:lang w:val="ru-RU"/>
        </w:rPr>
        <w:t>Ребятам более подробно рассказали о захвате и освобождении Севастополя. Они также прочитали несколько писем с фронта и обсудили их содержимое. Главной темой занятий стало сохранение памяти о подвигах героев войны, передача их историй из поколения в поколение.</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"https://sh-troickaya-r56.gosweb.gosuslugi.ru/roditelyam-i-uchenikam/novosti/novosti-193_130.html" </w:instrText>
      </w:r>
      <w:r>
        <w:fldChar w:fldCharType="separate"/>
      </w:r>
      <w:r>
        <w:rPr>
          <w:rStyle w:val="6"/>
          <w:rFonts w:ascii="Times New Roman" w:hAnsi="Times New Roman" w:cs="Times New Roman"/>
          <w:sz w:val="24"/>
          <w:szCs w:val="24"/>
          <w:shd w:val="clear" w:color="auto" w:fill="FFFFFF"/>
        </w:rPr>
        <w:t>https://sh-troickaya-r56.gosweb.gosuslugi.ru/roditelyam-i-uchenikam/novosti/novosti-193_130.html</w:t>
      </w:r>
      <w:r>
        <w:rPr>
          <w:rStyle w:val="6"/>
          <w:rFonts w:ascii="Times New Roman" w:hAnsi="Times New Roman" w:cs="Times New Roman"/>
          <w:sz w:val="24"/>
          <w:szCs w:val="24"/>
          <w:shd w:val="clear" w:color="auto" w:fill="FFFFFF"/>
        </w:rPr>
        <w:fldChar w:fldCharType="end"/>
      </w:r>
    </w:p>
    <w:p w14:paraId="767332EB">
      <w:pPr>
        <w:shd w:val="clear" w:color="auto" w:fill="FFFFFF"/>
        <w:spacing w:after="0" w:line="0" w:lineRule="atLeast"/>
        <w:ind w:left="220" w:leftChars="100" w:right="26" w:rightChars="12" w:firstLine="0" w:firstLineChars="0"/>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lang w:val="ru-RU"/>
        </w:rPr>
        <w:t>Профориентационный курс «Россия – мои горизонты» стартовал в МБОУ «Троицкая СОШ» с сентября 2023 года по инициативе Минпросвещения России. Курс «Россия – мои горизонты» включал в себя 34 занятия, которые проходили еженедельно по четвергам. В ходе них обучающиеся знакомились с различными профессиями, узнают о достижениях России в области науки и технологий, о современном рынке труда, перспективных профессиях и специальностях. За 2023-2023 учебный год в рамках КВД «Россия-мои горизонты» были проведены следующие занятия:</w:t>
      </w:r>
    </w:p>
    <w:p w14:paraId="1BF08BC8">
      <w:pPr>
        <w:pStyle w:val="2"/>
        <w:shd w:val="clear" w:color="auto" w:fill="FFFFFF"/>
        <w:spacing w:before="0" w:beforeAutospacing="0" w:after="0" w:afterAutospacing="0" w:line="0" w:lineRule="atLeast"/>
        <w:ind w:left="220" w:leftChars="100" w:right="26" w:rightChars="12" w:firstLine="0" w:firstLineChars="0"/>
        <w:jc w:val="both"/>
        <w:rPr>
          <w:rFonts w:ascii="Times New Roman" w:hAnsi="Times New Roman" w:cs="Times New Roman"/>
          <w:b w:val="0"/>
          <w:bCs w:val="0"/>
          <w:color w:val="000000"/>
          <w:sz w:val="24"/>
          <w:szCs w:val="24"/>
          <w:shd w:val="clear" w:color="auto" w:fill="FFFFFF"/>
        </w:rPr>
      </w:pPr>
      <w:r>
        <w:rPr>
          <w:rFonts w:ascii="Times New Roman" w:hAnsi="Times New Roman" w:cs="Times New Roman"/>
          <w:b w:val="0"/>
          <w:bCs w:val="0"/>
          <w:color w:val="000000"/>
          <w:sz w:val="24"/>
          <w:szCs w:val="24"/>
          <w:shd w:val="clear" w:color="auto" w:fill="FFFFFF"/>
          <w:lang w:val="ru-RU"/>
        </w:rPr>
        <w:t>- 9 ноября в 6-9 классах прошло профориентационное занятие «Пробую профессию в области цифровых технологий», на котором шла речь о специалисте, имеющим отношение к цифровым технологиям.</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"https://sh-troickaya-r56.gosweb.gosuslugi.ru/roditelyam-i-uchenikam/novosti/novosti-193_57.html" </w:instrText>
      </w:r>
      <w:r>
        <w:fldChar w:fldCharType="separate"/>
      </w:r>
      <w:r>
        <w:rPr>
          <w:rStyle w:val="6"/>
          <w:rFonts w:ascii="Times New Roman" w:hAnsi="Times New Roman" w:cs="Times New Roman"/>
          <w:b w:val="0"/>
          <w:bCs w:val="0"/>
          <w:sz w:val="24"/>
          <w:szCs w:val="24"/>
          <w:shd w:val="clear" w:color="auto" w:fill="FFFFFF"/>
        </w:rPr>
        <w:t>https://sh-troickaya-r56.gosweb.gosuslugi.ru/roditelyam-i-uchenikam/novosti/novosti-193_57.html</w:t>
      </w:r>
      <w:r>
        <w:rPr>
          <w:rStyle w:val="6"/>
          <w:rFonts w:ascii="Times New Roman" w:hAnsi="Times New Roman" w:cs="Times New Roman"/>
          <w:b w:val="0"/>
          <w:bCs w:val="0"/>
          <w:sz w:val="24"/>
          <w:szCs w:val="24"/>
          <w:shd w:val="clear" w:color="auto" w:fill="FFFFFF"/>
        </w:rPr>
        <w:fldChar w:fldCharType="end"/>
      </w:r>
    </w:p>
    <w:p w14:paraId="3509A824">
      <w:pPr>
        <w:pStyle w:val="2"/>
        <w:shd w:val="clear" w:color="auto" w:fill="FFFFFF"/>
        <w:spacing w:before="0" w:beforeAutospacing="0" w:after="0" w:afterAutospacing="0" w:line="0" w:lineRule="atLeast"/>
        <w:ind w:left="220" w:leftChars="100" w:right="26" w:rightChars="12" w:firstLine="0" w:firstLineChars="0"/>
        <w:jc w:val="both"/>
        <w:rPr>
          <w:rFonts w:ascii="Times New Roman" w:hAnsi="Times New Roman" w:cs="Times New Roman"/>
          <w:b w:val="0"/>
          <w:color w:val="000000"/>
          <w:sz w:val="24"/>
          <w:szCs w:val="24"/>
        </w:rPr>
      </w:pPr>
    </w:p>
    <w:p w14:paraId="749EC2F3">
      <w:pPr>
        <w:shd w:val="clear" w:color="auto" w:fill="FFFFFF"/>
        <w:spacing w:after="0" w:line="0" w:lineRule="atLeast"/>
        <w:ind w:left="220" w:leftChars="100" w:right="26" w:rightChars="12" w:firstLine="0" w:firstLineChars="0"/>
        <w:jc w:val="both"/>
        <w:rPr>
          <w:rFonts w:ascii="Times New Roman" w:hAnsi="Times New Roman" w:cs="Times New Roman"/>
          <w:bCs/>
          <w:color w:val="000000"/>
          <w:sz w:val="24"/>
          <w:szCs w:val="24"/>
          <w:shd w:val="clear" w:color="auto" w:fill="FFFFFF"/>
          <w:lang w:val="ru-RU"/>
        </w:rPr>
      </w:pPr>
      <w:r>
        <w:rPr>
          <w:rFonts w:ascii="Times New Roman" w:hAnsi="Times New Roman" w:cs="Times New Roman"/>
          <w:bCs/>
          <w:color w:val="000000"/>
          <w:sz w:val="24"/>
          <w:szCs w:val="24"/>
          <w:shd w:val="clear" w:color="auto" w:fill="FFFFFF"/>
          <w:lang w:val="ru-RU"/>
        </w:rPr>
        <w:t>- 16 ноября 2023 года в рамках занятий курса внеурочной деятельности «Россия – мои горизонты», учащиеся 6-9 классов говорили о таких отраслях как «Медицина» и «Реабилитация» Обсуждение начали с такого вопроса: Какими качествами должны обладать люди, работающие в здравоохранении? Посмотрели и обсудили видеоролики.</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"https://sh-troickaya-r56.gosweb.gosuslugi.ru/roditelyam-i-uchenikam/novosti/novosti-193_59.html" </w:instrText>
      </w:r>
      <w:r>
        <w:fldChar w:fldCharType="separate"/>
      </w:r>
      <w:r>
        <w:rPr>
          <w:rStyle w:val="6"/>
          <w:rFonts w:ascii="Times New Roman" w:hAnsi="Times New Roman" w:cs="Times New Roman"/>
          <w:bCs/>
          <w:sz w:val="24"/>
          <w:szCs w:val="24"/>
          <w:shd w:val="clear" w:color="auto" w:fill="FFFFFF"/>
        </w:rPr>
        <w:t>https</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sh</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troickaya</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r</w:t>
      </w:r>
      <w:r>
        <w:rPr>
          <w:rStyle w:val="6"/>
          <w:rFonts w:ascii="Times New Roman" w:hAnsi="Times New Roman" w:cs="Times New Roman"/>
          <w:bCs/>
          <w:sz w:val="24"/>
          <w:szCs w:val="24"/>
          <w:shd w:val="clear" w:color="auto" w:fill="FFFFFF"/>
          <w:lang w:val="ru-RU"/>
        </w:rPr>
        <w:t>56.</w:t>
      </w:r>
      <w:r>
        <w:rPr>
          <w:rStyle w:val="6"/>
          <w:rFonts w:ascii="Times New Roman" w:hAnsi="Times New Roman" w:cs="Times New Roman"/>
          <w:bCs/>
          <w:sz w:val="24"/>
          <w:szCs w:val="24"/>
          <w:shd w:val="clear" w:color="auto" w:fill="FFFFFF"/>
        </w:rPr>
        <w:t>gosweb</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gosuslugi</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ru</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roditelyam</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i</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uchenikam</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novosti</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novosti</w:t>
      </w:r>
      <w:r>
        <w:rPr>
          <w:rStyle w:val="6"/>
          <w:rFonts w:ascii="Times New Roman" w:hAnsi="Times New Roman" w:cs="Times New Roman"/>
          <w:bCs/>
          <w:sz w:val="24"/>
          <w:szCs w:val="24"/>
          <w:shd w:val="clear" w:color="auto" w:fill="FFFFFF"/>
          <w:lang w:val="ru-RU"/>
        </w:rPr>
        <w:t>-193_59.</w:t>
      </w:r>
      <w:r>
        <w:rPr>
          <w:rStyle w:val="6"/>
          <w:rFonts w:ascii="Times New Roman" w:hAnsi="Times New Roman" w:cs="Times New Roman"/>
          <w:bCs/>
          <w:sz w:val="24"/>
          <w:szCs w:val="24"/>
          <w:shd w:val="clear" w:color="auto" w:fill="FFFFFF"/>
        </w:rPr>
        <w:t>html</w:t>
      </w:r>
      <w:r>
        <w:rPr>
          <w:rStyle w:val="6"/>
          <w:rFonts w:ascii="Times New Roman" w:hAnsi="Times New Roman" w:cs="Times New Roman"/>
          <w:bCs/>
          <w:sz w:val="24"/>
          <w:szCs w:val="24"/>
          <w:shd w:val="clear" w:color="auto" w:fill="FFFFFF"/>
        </w:rPr>
        <w:fldChar w:fldCharType="end"/>
      </w:r>
    </w:p>
    <w:p w14:paraId="6DC65D19">
      <w:pPr>
        <w:shd w:val="clear" w:color="auto" w:fill="FFFFFF"/>
        <w:spacing w:after="0" w:line="0" w:lineRule="atLeast"/>
        <w:ind w:left="220" w:leftChars="100" w:right="26" w:rightChars="12" w:firstLine="0" w:firstLineChars="0"/>
        <w:jc w:val="both"/>
        <w:rPr>
          <w:rFonts w:ascii="Times New Roman" w:hAnsi="Times New Roman" w:cs="Times New Roman"/>
          <w:bCs/>
          <w:color w:val="000000"/>
          <w:sz w:val="24"/>
          <w:szCs w:val="24"/>
          <w:shd w:val="clear" w:color="auto" w:fill="FFFFFF"/>
        </w:rPr>
      </w:pPr>
      <w:r>
        <w:rPr>
          <w:rFonts w:ascii="Times New Roman" w:hAnsi="Times New Roman" w:eastAsia="Times New Roman" w:cs="Times New Roman"/>
          <w:bCs/>
          <w:color w:val="000000"/>
          <w:sz w:val="24"/>
          <w:szCs w:val="24"/>
          <w:lang w:val="ru-RU"/>
        </w:rPr>
        <w:tab/>
      </w:r>
      <w:r>
        <w:rPr>
          <w:rFonts w:ascii="Times New Roman" w:hAnsi="Times New Roman" w:eastAsia="Times New Roman" w:cs="Times New Roman"/>
          <w:bCs/>
          <w:color w:val="000000"/>
          <w:sz w:val="24"/>
          <w:szCs w:val="24"/>
          <w:lang w:val="ru-RU"/>
        </w:rPr>
        <w:t xml:space="preserve">- </w:t>
      </w:r>
      <w:r>
        <w:rPr>
          <w:rFonts w:ascii="Times New Roman" w:hAnsi="Times New Roman" w:cs="Times New Roman"/>
          <w:bCs/>
          <w:color w:val="000000"/>
          <w:sz w:val="24"/>
          <w:szCs w:val="24"/>
          <w:shd w:val="clear" w:color="auto" w:fill="FFFFFF"/>
          <w:lang w:val="ru-RU"/>
        </w:rPr>
        <w:t>23 ноября в 6-9 классах в рамках курса «Россия – мои горизонты» прошло очередное профориентационное занятие «Россия инженерная: узнаю достижения страны в области инженерного дела».</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"https://sh-troickaya-r56.gosweb.gosuslugi.ru/roditelyam-i-uchenikam/novosti/novosti-193_68.html" </w:instrText>
      </w:r>
      <w:r>
        <w:fldChar w:fldCharType="separate"/>
      </w:r>
      <w:r>
        <w:rPr>
          <w:rStyle w:val="6"/>
          <w:rFonts w:ascii="Times New Roman" w:hAnsi="Times New Roman" w:cs="Times New Roman"/>
          <w:bCs/>
          <w:sz w:val="24"/>
          <w:szCs w:val="24"/>
          <w:shd w:val="clear" w:color="auto" w:fill="FFFFFF"/>
        </w:rPr>
        <w:t>https://sh-troickaya-r56.gosweb.gosuslugi.ru/roditelyam-i-uchenikam/novosti/novosti-193_68.html</w:t>
      </w:r>
      <w:r>
        <w:rPr>
          <w:rStyle w:val="6"/>
          <w:rFonts w:ascii="Times New Roman" w:hAnsi="Times New Roman" w:cs="Times New Roman"/>
          <w:bCs/>
          <w:sz w:val="24"/>
          <w:szCs w:val="24"/>
          <w:shd w:val="clear" w:color="auto" w:fill="FFFFFF"/>
        </w:rPr>
        <w:fldChar w:fldCharType="end"/>
      </w:r>
    </w:p>
    <w:p w14:paraId="0B4097DB">
      <w:pPr>
        <w:shd w:val="clear" w:color="auto" w:fill="FFFFFF"/>
        <w:spacing w:after="0" w:line="0" w:lineRule="atLeast"/>
        <w:ind w:left="220" w:leftChars="100" w:right="26" w:rightChars="12" w:firstLine="0" w:firstLineChars="0"/>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b/>
      </w:r>
      <w:r>
        <w:rPr>
          <w:rFonts w:ascii="Times New Roman" w:hAnsi="Times New Roman" w:cs="Times New Roman"/>
          <w:bCs/>
          <w:color w:val="000000"/>
          <w:sz w:val="24"/>
          <w:szCs w:val="24"/>
          <w:shd w:val="clear" w:color="auto" w:fill="FFFFFF"/>
          <w:lang w:val="ru-RU"/>
        </w:rPr>
        <w:t xml:space="preserve">- </w:t>
      </w:r>
      <w:r>
        <w:rPr>
          <w:rFonts w:ascii="Times New Roman" w:hAnsi="Times New Roman" w:cs="Times New Roman"/>
          <w:color w:val="212529"/>
          <w:sz w:val="24"/>
          <w:szCs w:val="24"/>
          <w:shd w:val="clear" w:color="auto" w:fill="FFFFFF"/>
          <w:lang w:val="ru-RU"/>
        </w:rPr>
        <w:t xml:space="preserve">30 ноября 2023 года в </w:t>
      </w:r>
      <w:r>
        <w:rPr>
          <w:rFonts w:ascii="Times New Roman" w:hAnsi="Times New Roman" w:cs="Times New Roman"/>
          <w:bCs/>
          <w:color w:val="000000"/>
          <w:sz w:val="24"/>
          <w:szCs w:val="24"/>
          <w:shd w:val="clear" w:color="auto" w:fill="FFFFFF"/>
          <w:lang w:val="ru-RU"/>
        </w:rPr>
        <w:t>рамках внеурочных занятий "Россия-мои горизонты", для учащихся 6-9 классов были проведены профориентационные занятия «Пробую профессию в инженерной сфере».</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"https://sh-troickaya-r56.gosweb.gosuslugi.ru/roditelyam-i-uchenikam/novosti/novosti-193_72.html" </w:instrText>
      </w:r>
      <w:r>
        <w:fldChar w:fldCharType="separate"/>
      </w:r>
      <w:r>
        <w:rPr>
          <w:rStyle w:val="6"/>
          <w:rFonts w:ascii="Times New Roman" w:hAnsi="Times New Roman" w:cs="Times New Roman"/>
          <w:bCs/>
          <w:sz w:val="24"/>
          <w:szCs w:val="24"/>
          <w:shd w:val="clear" w:color="auto" w:fill="FFFFFF"/>
        </w:rPr>
        <w:t>https://sh-troickaya-r56.gosweb.gosuslugi.ru/roditelyam-i-uchenikam/novosti/novosti-193_72.html</w:t>
      </w:r>
      <w:r>
        <w:rPr>
          <w:rStyle w:val="6"/>
          <w:rFonts w:ascii="Times New Roman" w:hAnsi="Times New Roman" w:cs="Times New Roman"/>
          <w:bCs/>
          <w:sz w:val="24"/>
          <w:szCs w:val="24"/>
          <w:shd w:val="clear" w:color="auto" w:fill="FFFFFF"/>
        </w:rPr>
        <w:fldChar w:fldCharType="end"/>
      </w:r>
    </w:p>
    <w:p w14:paraId="37779B34">
      <w:pPr>
        <w:shd w:val="clear" w:color="auto" w:fill="FFFFFF"/>
        <w:spacing w:after="0" w:line="0" w:lineRule="atLeast"/>
        <w:ind w:left="220" w:leftChars="100" w:right="26" w:rightChars="12" w:firstLine="0" w:firstLineChars="0"/>
        <w:jc w:val="both"/>
        <w:rPr>
          <w:rFonts w:ascii="Times New Roman" w:hAnsi="Times New Roman" w:cs="Times New Roman"/>
          <w:bCs/>
          <w:color w:val="000000"/>
          <w:sz w:val="24"/>
          <w:szCs w:val="24"/>
          <w:shd w:val="clear" w:color="auto" w:fill="FFFFFF"/>
          <w:lang w:val="ru-RU"/>
        </w:rPr>
      </w:pPr>
      <w:r>
        <w:rPr>
          <w:rFonts w:ascii="Times New Roman" w:hAnsi="Times New Roman" w:eastAsia="Times New Roman" w:cs="Times New Roman"/>
          <w:bCs/>
          <w:color w:val="000000"/>
          <w:sz w:val="24"/>
          <w:szCs w:val="24"/>
        </w:rPr>
        <w:tab/>
      </w:r>
      <w:r>
        <w:rPr>
          <w:rFonts w:ascii="Times New Roman" w:hAnsi="Times New Roman" w:eastAsia="Times New Roman" w:cs="Times New Roman"/>
          <w:bCs/>
          <w:color w:val="000000"/>
          <w:sz w:val="24"/>
          <w:szCs w:val="24"/>
          <w:lang w:val="ru-RU"/>
        </w:rPr>
        <w:t xml:space="preserve">- </w:t>
      </w:r>
      <w:r>
        <w:rPr>
          <w:rFonts w:ascii="Times New Roman" w:hAnsi="Times New Roman" w:cs="Times New Roman"/>
          <w:bCs/>
          <w:color w:val="000000"/>
          <w:sz w:val="24"/>
          <w:szCs w:val="24"/>
          <w:shd w:val="clear" w:color="auto" w:fill="FFFFFF"/>
          <w:lang w:val="ru-RU"/>
        </w:rPr>
        <w:t>25 января в 6-9 классах в рамках курса «Россия – мои горизонты» прошло очередное профориентационное занятие «Россия здоровая: узнаю о профессиях и достижениях страны в области медицины и здравоохранения»</w:t>
      </w:r>
      <w:r>
        <w:rPr>
          <w:rFonts w:ascii="Times New Roman" w:hAnsi="Times New Roman" w:cs="Times New Roman"/>
          <w:sz w:val="24"/>
          <w:szCs w:val="24"/>
          <w:lang w:val="ru-RU"/>
        </w:rPr>
        <w:t xml:space="preserve"> </w:t>
      </w:r>
      <w:r>
        <w:fldChar w:fldCharType="begin"/>
      </w:r>
      <w:r>
        <w:instrText xml:space="preserve"> HYPERLINK "https://sh-troickaya-r56.gosweb.gosuslugi.ru/roditelyam-i-uchenikam/novosti/novosti-193_94.html" </w:instrText>
      </w:r>
      <w:r>
        <w:fldChar w:fldCharType="separate"/>
      </w:r>
      <w:r>
        <w:rPr>
          <w:rStyle w:val="6"/>
          <w:rFonts w:ascii="Times New Roman" w:hAnsi="Times New Roman" w:cs="Times New Roman"/>
          <w:bCs/>
          <w:sz w:val="24"/>
          <w:szCs w:val="24"/>
          <w:shd w:val="clear" w:color="auto" w:fill="FFFFFF"/>
        </w:rPr>
        <w:t>https</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sh</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troickaya</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r</w:t>
      </w:r>
      <w:r>
        <w:rPr>
          <w:rStyle w:val="6"/>
          <w:rFonts w:ascii="Times New Roman" w:hAnsi="Times New Roman" w:cs="Times New Roman"/>
          <w:bCs/>
          <w:sz w:val="24"/>
          <w:szCs w:val="24"/>
          <w:shd w:val="clear" w:color="auto" w:fill="FFFFFF"/>
          <w:lang w:val="ru-RU"/>
        </w:rPr>
        <w:t>56.</w:t>
      </w:r>
      <w:r>
        <w:rPr>
          <w:rStyle w:val="6"/>
          <w:rFonts w:ascii="Times New Roman" w:hAnsi="Times New Roman" w:cs="Times New Roman"/>
          <w:bCs/>
          <w:sz w:val="24"/>
          <w:szCs w:val="24"/>
          <w:shd w:val="clear" w:color="auto" w:fill="FFFFFF"/>
        </w:rPr>
        <w:t>gosweb</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gosuslugi</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ru</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roditelyam</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i</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uchenikam</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novosti</w:t>
      </w:r>
      <w:r>
        <w:rPr>
          <w:rStyle w:val="6"/>
          <w:rFonts w:ascii="Times New Roman" w:hAnsi="Times New Roman" w:cs="Times New Roman"/>
          <w:bCs/>
          <w:sz w:val="24"/>
          <w:szCs w:val="24"/>
          <w:shd w:val="clear" w:color="auto" w:fill="FFFFFF"/>
          <w:lang w:val="ru-RU"/>
        </w:rPr>
        <w:t>/</w:t>
      </w:r>
      <w:r>
        <w:rPr>
          <w:rStyle w:val="6"/>
          <w:rFonts w:ascii="Times New Roman" w:hAnsi="Times New Roman" w:cs="Times New Roman"/>
          <w:bCs/>
          <w:sz w:val="24"/>
          <w:szCs w:val="24"/>
          <w:shd w:val="clear" w:color="auto" w:fill="FFFFFF"/>
        </w:rPr>
        <w:t>novosti</w:t>
      </w:r>
      <w:r>
        <w:rPr>
          <w:rStyle w:val="6"/>
          <w:rFonts w:ascii="Times New Roman" w:hAnsi="Times New Roman" w:cs="Times New Roman"/>
          <w:bCs/>
          <w:sz w:val="24"/>
          <w:szCs w:val="24"/>
          <w:shd w:val="clear" w:color="auto" w:fill="FFFFFF"/>
          <w:lang w:val="ru-RU"/>
        </w:rPr>
        <w:t>-193_94.</w:t>
      </w:r>
      <w:r>
        <w:rPr>
          <w:rStyle w:val="6"/>
          <w:rFonts w:ascii="Times New Roman" w:hAnsi="Times New Roman" w:cs="Times New Roman"/>
          <w:bCs/>
          <w:sz w:val="24"/>
          <w:szCs w:val="24"/>
          <w:shd w:val="clear" w:color="auto" w:fill="FFFFFF"/>
        </w:rPr>
        <w:t>html</w:t>
      </w:r>
      <w:r>
        <w:rPr>
          <w:rStyle w:val="6"/>
          <w:rFonts w:ascii="Times New Roman" w:hAnsi="Times New Roman" w:cs="Times New Roman"/>
          <w:bCs/>
          <w:sz w:val="24"/>
          <w:szCs w:val="24"/>
          <w:shd w:val="clear" w:color="auto" w:fill="FFFFFF"/>
        </w:rPr>
        <w:fldChar w:fldCharType="end"/>
      </w:r>
    </w:p>
    <w:p w14:paraId="5F06301C">
      <w:pPr>
        <w:shd w:val="clear" w:color="auto" w:fill="FFFFFF"/>
        <w:spacing w:after="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b/>
          <w:bCs/>
          <w:i/>
          <w:iCs/>
          <w:sz w:val="24"/>
          <w:szCs w:val="24"/>
          <w:lang w:val="ru-RU"/>
        </w:rPr>
        <w:t>Спортивно-оздоровительное направление</w:t>
      </w:r>
      <w:r>
        <w:rPr>
          <w:rFonts w:ascii="Times New Roman" w:hAnsi="Times New Roman" w:eastAsia="Times New Roman" w:cs="Times New Roman"/>
          <w:b/>
          <w:bCs/>
          <w:i/>
          <w:iCs/>
          <w:sz w:val="24"/>
          <w:szCs w:val="24"/>
        </w:rPr>
        <w:t> </w:t>
      </w:r>
      <w:r>
        <w:rPr>
          <w:rFonts w:ascii="Times New Roman" w:hAnsi="Times New Roman" w:eastAsia="Times New Roman" w:cs="Times New Roman"/>
          <w:sz w:val="24"/>
          <w:szCs w:val="24"/>
          <w:lang w:val="ru-RU"/>
        </w:rPr>
        <w:t xml:space="preserve"> Деятельность ШСК «Атлант», «Волейбол» (ФГОС ООО), «Тропинки здоровья» (ФГОСНОО),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43C2937E">
      <w:pPr>
        <w:pStyle w:val="9"/>
        <w:shd w:val="clear" w:color="auto" w:fill="FFFFFF"/>
        <w:spacing w:before="0" w:beforeAutospacing="0" w:after="0" w:afterAutospacing="0" w:line="0" w:lineRule="atLeast"/>
        <w:ind w:left="220" w:leftChars="100" w:right="26" w:rightChars="12" w:firstLine="0" w:firstLineChars="0"/>
        <w:jc w:val="both"/>
      </w:pPr>
      <w:r>
        <w:rPr>
          <w:b/>
          <w:bCs/>
          <w:i/>
          <w:iCs/>
        </w:rPr>
        <w:t>Социальное направление</w:t>
      </w:r>
      <w:r>
        <w:rPr>
          <w:bCs/>
          <w:iCs/>
        </w:rPr>
        <w:t xml:space="preserve">   Работа в рамках данного направления   «Школа волонтера» (ФГОСООО), направлена на формирование позитивных установок обучающихся на добровольческую деятельность, возрождение лучших отечественных традиций благотворительности, воспитание доброты, чуткости, сострадания. В условиях школы социальная направленность дала ребенку реальную возможность выбора своего индивидуального пути. Получение ребенком такой возможности означает его включение в занятия по интересам, создание условий для достижений, успехов в соответствии с собственными способностями, увеличивает пространство, в котором школьники могут развивать свою творческую и познавательную активность, реализовывать свои личностные качества, демонстрировать те способности, которые зачастую остаются невостребованными основным образованием</w:t>
      </w:r>
      <w:r>
        <w:t>. </w:t>
      </w:r>
    </w:p>
    <w:p w14:paraId="4A82ABD3">
      <w:pPr>
        <w:shd w:val="clear" w:color="auto" w:fill="FFFFFF"/>
        <w:spacing w:after="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b/>
          <w:bCs/>
          <w:sz w:val="24"/>
          <w:szCs w:val="24"/>
          <w:lang w:val="ru-RU"/>
        </w:rPr>
        <w:t>Дополнительное образование детей</w:t>
      </w:r>
      <w:r>
        <w:rPr>
          <w:rFonts w:ascii="Times New Roman" w:hAnsi="Times New Roman" w:eastAsia="Times New Roman" w:cs="Times New Roman"/>
          <w:b/>
          <w:bCs/>
          <w:sz w:val="24"/>
          <w:szCs w:val="24"/>
        </w:rPr>
        <w:t> </w:t>
      </w:r>
      <w:r>
        <w:rPr>
          <w:rFonts w:ascii="Times New Roman" w:hAnsi="Times New Roman" w:eastAsia="Times New Roman" w:cs="Times New Roman"/>
          <w:sz w:val="24"/>
          <w:szCs w:val="24"/>
          <w:lang w:val="ru-RU"/>
        </w:rPr>
        <w:t>– одна из важнейших составляющих образовательного пространства в современном российском обществе. Оно социально востребовано, требует постоянного внимания и поддержки со стороны государства как система, органично сочетающая в себе воспитание, обучение и развитие личности ребенка.</w:t>
      </w:r>
    </w:p>
    <w:p w14:paraId="0DD57E99">
      <w:pPr>
        <w:shd w:val="clear" w:color="auto" w:fill="FFFFFF"/>
        <w:spacing w:after="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В настоящее время развивается система дополнительного образования в рамках </w:t>
      </w:r>
      <w:r>
        <w:rPr>
          <w:rFonts w:ascii="Times New Roman" w:hAnsi="Times New Roman" w:eastAsia="Times New Roman" w:cs="Times New Roman"/>
          <w:b/>
          <w:bCs/>
          <w:i/>
          <w:iCs/>
          <w:sz w:val="24"/>
          <w:szCs w:val="24"/>
          <w:lang w:val="ru-RU"/>
        </w:rPr>
        <w:t>федерального проекта «Успех каждого ребенка» национального проекта «Образование».</w:t>
      </w:r>
      <w:r>
        <w:rPr>
          <w:rFonts w:ascii="Times New Roman" w:hAnsi="Times New Roman" w:eastAsia="Times New Roman" w:cs="Times New Roman"/>
          <w:sz w:val="24"/>
          <w:szCs w:val="24"/>
          <w:lang w:val="ru-RU"/>
        </w:rPr>
        <w:t xml:space="preserve"> В рамках данного направления была организована работа вокально-хорового объединения «Родничок» (МБОУ ДОД «ЦДТ»), занятия которой посещали 22 воспитанника школы 1-6 классов.</w:t>
      </w:r>
      <w:r>
        <w:rPr>
          <w:rFonts w:ascii="Times New Roman" w:hAnsi="Times New Roman" w:cs="Times New Roman"/>
          <w:color w:val="FF0000"/>
          <w:sz w:val="24"/>
          <w:szCs w:val="24"/>
          <w:lang w:val="ru-RU"/>
        </w:rPr>
        <w:t xml:space="preserve"> </w:t>
      </w:r>
    </w:p>
    <w:p w14:paraId="67E1688C">
      <w:pPr>
        <w:tabs>
          <w:tab w:val="left" w:pos="708"/>
          <w:tab w:val="left" w:pos="1416"/>
          <w:tab w:val="left" w:pos="2124"/>
          <w:tab w:val="left" w:pos="2832"/>
          <w:tab w:val="left" w:pos="3540"/>
          <w:tab w:val="left" w:pos="4248"/>
          <w:tab w:val="left" w:pos="4956"/>
          <w:tab w:val="left" w:pos="5664"/>
          <w:tab w:val="left" w:pos="7770"/>
        </w:tabs>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i/>
          <w:sz w:val="24"/>
          <w:szCs w:val="24"/>
          <w:u w:val="single"/>
          <w:lang w:val="ru-RU"/>
        </w:rPr>
        <w:t>Итог:</w:t>
      </w:r>
      <w:r>
        <w:rPr>
          <w:rFonts w:ascii="Times New Roman" w:hAnsi="Times New Roman" w:cs="Times New Roman"/>
          <w:sz w:val="24"/>
          <w:szCs w:val="24"/>
          <w:lang w:val="ru-RU"/>
        </w:rPr>
        <w:t xml:space="preserve"> на внеурочных занятиях большая часть воспитанников классов проявляли заинтересованность в результатах групповой работы. Наибольшую заинтересованность обучающихся вызвали следующие формы работы на занятиях: выполнение интерактивных заданий, просмотр и обсуждение видеороликов, работа в группах.</w:t>
      </w:r>
    </w:p>
    <w:p w14:paraId="14C96584">
      <w:pPr>
        <w:tabs>
          <w:tab w:val="left" w:pos="708"/>
          <w:tab w:val="left" w:pos="1416"/>
          <w:tab w:val="left" w:pos="2124"/>
          <w:tab w:val="left" w:pos="2832"/>
          <w:tab w:val="left" w:pos="3540"/>
          <w:tab w:val="left" w:pos="4248"/>
          <w:tab w:val="left" w:pos="4956"/>
          <w:tab w:val="left" w:pos="5664"/>
          <w:tab w:val="left" w:pos="7770"/>
        </w:tabs>
        <w:spacing w:after="0" w:line="0" w:lineRule="atLeast"/>
        <w:ind w:left="220" w:leftChars="100" w:right="26" w:rightChars="12" w:firstLine="0" w:firstLineChars="0"/>
        <w:jc w:val="both"/>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ab/>
      </w:r>
      <w:r>
        <w:rPr>
          <w:rFonts w:ascii="Times New Roman" w:hAnsi="Times New Roman" w:cs="Times New Roman"/>
          <w:sz w:val="24"/>
          <w:szCs w:val="24"/>
          <w:lang w:val="ru-RU"/>
        </w:rPr>
        <w:t>Наряду с положительными моментами данного вопроса были выявлены следующие проблемы организации и проведения «Разговоров о важном»: не во всех классных кабинетах есть проекторы, учителя проводят занятия посредством распечатанных рабочих листов, что заменяют интерактивные задания</w:t>
      </w:r>
      <w:r>
        <w:rPr>
          <w:rFonts w:ascii="Times New Roman" w:hAnsi="Times New Roman" w:cs="Times New Roman"/>
          <w:color w:val="FF0000"/>
          <w:sz w:val="24"/>
          <w:szCs w:val="24"/>
          <w:lang w:val="ru-RU"/>
        </w:rPr>
        <w:t xml:space="preserve">.   </w:t>
      </w:r>
    </w:p>
    <w:p w14:paraId="20570E06">
      <w:pPr>
        <w:tabs>
          <w:tab w:val="left" w:pos="851"/>
        </w:tabs>
        <w:spacing w:after="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color w:val="FF0000"/>
          <w:sz w:val="24"/>
          <w:szCs w:val="24"/>
          <w:lang w:val="ru-RU"/>
        </w:rPr>
        <w:tab/>
      </w:r>
      <w:r>
        <w:rPr>
          <w:rFonts w:ascii="Times New Roman" w:hAnsi="Times New Roman" w:eastAsia="Times New Roman" w:cs="Times New Roman"/>
          <w:sz w:val="24"/>
          <w:szCs w:val="24"/>
          <w:lang w:val="ru-RU"/>
        </w:rPr>
        <w:t xml:space="preserve">В течение 2023-2024 учебного года, с целью сохранности контингента обучающихся во внеурочной деятельности, классными руководителями была организована и проведена следующая работа </w:t>
      </w:r>
    </w:p>
    <w:p w14:paraId="54FCB1DA">
      <w:pPr>
        <w:numPr>
          <w:ilvl w:val="0"/>
          <w:numId w:val="11"/>
        </w:numPr>
        <w:tabs>
          <w:tab w:val="left" w:pos="851"/>
        </w:tabs>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анкетирование родителей (законных представителей) и обучающихся по выяснению причин низкой посещаемости, потери интереса к занятиям и анализ их результатов;</w:t>
      </w:r>
    </w:p>
    <w:p w14:paraId="010DBF00">
      <w:pPr>
        <w:numPr>
          <w:ilvl w:val="0"/>
          <w:numId w:val="11"/>
        </w:numPr>
        <w:tabs>
          <w:tab w:val="left" w:pos="851"/>
        </w:tabs>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вовлечение обучающихся в активную научную, конкурсную, концертную, соревновательную деятельность;</w:t>
      </w:r>
    </w:p>
    <w:p w14:paraId="3E15C538">
      <w:pPr>
        <w:numPr>
          <w:ilvl w:val="0"/>
          <w:numId w:val="11"/>
        </w:numPr>
        <w:tabs>
          <w:tab w:val="left" w:pos="851"/>
        </w:tabs>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создание доброжелательной и комфортной атмосферы на занятиях внеурочной деятельности, создание ситуации успеха для каждого ученика;</w:t>
      </w:r>
    </w:p>
    <w:p w14:paraId="4E4BA2E0">
      <w:pPr>
        <w:tabs>
          <w:tab w:val="left" w:pos="851"/>
        </w:tabs>
        <w:spacing w:after="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Внеурочная деятельность была организована в разнообразных формах. </w:t>
      </w:r>
      <w:r>
        <w:rPr>
          <w:rFonts w:ascii="Times New Roman" w:hAnsi="Times New Roman" w:cs="Times New Roman"/>
          <w:sz w:val="24"/>
          <w:szCs w:val="24"/>
          <w:lang w:val="ru-RU"/>
        </w:rPr>
        <w:t xml:space="preserve">С учётом проведения курса «Разговоры о важном» </w:t>
      </w:r>
      <w:bookmarkStart w:id="11" w:name="_Hlk123882389"/>
      <w:r>
        <w:rPr>
          <w:rFonts w:ascii="Times New Roman" w:hAnsi="Times New Roman" w:cs="Times New Roman"/>
          <w:sz w:val="24"/>
          <w:szCs w:val="24"/>
          <w:lang w:val="ru-RU"/>
        </w:rPr>
        <w:t>охвата учащихся внеурочной деятельностью</w:t>
      </w:r>
      <w:bookmarkEnd w:id="11"/>
      <w:r>
        <w:rPr>
          <w:rFonts w:ascii="Times New Roman" w:hAnsi="Times New Roman" w:cs="Times New Roman"/>
          <w:sz w:val="24"/>
          <w:szCs w:val="24"/>
          <w:lang w:val="ru-RU"/>
        </w:rPr>
        <w:t xml:space="preserve"> составляет 100%. Наличие отказов учеников или родителей от посещения внеурочных занятий «Разговоры о важном» в 1-9 классах - не зафиксировано.                                                                                     </w:t>
      </w:r>
    </w:p>
    <w:p w14:paraId="5F4DB991">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Анализируя проведенную работу в рамках модуля «Внеурочная деятельность» следует уделить особое внимание реализации дополнительного образования. Динамика охвата дополнительным образованием в процентах составляет 44% от общего количество учащихся школы. Результативность внеурочной деятельности. Количество проведенных выставок, конкурсов и иных мероприятий, которые способствуют развитию талантов школьников.</w:t>
      </w:r>
    </w:p>
    <w:p w14:paraId="5E293674">
      <w:pPr>
        <w:tabs>
          <w:tab w:val="left" w:pos="708"/>
          <w:tab w:val="left" w:pos="1416"/>
          <w:tab w:val="left" w:pos="2124"/>
          <w:tab w:val="left" w:pos="2832"/>
          <w:tab w:val="left" w:pos="3540"/>
          <w:tab w:val="left" w:pos="4248"/>
          <w:tab w:val="left" w:pos="4956"/>
          <w:tab w:val="left" w:pos="5664"/>
          <w:tab w:val="left" w:pos="7770"/>
        </w:tabs>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Проведено: выставок – 4 /выставки рисунков «Осенний калейдоскоп», «Снежные фантазии», «Непобедимая и легендарная», «Этот праздник со слезами на глазах…»</w:t>
      </w:r>
    </w:p>
    <w:p w14:paraId="04400548">
      <w:pPr>
        <w:tabs>
          <w:tab w:val="left" w:pos="708"/>
          <w:tab w:val="left" w:pos="1416"/>
          <w:tab w:val="left" w:pos="2124"/>
          <w:tab w:val="left" w:pos="2832"/>
          <w:tab w:val="left" w:pos="3540"/>
          <w:tab w:val="left" w:pos="4248"/>
          <w:tab w:val="left" w:pos="4956"/>
          <w:tab w:val="left" w:pos="5664"/>
          <w:tab w:val="left" w:pos="7770"/>
        </w:tabs>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конкурсов – 10 (школьный уровень)/ конкурсы рисунков: «Правила дорожные знать каждому положено», «Мои права - мои обязанности», «Много бед от сигарет», «Что вредит здоровью», конкурс рисунка «Открытка для мамы», «Новогоднее украшение класса», «День космонавтики», «Международный женский день – 8 Марта», «Великой Победе посвящается»</w:t>
      </w:r>
    </w:p>
    <w:p w14:paraId="3C3363AE">
      <w:pPr>
        <w:tabs>
          <w:tab w:val="left" w:pos="708"/>
          <w:tab w:val="left" w:pos="1416"/>
          <w:tab w:val="left" w:pos="2124"/>
          <w:tab w:val="left" w:pos="2832"/>
          <w:tab w:val="left" w:pos="3540"/>
          <w:tab w:val="left" w:pos="4248"/>
          <w:tab w:val="left" w:pos="4956"/>
          <w:tab w:val="left" w:pos="5664"/>
          <w:tab w:val="left" w:pos="7770"/>
        </w:tabs>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акций – 25;</w:t>
      </w:r>
    </w:p>
    <w:p w14:paraId="219A0503">
      <w:pPr>
        <w:tabs>
          <w:tab w:val="left" w:pos="708"/>
          <w:tab w:val="left" w:pos="1416"/>
          <w:tab w:val="left" w:pos="2124"/>
          <w:tab w:val="left" w:pos="2832"/>
          <w:tab w:val="left" w:pos="3540"/>
          <w:tab w:val="left" w:pos="4248"/>
          <w:tab w:val="left" w:pos="4956"/>
          <w:tab w:val="left" w:pos="5664"/>
          <w:tab w:val="left" w:pos="7770"/>
        </w:tabs>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 xml:space="preserve">Мониторинг «Качество проведения занятий внеурочной деятельности» показал высокую степень заинтересованности учащихся в посещении кружков: «Школа волонтера» (ФГОСООО), «Тропинки здоровья» (ФГОСНОО). </w:t>
      </w:r>
      <w:r>
        <w:rPr>
          <w:rFonts w:ascii="Times New Roman" w:hAnsi="Times New Roman" w:eastAsia="Times New Roman" w:cs="Times New Roman"/>
          <w:sz w:val="24"/>
          <w:szCs w:val="24"/>
          <w:lang w:val="ru-RU"/>
        </w:rPr>
        <w:t>В целом качество организации внеурочной деятельности в 2023-2024 учебном году можно признать удовлетворительным.</w:t>
      </w:r>
    </w:p>
    <w:p w14:paraId="76FD26AA">
      <w:pPr>
        <w:tabs>
          <w:tab w:val="left" w:pos="2124"/>
        </w:tabs>
        <w:spacing w:after="0" w:line="0" w:lineRule="atLeast"/>
        <w:ind w:left="220" w:leftChars="100" w:right="26" w:rightChars="12" w:firstLine="0" w:firstLineChars="0"/>
        <w:rPr>
          <w:rFonts w:ascii="Times New Roman" w:hAnsi="Times New Roman" w:cs="Times New Roman"/>
          <w:i/>
          <w:sz w:val="24"/>
          <w:szCs w:val="24"/>
          <w:u w:val="single"/>
          <w:lang w:val="ru-RU"/>
        </w:rPr>
      </w:pPr>
      <w:r>
        <w:rPr>
          <w:rFonts w:ascii="Times New Roman" w:hAnsi="Times New Roman" w:cs="Times New Roman"/>
          <w:i/>
          <w:sz w:val="24"/>
          <w:szCs w:val="24"/>
          <w:u w:val="single"/>
          <w:lang w:val="ru-RU"/>
        </w:rPr>
        <w:t xml:space="preserve">Рекомендации: </w:t>
      </w:r>
    </w:p>
    <w:p w14:paraId="2FFB69F1">
      <w:pPr>
        <w:tabs>
          <w:tab w:val="left" w:pos="708"/>
          <w:tab w:val="left" w:pos="1416"/>
          <w:tab w:val="left" w:pos="2124"/>
          <w:tab w:val="left" w:pos="2832"/>
          <w:tab w:val="left" w:pos="3540"/>
          <w:tab w:val="left" w:pos="4248"/>
          <w:tab w:val="left" w:pos="4956"/>
          <w:tab w:val="left" w:pos="5664"/>
          <w:tab w:val="left" w:pos="7770"/>
        </w:tabs>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В 2024-2025 учебном году при организации внеурочной деятельности планировать внеурочную деятельность учитывая запросы обучающихся и родителей (законных представителей), планировать мероприятия, направленные на повышение охвата обучающихся 7-9 классов дополнительным образованием.</w:t>
      </w:r>
    </w:p>
    <w:p w14:paraId="0FC1BB48">
      <w:pPr>
        <w:shd w:val="clear" w:color="auto" w:fill="FFFFFF"/>
        <w:spacing w:after="0" w:line="0" w:lineRule="atLeast"/>
        <w:ind w:left="220" w:leftChars="100" w:right="26" w:rightChars="12" w:firstLine="0" w:firstLineChars="0"/>
        <w:jc w:val="center"/>
        <w:rPr>
          <w:rFonts w:ascii="Times New Roman" w:hAnsi="Times New Roman" w:eastAsia="Times New Roman" w:cs="Times New Roman"/>
          <w:sz w:val="24"/>
          <w:szCs w:val="24"/>
          <w:lang w:val="ru-RU"/>
        </w:rPr>
      </w:pPr>
      <w:r>
        <w:rPr>
          <w:rFonts w:ascii="Times New Roman" w:hAnsi="Times New Roman" w:eastAsia="Times New Roman" w:cs="Times New Roman"/>
          <w:b/>
          <w:bCs/>
          <w:sz w:val="24"/>
          <w:szCs w:val="24"/>
          <w:lang w:val="ru-RU"/>
        </w:rPr>
        <w:t>Модуль «Самоуправление»</w:t>
      </w:r>
    </w:p>
    <w:p w14:paraId="3E4BD7FC">
      <w:p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Детское самоуправление в школе осуществляется следующим образом</w:t>
      </w:r>
    </w:p>
    <w:p w14:paraId="21974A77">
      <w:p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На уровне школы:</w:t>
      </w:r>
    </w:p>
    <w:p w14:paraId="2420B8A0">
      <w:pPr>
        <w:numPr>
          <w:ilvl w:val="0"/>
          <w:numId w:val="12"/>
        </w:num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через деятельность выборного Совета обучащихся школы (ШУС «МЫ»),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007AB840">
      <w:pPr>
        <w:numPr>
          <w:ilvl w:val="0"/>
          <w:numId w:val="12"/>
        </w:num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14:paraId="7987448B">
      <w:p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На уровне классов</w:t>
      </w:r>
      <w:r>
        <w:rPr>
          <w:rFonts w:ascii="Times New Roman" w:hAnsi="Times New Roman" w:eastAsia="Times New Roman" w:cs="Times New Roman"/>
          <w:i/>
          <w:iCs/>
          <w:sz w:val="24"/>
          <w:szCs w:val="24"/>
        </w:rPr>
        <w:t>:</w:t>
      </w:r>
    </w:p>
    <w:p w14:paraId="72C228D3">
      <w:pPr>
        <w:numPr>
          <w:ilvl w:val="0"/>
          <w:numId w:val="13"/>
        </w:num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через деятельность выборных по инициативе и предложениям учащихся класса лидеров (президентов), представляющих интересы класса в общешкольных делах и призванных координировать его работу с работой ШУС «МЫ» и классных руководителей;</w:t>
      </w:r>
    </w:p>
    <w:p w14:paraId="2E72C9FE">
      <w:pPr>
        <w:numPr>
          <w:ilvl w:val="0"/>
          <w:numId w:val="13"/>
        </w:num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через деятельность выборных органов самоуправления, отвечающих за различные направления работы класса.</w:t>
      </w:r>
    </w:p>
    <w:p w14:paraId="29F3EA39">
      <w:p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rPr>
      </w:pPr>
      <w:r>
        <w:rPr>
          <w:rFonts w:ascii="Times New Roman" w:hAnsi="Times New Roman" w:eastAsia="Times New Roman" w:cs="Times New Roman"/>
          <w:b/>
          <w:bCs/>
          <w:i/>
          <w:iCs/>
          <w:sz w:val="24"/>
          <w:szCs w:val="24"/>
        </w:rPr>
        <w:t>На индивидуальном уровне:</w:t>
      </w:r>
    </w:p>
    <w:p w14:paraId="6465BFA8">
      <w:pPr>
        <w:numPr>
          <w:ilvl w:val="0"/>
          <w:numId w:val="14"/>
        </w:num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через вовлечение школьников в планирование, организацию, проведение и анализ общешкольных и внутриклассных дел;</w:t>
      </w:r>
    </w:p>
    <w:p w14:paraId="5DE65743">
      <w:p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через реализацию функций школьниками, отвечающими за различные направления работы в классе.</w:t>
      </w:r>
    </w:p>
    <w:p w14:paraId="5EDCA437">
      <w:pPr>
        <w:pStyle w:val="9"/>
        <w:spacing w:before="0" w:beforeAutospacing="0" w:after="0" w:afterAutospacing="0" w:line="0" w:lineRule="atLeast"/>
        <w:ind w:left="220" w:leftChars="100" w:right="26" w:rightChars="12" w:firstLine="0" w:firstLineChars="0"/>
        <w:jc w:val="both"/>
        <w:rPr>
          <w:b/>
          <w:bCs/>
        </w:rPr>
      </w:pPr>
      <w:r>
        <w:t>В сентябре 2023 года в школе  прошло отчетно-выборное собрание, в ходе которого активисты ШУС «МЫ» отчитались о проделанной работе за 2022-2023 учебный год, выявили недостатки в работе,  поставили  задачи на новый учебный год. Предварительно во всех классах были организованы и проведены выборы  классных органов самоуправления. Ребята, совместно с классными руководителями распределили обязанности в зависимости от  способностей и интересов каждого ребенка. В актив ПО «Движение Первых», ШУС «МЫ»   вошли - Толстых Д, Зверев А., Авзалова Е., Турукина С., Кукса В, Апостол Я., Кандакова К., Авзалова А. Президентом ШУС «МЫ» была избрана Толстых Д., ученица 9 класса. Активисты ПО «Движение Первых», ШУС «МЫ» - стали активными помощниками и организаторами всех мероприятий, акций, операций, трудовых десантов.</w:t>
      </w:r>
      <w:r>
        <w:rPr>
          <w:b/>
          <w:bCs/>
        </w:rPr>
        <w:t xml:space="preserve"> </w:t>
      </w:r>
    </w:p>
    <w:p w14:paraId="11B8AD04">
      <w:pPr>
        <w:pStyle w:val="9"/>
        <w:spacing w:before="0" w:beforeAutospacing="0" w:after="0" w:afterAutospacing="0" w:line="0" w:lineRule="atLeast"/>
        <w:ind w:left="220" w:leftChars="100" w:right="26" w:rightChars="12" w:firstLine="0" w:firstLineChars="0"/>
        <w:jc w:val="both"/>
        <w:rPr>
          <w:b/>
          <w:bCs/>
        </w:rPr>
      </w:pPr>
      <w:r>
        <w:rPr>
          <w:b/>
          <w:bCs/>
        </w:rPr>
        <w:t>Детские общественные объединения</w:t>
      </w:r>
    </w:p>
    <w:p w14:paraId="7E30E401">
      <w:p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cs="Times New Roman"/>
          <w:b/>
          <w:bCs/>
          <w:sz w:val="24"/>
          <w:szCs w:val="24"/>
          <w:lang w:val="ru-RU"/>
        </w:rPr>
      </w:pPr>
      <w:r>
        <w:rPr>
          <w:rFonts w:ascii="Times New Roman" w:hAnsi="Times New Roman" w:cs="Times New Roman"/>
          <w:sz w:val="24"/>
          <w:szCs w:val="24"/>
          <w:lang w:val="ru-RU"/>
        </w:rPr>
        <w:t>Работа ДОО «Планета Друзей»  велась по следующим направлениям:</w:t>
      </w:r>
      <w:r>
        <w:rPr>
          <w:rFonts w:ascii="Times New Roman" w:hAnsi="Times New Roman" w:cs="Times New Roman"/>
          <w:b/>
          <w:bCs/>
          <w:sz w:val="24"/>
          <w:szCs w:val="24"/>
          <w:lang w:val="ru-RU"/>
        </w:rPr>
        <w:t xml:space="preserve"> </w:t>
      </w:r>
    </w:p>
    <w:p w14:paraId="7CA6F4D8">
      <w:pPr>
        <w:shd w:val="clear" w:color="auto" w:fill="FFFFFF"/>
        <w:spacing w:before="0" w:beforeAutospacing="0" w:after="0" w:afterAutospacing="0" w:line="0" w:lineRule="atLeast"/>
        <w:ind w:left="220" w:leftChars="100" w:right="26" w:rightChars="12" w:firstLine="0" w:firstLineChars="0"/>
        <w:rPr>
          <w:rFonts w:ascii="Times New Roman" w:hAnsi="Times New Roman" w:cs="Times New Roman"/>
          <w:sz w:val="24"/>
          <w:szCs w:val="24"/>
          <w:lang w:val="ru-RU"/>
        </w:rPr>
      </w:pPr>
      <w:r>
        <w:rPr>
          <w:rFonts w:ascii="Times New Roman" w:hAnsi="Times New Roman" w:cs="Times New Roman"/>
          <w:b/>
          <w:bCs/>
          <w:sz w:val="24"/>
          <w:szCs w:val="24"/>
          <w:lang w:val="ru-RU"/>
        </w:rPr>
        <w:t>1)</w:t>
      </w:r>
      <w:r>
        <w:rPr>
          <w:rFonts w:ascii="Times New Roman" w:hAnsi="Times New Roman" w:cs="Times New Roman"/>
          <w:b/>
          <w:bCs/>
          <w:sz w:val="24"/>
          <w:szCs w:val="24"/>
        </w:rPr>
        <w:t> </w:t>
      </w:r>
      <w:r>
        <w:rPr>
          <w:rFonts w:ascii="Times New Roman" w:hAnsi="Times New Roman" w:cs="Times New Roman"/>
          <w:b/>
          <w:bCs/>
          <w:sz w:val="24"/>
          <w:szCs w:val="24"/>
          <w:lang w:val="ru-RU"/>
        </w:rPr>
        <w:t xml:space="preserve"> Объединяй</w:t>
      </w:r>
      <w:r>
        <w:rPr>
          <w:rFonts w:ascii="Times New Roman" w:hAnsi="Times New Roman" w:cs="Times New Roman"/>
          <w:b/>
          <w:bCs/>
          <w:sz w:val="24"/>
          <w:szCs w:val="24"/>
        </w:rPr>
        <w:t> </w:t>
      </w:r>
      <w:r>
        <w:rPr>
          <w:rFonts w:ascii="Times New Roman" w:hAnsi="Times New Roman" w:cs="Times New Roman"/>
          <w:sz w:val="24"/>
          <w:szCs w:val="24"/>
          <w:lang w:val="ru-RU"/>
        </w:rPr>
        <w:t>(гражданская активность);</w:t>
      </w:r>
    </w:p>
    <w:p w14:paraId="2B76D909">
      <w:p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b/>
          <w:bCs/>
          <w:sz w:val="24"/>
          <w:szCs w:val="24"/>
          <w:lang w:val="ru-RU"/>
        </w:rPr>
        <w:t>2) Направляй</w:t>
      </w:r>
      <w:r>
        <w:rPr>
          <w:rFonts w:ascii="Times New Roman" w:hAnsi="Times New Roman" w:cs="Times New Roman"/>
          <w:b/>
          <w:bCs/>
          <w:sz w:val="24"/>
          <w:szCs w:val="24"/>
        </w:rPr>
        <w:t> </w:t>
      </w:r>
      <w:r>
        <w:rPr>
          <w:rFonts w:ascii="Times New Roman" w:hAnsi="Times New Roman" w:cs="Times New Roman"/>
          <w:sz w:val="24"/>
          <w:szCs w:val="24"/>
          <w:lang w:val="ru-RU"/>
        </w:rPr>
        <w:t>(профессиональное сопровождение);</w:t>
      </w:r>
    </w:p>
    <w:p w14:paraId="5D94A514">
      <w:p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b/>
          <w:bCs/>
          <w:sz w:val="24"/>
          <w:szCs w:val="24"/>
          <w:lang w:val="ru-RU"/>
        </w:rPr>
        <w:t>3) Действуй</w:t>
      </w:r>
      <w:r>
        <w:rPr>
          <w:rFonts w:ascii="Times New Roman" w:hAnsi="Times New Roman" w:cs="Times New Roman"/>
          <w:sz w:val="24"/>
          <w:szCs w:val="24"/>
        </w:rPr>
        <w:t> </w:t>
      </w:r>
      <w:r>
        <w:rPr>
          <w:rFonts w:ascii="Times New Roman" w:hAnsi="Times New Roman" w:cs="Times New Roman"/>
          <w:sz w:val="24"/>
          <w:szCs w:val="24"/>
          <w:lang w:val="ru-RU"/>
        </w:rPr>
        <w:t>(патриотическое направление);</w:t>
      </w:r>
    </w:p>
    <w:p w14:paraId="71A758A2">
      <w:pPr>
        <w:shd w:val="clear" w:color="auto" w:fill="FFFFFF"/>
        <w:spacing w:before="0" w:beforeAutospacing="0" w:after="0" w:afterAutospacing="0" w:line="0" w:lineRule="atLeast"/>
        <w:ind w:left="220" w:leftChars="100" w:right="26" w:rightChars="12" w:firstLine="0" w:firstLineChars="0"/>
        <w:rPr>
          <w:rFonts w:ascii="Times New Roman" w:hAnsi="Times New Roman" w:cs="Times New Roman"/>
          <w:sz w:val="24"/>
          <w:szCs w:val="24"/>
          <w:lang w:val="ru-RU"/>
        </w:rPr>
      </w:pPr>
      <w:r>
        <w:rPr>
          <w:rFonts w:ascii="Times New Roman" w:hAnsi="Times New Roman" w:cs="Times New Roman"/>
          <w:b/>
          <w:bCs/>
          <w:sz w:val="24"/>
          <w:szCs w:val="24"/>
          <w:lang w:val="ru-RU"/>
        </w:rPr>
        <w:t xml:space="preserve">4)  Продвигай </w:t>
      </w:r>
      <w:r>
        <w:rPr>
          <w:rFonts w:ascii="Times New Roman" w:hAnsi="Times New Roman" w:cs="Times New Roman"/>
          <w:sz w:val="24"/>
          <w:szCs w:val="24"/>
          <w:lang w:val="ru-RU"/>
        </w:rPr>
        <w:t>(информационно - медийное направление);</w:t>
      </w:r>
    </w:p>
    <w:p w14:paraId="4BFEC87A">
      <w:pPr>
        <w:shd w:val="clear" w:color="auto" w:fill="FFFFFF"/>
        <w:spacing w:before="0" w:beforeAutospacing="0" w:after="0" w:afterAutospacing="0" w:line="0" w:lineRule="atLeast"/>
        <w:ind w:left="220" w:leftChars="100" w:right="26" w:rightChars="12" w:firstLine="0" w:firstLineChars="0"/>
        <w:rPr>
          <w:rFonts w:ascii="Times New Roman" w:hAnsi="Times New Roman" w:cs="Times New Roman"/>
          <w:sz w:val="24"/>
          <w:szCs w:val="24"/>
          <w:lang w:val="ru-RU"/>
        </w:rPr>
      </w:pPr>
      <w:r>
        <w:rPr>
          <w:rFonts w:ascii="Times New Roman" w:hAnsi="Times New Roman" w:cs="Times New Roman"/>
          <w:b/>
          <w:bCs/>
          <w:sz w:val="24"/>
          <w:szCs w:val="24"/>
          <w:lang w:val="ru-RU"/>
        </w:rPr>
        <w:t>5) Создавай</w:t>
      </w:r>
      <w:r>
        <w:rPr>
          <w:rFonts w:ascii="Times New Roman" w:hAnsi="Times New Roman" w:cs="Times New Roman"/>
          <w:sz w:val="24"/>
          <w:szCs w:val="24"/>
          <w:lang w:val="ru-RU"/>
        </w:rPr>
        <w:t xml:space="preserve"> (личностное развитие)</w:t>
      </w:r>
    </w:p>
    <w:p w14:paraId="635DB016">
      <w:pPr>
        <w:spacing w:before="0" w:beforeAutospacing="0" w:after="0" w:afterAutospacing="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Реализация целей и задач осуществлялась через проведение различных  дел и мероприятий. При проведении мероприятий были использованы как собственные разработки, так и сценарии, представленные в журналах:  «Педсовет», «Классный руководитель», «Праздники в школе», «Воспитание школьников»  чат телеграмм «Воспиталка 56». </w:t>
      </w:r>
    </w:p>
    <w:p w14:paraId="63146DD3">
      <w:pPr>
        <w:shd w:val="clear" w:color="auto" w:fill="FFFFFF"/>
        <w:spacing w:before="0" w:beforeAutospacing="0" w:after="0" w:afterAutospacing="0" w:line="0" w:lineRule="atLeast"/>
        <w:ind w:left="220" w:leftChars="100" w:right="26" w:rightChars="12" w:firstLine="0" w:firstLineChars="0"/>
        <w:rPr>
          <w:rFonts w:ascii="Times New Roman" w:hAnsi="Times New Roman" w:cs="Times New Roman"/>
          <w:sz w:val="24"/>
          <w:szCs w:val="24"/>
          <w:lang w:val="ru-RU"/>
        </w:rPr>
      </w:pPr>
      <w:r>
        <w:rPr>
          <w:rFonts w:ascii="Times New Roman" w:hAnsi="Times New Roman" w:cs="Times New Roman"/>
          <w:sz w:val="24"/>
          <w:szCs w:val="24"/>
          <w:lang w:val="ru-RU"/>
        </w:rPr>
        <w:t>Для достижения поставленных цели и задач использовались следующие</w:t>
      </w:r>
      <w:r>
        <w:rPr>
          <w:rFonts w:ascii="Times New Roman" w:hAnsi="Times New Roman" w:cs="Times New Roman"/>
          <w:sz w:val="24"/>
          <w:szCs w:val="24"/>
        </w:rPr>
        <w:t> </w:t>
      </w:r>
      <w:r>
        <w:rPr>
          <w:rFonts w:ascii="Times New Roman" w:hAnsi="Times New Roman" w:cs="Times New Roman"/>
          <w:bCs/>
          <w:iCs/>
          <w:sz w:val="24"/>
          <w:szCs w:val="24"/>
          <w:lang w:val="ru-RU"/>
        </w:rPr>
        <w:t>формы работы</w:t>
      </w:r>
      <w:r>
        <w:rPr>
          <w:rFonts w:ascii="Times New Roman" w:hAnsi="Times New Roman" w:cs="Times New Roman"/>
          <w:sz w:val="24"/>
          <w:szCs w:val="24"/>
          <w:lang w:val="ru-RU"/>
        </w:rPr>
        <w:t>:</w:t>
      </w:r>
    </w:p>
    <w:p w14:paraId="774607A0">
      <w:pPr>
        <w:shd w:val="clear" w:color="auto" w:fill="FFFFFF"/>
        <w:spacing w:before="0" w:beforeAutospacing="0" w:after="0" w:afterAutospacing="0" w:line="0" w:lineRule="atLeast"/>
        <w:ind w:left="220" w:leftChars="100" w:right="26" w:rightChars="12" w:firstLine="0" w:firstLineChars="0"/>
        <w:rPr>
          <w:rFonts w:ascii="Times New Roman" w:hAnsi="Times New Roman" w:cs="Times New Roman"/>
          <w:sz w:val="24"/>
          <w:szCs w:val="24"/>
          <w:lang w:val="ru-RU"/>
        </w:rPr>
      </w:pPr>
      <w:r>
        <w:rPr>
          <w:rFonts w:ascii="Times New Roman" w:hAnsi="Times New Roman" w:cs="Times New Roman"/>
          <w:sz w:val="24"/>
          <w:szCs w:val="24"/>
          <w:lang w:val="ru-RU"/>
        </w:rPr>
        <w:t>1. Оказание практической помощи членам детской организации.</w:t>
      </w:r>
    </w:p>
    <w:p w14:paraId="0FE20769">
      <w:pPr>
        <w:shd w:val="clear" w:color="auto" w:fill="FFFFFF"/>
        <w:spacing w:before="0" w:beforeAutospacing="0" w:after="0" w:afterAutospacing="0" w:line="0" w:lineRule="atLeast"/>
        <w:ind w:left="220" w:leftChars="100" w:right="26" w:rightChars="12" w:firstLine="0" w:firstLineChars="0"/>
        <w:rPr>
          <w:rFonts w:ascii="Times New Roman" w:hAnsi="Times New Roman" w:cs="Times New Roman"/>
          <w:sz w:val="24"/>
          <w:szCs w:val="24"/>
          <w:lang w:val="ru-RU"/>
        </w:rPr>
      </w:pPr>
      <w:r>
        <w:rPr>
          <w:rFonts w:ascii="Times New Roman" w:hAnsi="Times New Roman" w:cs="Times New Roman"/>
          <w:sz w:val="24"/>
          <w:szCs w:val="24"/>
          <w:lang w:val="ru-RU"/>
        </w:rPr>
        <w:t>2. Работа над методическими материалами:</w:t>
      </w:r>
    </w:p>
    <w:p w14:paraId="370E8A50">
      <w:pPr>
        <w:shd w:val="clear" w:color="auto" w:fill="FFFFFF"/>
        <w:spacing w:before="0" w:beforeAutospacing="0" w:after="0" w:afterAutospacing="0" w:line="0" w:lineRule="atLeast"/>
        <w:ind w:left="220" w:leftChars="100" w:right="26" w:rightChars="12" w:firstLine="0" w:firstLineChars="0"/>
        <w:rPr>
          <w:rFonts w:ascii="Times New Roman" w:hAnsi="Times New Roman" w:cs="Times New Roman"/>
          <w:sz w:val="24"/>
          <w:szCs w:val="24"/>
          <w:lang w:val="ru-RU"/>
        </w:rPr>
      </w:pPr>
      <w:r>
        <w:rPr>
          <w:rFonts w:ascii="Times New Roman" w:hAnsi="Times New Roman" w:cs="Times New Roman"/>
          <w:sz w:val="24"/>
          <w:szCs w:val="24"/>
          <w:lang w:val="ru-RU"/>
        </w:rPr>
        <w:t>- составление сценариев, массовых дел.</w:t>
      </w:r>
    </w:p>
    <w:p w14:paraId="2BC56592">
      <w:pPr>
        <w:shd w:val="clear" w:color="auto" w:fill="FFFFFF"/>
        <w:spacing w:before="0" w:beforeAutospacing="0" w:after="0" w:afterAutospacing="0" w:line="0" w:lineRule="atLeast"/>
        <w:ind w:left="220" w:leftChars="100" w:right="26" w:rightChars="12" w:firstLine="0" w:firstLineChars="0"/>
        <w:rPr>
          <w:rFonts w:ascii="Times New Roman" w:hAnsi="Times New Roman" w:cs="Times New Roman"/>
          <w:sz w:val="24"/>
          <w:szCs w:val="24"/>
          <w:lang w:val="ru-RU"/>
        </w:rPr>
      </w:pPr>
      <w:r>
        <w:rPr>
          <w:rFonts w:ascii="Times New Roman" w:hAnsi="Times New Roman" w:cs="Times New Roman"/>
          <w:sz w:val="24"/>
          <w:szCs w:val="24"/>
          <w:lang w:val="ru-RU"/>
        </w:rPr>
        <w:t>- оформление массовых дел, оформление</w:t>
      </w:r>
      <w:r>
        <w:rPr>
          <w:rFonts w:ascii="Times New Roman" w:hAnsi="Times New Roman" w:cs="Times New Roman"/>
          <w:sz w:val="24"/>
          <w:szCs w:val="24"/>
        </w:rPr>
        <w:t> </w:t>
      </w:r>
      <w:r>
        <w:rPr>
          <w:rFonts w:ascii="Times New Roman" w:hAnsi="Times New Roman" w:cs="Times New Roman"/>
          <w:sz w:val="24"/>
          <w:szCs w:val="24"/>
          <w:lang w:val="ru-RU"/>
        </w:rPr>
        <w:t>школы к праздникам, оформление стендов к памятным датам;</w:t>
      </w:r>
    </w:p>
    <w:p w14:paraId="1B326256">
      <w:pPr>
        <w:shd w:val="clear" w:color="auto" w:fill="FFFFFF"/>
        <w:spacing w:before="0" w:beforeAutospacing="0" w:after="0" w:afterAutospacing="0" w:line="0" w:lineRule="atLeast"/>
        <w:ind w:left="220" w:leftChars="100" w:right="26" w:rightChars="12" w:firstLine="0" w:firstLineChars="0"/>
        <w:rPr>
          <w:rFonts w:ascii="Times New Roman" w:hAnsi="Times New Roman" w:cs="Times New Roman"/>
          <w:sz w:val="24"/>
          <w:szCs w:val="24"/>
          <w:lang w:val="ru-RU"/>
        </w:rPr>
      </w:pPr>
      <w:r>
        <w:rPr>
          <w:rFonts w:ascii="Times New Roman" w:hAnsi="Times New Roman" w:cs="Times New Roman"/>
          <w:sz w:val="24"/>
          <w:szCs w:val="24"/>
          <w:lang w:val="ru-RU"/>
        </w:rPr>
        <w:t>- участие в мероприятиях, приуроченных к памятным датам;</w:t>
      </w:r>
    </w:p>
    <w:p w14:paraId="278407DF">
      <w:pPr>
        <w:shd w:val="clear" w:color="auto" w:fill="FFFFFF"/>
        <w:spacing w:before="0" w:beforeAutospacing="0" w:after="0" w:afterAutospacing="0" w:line="0" w:lineRule="atLeast"/>
        <w:ind w:left="220" w:leftChars="100" w:right="26" w:rightChars="12" w:firstLine="0" w:firstLineChars="0"/>
        <w:rPr>
          <w:rFonts w:ascii="Times New Roman" w:hAnsi="Times New Roman" w:cs="Times New Roman"/>
          <w:sz w:val="24"/>
          <w:szCs w:val="24"/>
          <w:lang w:val="ru-RU"/>
        </w:rPr>
      </w:pPr>
      <w:r>
        <w:rPr>
          <w:rFonts w:ascii="Times New Roman" w:hAnsi="Times New Roman" w:cs="Times New Roman"/>
          <w:sz w:val="24"/>
          <w:szCs w:val="24"/>
          <w:lang w:val="ru-RU"/>
        </w:rPr>
        <w:t>- участие в муниципальных, областных мероприятиях и акциях.</w:t>
      </w:r>
    </w:p>
    <w:p w14:paraId="0AF11065">
      <w:pPr>
        <w:pStyle w:val="9"/>
        <w:spacing w:before="0" w:beforeAutospacing="0" w:after="0" w:afterAutospacing="0" w:line="0" w:lineRule="atLeast"/>
        <w:ind w:left="220" w:leftChars="100" w:right="26" w:rightChars="12" w:firstLine="0" w:firstLineChars="0"/>
        <w:jc w:val="both"/>
      </w:pPr>
      <w:r>
        <w:rPr>
          <w:shd w:val="clear" w:color="auto" w:fill="FFFFFF"/>
        </w:rPr>
        <w:t>Ребята из ДОО «Планета Друзей»  активно сотрудничают со всеми классными руководителями и классами, результатом их сотрудничество являются школьные стенгазеты (23 Февраля, 8 марта, День космонавтики, 900 дней мужества,  День Победы), совместные акции и мероприятия.</w:t>
      </w:r>
      <w:r>
        <w:t xml:space="preserve"> </w:t>
      </w:r>
    </w:p>
    <w:p w14:paraId="2A1FF6F9">
      <w:pPr>
        <w:pStyle w:val="8"/>
        <w:spacing w:line="0" w:lineRule="atLeast"/>
        <w:ind w:left="220" w:leftChars="100" w:right="26" w:rightChars="12" w:firstLine="0" w:firstLineChars="0"/>
      </w:pPr>
      <w:r>
        <w:t>В состав ШДОО «МЫ» вступили все желающие обучающиеся 2-9 классов школы. Решение о вхождении и выходе из ШДОО каждый обучающийся принимал самостоятельно. Находками в рамках данного направления стала такая акция «Российский детский Дед Мороз», (организация музыкальных предновогодних поздравлений ветеранов педагогического труда, а также жителей села, точнее рукодельниц села, которые вязали носки для воинов СВО»</w:t>
      </w:r>
    </w:p>
    <w:p w14:paraId="1CE177F9">
      <w:pPr>
        <w:pStyle w:val="9"/>
        <w:shd w:val="clear" w:color="auto" w:fill="FFFFFF"/>
        <w:spacing w:before="0" w:beforeAutospacing="0" w:after="0" w:afterAutospacing="0" w:line="0" w:lineRule="atLeast"/>
        <w:ind w:left="220" w:leftChars="100" w:right="26" w:rightChars="12" w:firstLine="0" w:firstLineChars="0"/>
        <w:jc w:val="both"/>
        <w:rPr>
          <w:shd w:val="clear" w:color="auto" w:fill="FFFFFF"/>
        </w:rPr>
      </w:pPr>
      <w:r>
        <w:t>Все мероприятия, проводимые в 2023-2024 учебном году, были интересны и  тщательно подготовлены. Использовались различные формы работы: вечера отдыха, праздники, акции, проекты, концерты,  и т.д. Каждое дело имело свою направленность и свое воспитательное значение, способствуя сплачиванию коллектива, развития сострадания к ближнему,  ответственность за мир, в котором живешь, сохранение традиций семьи, школы, приобщению к здоровому образу жизни. Особое  внимание уделялось работе по направлениям: объединяй (гражданской активности) и действуй (патриотическое направление).</w:t>
      </w:r>
      <w:r>
        <w:rPr>
          <w:shd w:val="clear" w:color="auto" w:fill="FFFFFF"/>
        </w:rPr>
        <w:t xml:space="preserve"> </w:t>
      </w:r>
    </w:p>
    <w:p w14:paraId="49C3CF2D">
      <w:pPr>
        <w:pStyle w:val="9"/>
        <w:shd w:val="clear" w:color="auto" w:fill="FFFFFF"/>
        <w:spacing w:before="0" w:beforeAutospacing="0" w:after="0" w:afterAutospacing="0" w:line="0" w:lineRule="atLeast"/>
        <w:ind w:left="220" w:leftChars="100" w:right="26" w:rightChars="12" w:firstLine="0" w:firstLineChars="0"/>
        <w:jc w:val="both"/>
      </w:pPr>
      <w:r>
        <w:rPr>
          <w:iCs/>
          <w:shd w:val="clear" w:color="auto" w:fill="FFFFFF"/>
        </w:rPr>
        <w:t xml:space="preserve">В течение всего учебного года ШУС «МЫ» старался проявлять инициативу и выполнять свои обязанности согласно своему плану работы. Работу Совета старшеклассников можно оценить как удовлетворительную. </w:t>
      </w:r>
      <w:r>
        <w:t xml:space="preserve">В школе организована деятельность детских общественных объединений: </w:t>
      </w:r>
      <w:bookmarkStart w:id="12" w:name="_Hlk134893959"/>
      <w:r>
        <w:t xml:space="preserve">волонтёрский отряд «Лучики», «Юнармия». </w:t>
      </w:r>
      <w:bookmarkEnd w:id="12"/>
      <w:r>
        <w:t xml:space="preserve">Мероприятия реализованы в соответствии с утверждёнными планами. </w:t>
      </w:r>
      <w:bookmarkStart w:id="13" w:name="_Hlk134894639"/>
      <w:r>
        <w:t xml:space="preserve">Значимые мероприятия волонтёрского отряда: </w:t>
      </w:r>
      <w:bookmarkEnd w:id="13"/>
      <w:r>
        <w:t>акции «Георгиевская ленточка», «Окна Победы», «Бессмертный полк», «Окна России» и др.</w:t>
      </w:r>
    </w:p>
    <w:p w14:paraId="0AA6CE64">
      <w:pPr>
        <w:pStyle w:val="9"/>
        <w:shd w:val="clear" w:color="auto" w:fill="FFFFFF"/>
        <w:spacing w:before="0" w:beforeAutospacing="0" w:after="0" w:afterAutospacing="0" w:line="0" w:lineRule="atLeast"/>
        <w:ind w:left="220" w:leftChars="100" w:right="26" w:rightChars="12" w:firstLine="0" w:firstLineChars="0"/>
        <w:jc w:val="both"/>
        <w:rPr>
          <w:bCs/>
          <w:color w:val="000000"/>
          <w:shd w:val="clear" w:color="auto" w:fill="FFFFFF"/>
        </w:rPr>
      </w:pPr>
      <w:r>
        <w:rPr>
          <w:color w:val="000000"/>
          <w:shd w:val="clear" w:color="auto" w:fill="FFFFFF"/>
        </w:rPr>
        <w:t xml:space="preserve">- </w:t>
      </w:r>
      <w:r>
        <w:rPr>
          <w:bCs/>
          <w:color w:val="000000"/>
          <w:shd w:val="clear" w:color="auto" w:fill="FFFFFF"/>
        </w:rPr>
        <w:t>6 декабря 2023 года в рамках недели Правового воспитания прошла викторина «Знай свои права».</w:t>
      </w:r>
      <w:r>
        <w:t xml:space="preserve"> </w:t>
      </w:r>
      <w:r>
        <w:fldChar w:fldCharType="begin"/>
      </w:r>
      <w:r>
        <w:instrText xml:space="preserve"> HYPERLINK "https://sh-troickaya-r56.gosweb.gosuslugi.ru/roditelyam-i-uchenikam/novosti/novosti-193_82.html" </w:instrText>
      </w:r>
      <w:r>
        <w:fldChar w:fldCharType="separate"/>
      </w:r>
      <w:r>
        <w:rPr>
          <w:rStyle w:val="6"/>
          <w:bCs/>
          <w:shd w:val="clear" w:color="auto" w:fill="FFFFFF"/>
        </w:rPr>
        <w:t>https://sh-troickaya-r56.gosweb.gosuslugi.ru/roditelyam-i-uchenikam/novosti/novosti-193_82.html</w:t>
      </w:r>
      <w:r>
        <w:rPr>
          <w:rStyle w:val="6"/>
          <w:bCs/>
          <w:shd w:val="clear" w:color="auto" w:fill="FFFFFF"/>
        </w:rPr>
        <w:fldChar w:fldCharType="end"/>
      </w:r>
    </w:p>
    <w:p w14:paraId="44782C77">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bCs/>
          <w:color w:val="000000"/>
          <w:shd w:val="clear" w:color="auto" w:fill="FFFFFF"/>
        </w:rPr>
        <w:t>- 9 декабря 2023 года, в</w:t>
      </w:r>
      <w:r>
        <w:rPr>
          <w:b/>
          <w:bCs/>
          <w:color w:val="000000"/>
          <w:shd w:val="clear" w:color="auto" w:fill="FFFFFF"/>
        </w:rPr>
        <w:t xml:space="preserve"> </w:t>
      </w:r>
      <w:r>
        <w:rPr>
          <w:color w:val="000000"/>
          <w:shd w:val="clear" w:color="auto" w:fill="FFFFFF"/>
        </w:rPr>
        <w:t xml:space="preserve"> преддверии Дня Героя воспитанники школы приняли активное участие в областной онлайн-викторине, посвященной женщинам-героям, «В их именах гордость твоя, Россия» для обучающихся образовательных организаций области в возрасте от 13 до 18 лет.</w:t>
      </w:r>
      <w:r>
        <w:t xml:space="preserve"> </w:t>
      </w:r>
      <w:r>
        <w:fldChar w:fldCharType="begin"/>
      </w:r>
      <w:r>
        <w:instrText xml:space="preserve"> HYPERLINK "https://sh-troickaya-r56.gosweb.gosuslugi.ru/roditelyam-i-uchenikam/novosti/novosti-193_80.html" </w:instrText>
      </w:r>
      <w:r>
        <w:fldChar w:fldCharType="separate"/>
      </w:r>
      <w:r>
        <w:rPr>
          <w:rStyle w:val="6"/>
          <w:shd w:val="clear" w:color="auto" w:fill="FFFFFF"/>
        </w:rPr>
        <w:t>https://sh-troickaya-r56.gosweb.gosuslugi.ru/roditelyam-i-uchenikam/novosti/novosti-193_80.html</w:t>
      </w:r>
      <w:r>
        <w:rPr>
          <w:rStyle w:val="6"/>
          <w:shd w:val="clear" w:color="auto" w:fill="FFFFFF"/>
        </w:rPr>
        <w:fldChar w:fldCharType="end"/>
      </w:r>
    </w:p>
    <w:p w14:paraId="73CDD502">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000000"/>
          <w:shd w:val="clear" w:color="auto" w:fill="FFFFFF"/>
        </w:rPr>
        <w:t>- 14 декабря 2023 года в нашей школе в XVlII областном детском Референдуме участвовали школьники 6-9 классов. Для проведения Референдума в школе была сформирована участковая комиссия из 7 человек: активисты РДДМ, ШУС «МЫ» и педагоги школы. Ребята получили бюллетени, как на взрослых выборах. В бюллетени были внесены 4 вопроса, на которые школьники анонимно отвечали. Участники Референдума уже сделали свой выбор.</w:t>
      </w:r>
      <w:r>
        <w:t xml:space="preserve"> </w:t>
      </w:r>
      <w:r>
        <w:fldChar w:fldCharType="begin"/>
      </w:r>
      <w:r>
        <w:instrText xml:space="preserve"> HYPERLINK "https://sh-troickaya-r56.gosweb.gosuslugi.ru/roditelyam-i-uchenikam/novosti/novosti-193_84.html" </w:instrText>
      </w:r>
      <w:r>
        <w:fldChar w:fldCharType="separate"/>
      </w:r>
      <w:r>
        <w:rPr>
          <w:rStyle w:val="6"/>
          <w:shd w:val="clear" w:color="auto" w:fill="FFFFFF"/>
        </w:rPr>
        <w:t>https://sh-troickaya-r56.gosweb.gosuslugi.ru/roditelyam-i-uchenikam/novosti/novosti-193_84.html</w:t>
      </w:r>
      <w:r>
        <w:rPr>
          <w:rStyle w:val="6"/>
          <w:shd w:val="clear" w:color="auto" w:fill="FFFFFF"/>
        </w:rPr>
        <w:fldChar w:fldCharType="end"/>
      </w:r>
    </w:p>
    <w:p w14:paraId="1929D655">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000000"/>
          <w:shd w:val="clear" w:color="auto" w:fill="FFFFFF"/>
        </w:rPr>
        <w:t xml:space="preserve">- </w:t>
      </w:r>
      <w:r>
        <w:rPr>
          <w:bCs/>
          <w:color w:val="000000"/>
          <w:shd w:val="clear" w:color="auto" w:fill="FFFFFF"/>
        </w:rPr>
        <w:t>2 февраля 1943 года закончилось одно из самых кровопролитных сражений Великой Отечественной войны - Сталинградская битва.</w:t>
      </w:r>
      <w:r>
        <w:rPr>
          <w:color w:val="000000"/>
          <w:shd w:val="clear" w:color="auto" w:fill="FFFFFF"/>
        </w:rPr>
        <w:t xml:space="preserve"> В рамках данного мероприятия активисты Первичного отделения Движения Первых МБОУ «Троицкая СОШ» приняли активное участие в конкурсе стенгазет «Легендарный Сталинград», посвященный 81-летию окончания Сталинградской битвы.</w:t>
      </w:r>
      <w:r>
        <w:t xml:space="preserve"> </w:t>
      </w:r>
      <w:r>
        <w:fldChar w:fldCharType="begin"/>
      </w:r>
      <w:r>
        <w:instrText xml:space="preserve"> HYPERLINK "https://sh-troickaya-r56.gosweb.gosuslugi.ru/roditelyam-i-uchenikam/novosti/novosti-193_97.html" </w:instrText>
      </w:r>
      <w:r>
        <w:fldChar w:fldCharType="separate"/>
      </w:r>
      <w:r>
        <w:rPr>
          <w:rStyle w:val="6"/>
          <w:shd w:val="clear" w:color="auto" w:fill="FFFFFF"/>
        </w:rPr>
        <w:t>https://sh-troickaya-r56.gosweb.gosuslugi.ru/roditelyam-i-uchenikam/novosti/novosti-193_97.html</w:t>
      </w:r>
      <w:r>
        <w:rPr>
          <w:rStyle w:val="6"/>
          <w:shd w:val="clear" w:color="auto" w:fill="FFFFFF"/>
        </w:rPr>
        <w:fldChar w:fldCharType="end"/>
      </w:r>
    </w:p>
    <w:p w14:paraId="0B414BC8">
      <w:pPr>
        <w:pStyle w:val="9"/>
        <w:shd w:val="clear" w:color="auto" w:fill="FFFFFF"/>
        <w:spacing w:before="0" w:beforeAutospacing="0" w:after="0" w:afterAutospacing="0" w:line="0" w:lineRule="atLeast"/>
        <w:ind w:left="220" w:leftChars="100" w:right="26" w:rightChars="12" w:firstLine="0" w:firstLineChars="0"/>
        <w:jc w:val="both"/>
        <w:rPr>
          <w:bCs/>
          <w:color w:val="000000"/>
          <w:shd w:val="clear" w:color="auto" w:fill="FFFFFF"/>
        </w:rPr>
      </w:pPr>
      <w:r>
        <w:rPr>
          <w:color w:val="000000"/>
          <w:shd w:val="clear" w:color="auto" w:fill="FFFFFF"/>
        </w:rPr>
        <w:t xml:space="preserve">- </w:t>
      </w:r>
      <w:r>
        <w:rPr>
          <w:bCs/>
          <w:color w:val="000000"/>
          <w:shd w:val="clear" w:color="auto" w:fill="FFFFFF"/>
        </w:rPr>
        <w:t>29 марта 2024 года активисты ПО Движение Первых и волонтерского отряда «Лучики» провели с ребятами игры на сплочение коллектива и раскрытие творческих способностей подростков.</w:t>
      </w:r>
      <w:r>
        <w:t xml:space="preserve"> </w:t>
      </w:r>
      <w:r>
        <w:fldChar w:fldCharType="begin"/>
      </w:r>
      <w:r>
        <w:instrText xml:space="preserve"> HYPERLINK "https://sh-troickaya-r56.gosweb.gosuslugi.ru/roditelyam-i-uchenikam/novosti/novosti-193_111.html" </w:instrText>
      </w:r>
      <w:r>
        <w:fldChar w:fldCharType="separate"/>
      </w:r>
      <w:r>
        <w:rPr>
          <w:rStyle w:val="6"/>
          <w:bCs/>
          <w:shd w:val="clear" w:color="auto" w:fill="FFFFFF"/>
        </w:rPr>
        <w:t>https://sh-troickaya-r56.gosweb.gosuslugi.ru/roditelyam-i-uchenikam/novosti/novosti-193_111.html</w:t>
      </w:r>
      <w:r>
        <w:rPr>
          <w:rStyle w:val="6"/>
          <w:bCs/>
          <w:shd w:val="clear" w:color="auto" w:fill="FFFFFF"/>
        </w:rPr>
        <w:fldChar w:fldCharType="end"/>
      </w:r>
    </w:p>
    <w:p w14:paraId="0AA9B1C2">
      <w:pPr>
        <w:pStyle w:val="9"/>
        <w:shd w:val="clear" w:color="auto" w:fill="FFFFFF"/>
        <w:spacing w:before="0" w:beforeAutospacing="0" w:after="0" w:afterAutospacing="0" w:line="0" w:lineRule="atLeast"/>
        <w:ind w:left="220" w:leftChars="100" w:right="26" w:rightChars="12" w:firstLine="0" w:firstLineChars="0"/>
        <w:rPr>
          <w:bCs/>
          <w:color w:val="000000"/>
          <w:shd w:val="clear" w:color="auto" w:fill="FFFFFF"/>
        </w:rPr>
      </w:pPr>
      <w:r>
        <w:rPr>
          <w:bCs/>
          <w:color w:val="000000"/>
          <w:shd w:val="clear" w:color="auto" w:fill="FFFFFF"/>
        </w:rPr>
        <w:t>- в рамках областной Недели здоровья 3 апреля 2024 года в школе был проведен конкурс рисунков «Город без табака», с целью привлечь внимание обучающихся к проблемам табакокурения и донести до детей знания о вреде никотина.</w:t>
      </w:r>
      <w:r>
        <w:t xml:space="preserve"> </w:t>
      </w:r>
      <w:r>
        <w:fldChar w:fldCharType="begin"/>
      </w:r>
      <w:r>
        <w:instrText xml:space="preserve"> HYPERLINK "https://sh-troickaya-r56.gosweb.gosuslugi.ru/roditelyam-i-uchenikam/novosti/novosti-193_114.html" </w:instrText>
      </w:r>
      <w:r>
        <w:fldChar w:fldCharType="separate"/>
      </w:r>
      <w:r>
        <w:rPr>
          <w:rStyle w:val="6"/>
          <w:bCs/>
          <w:shd w:val="clear" w:color="auto" w:fill="FFFFFF"/>
        </w:rPr>
        <w:t>https://sh-troickaya-r56.gosweb.gosuslugi.ru/roditelyam-i-uchenikam/novosti/novosti-193_114.html</w:t>
      </w:r>
      <w:r>
        <w:rPr>
          <w:rStyle w:val="6"/>
          <w:bCs/>
          <w:shd w:val="clear" w:color="auto" w:fill="FFFFFF"/>
        </w:rPr>
        <w:fldChar w:fldCharType="end"/>
      </w:r>
    </w:p>
    <w:p w14:paraId="19BBAFC4">
      <w:pPr>
        <w:pStyle w:val="13"/>
        <w:spacing w:line="0" w:lineRule="atLeast"/>
        <w:ind w:left="220" w:leftChars="100" w:right="26" w:rightChars="12" w:firstLine="0" w:firstLineChars="0"/>
        <w:rPr>
          <w:iCs/>
          <w:szCs w:val="24"/>
          <w:lang w:val="ru-RU"/>
        </w:rPr>
      </w:pPr>
      <w:r>
        <w:rPr>
          <w:iCs/>
          <w:szCs w:val="24"/>
          <w:lang w:val="ru-RU" w:eastAsia="ru-RU"/>
        </w:rPr>
        <w:t>Активисты ПО «Движение Первых», ШУС «МЫ», ДОО «Планета Друзей» работали в соответствии с планом работы школы на 2023-2024 уч. год, который был</w:t>
      </w:r>
      <w:r>
        <w:rPr>
          <w:iCs/>
          <w:szCs w:val="24"/>
          <w:lang w:val="ru-RU"/>
        </w:rPr>
        <w:t xml:space="preserve"> составлен совместно с активистами-подростками, классными руководителями, заместителем директора по ВР.</w:t>
      </w:r>
      <w:r>
        <w:rPr>
          <w:szCs w:val="24"/>
          <w:lang w:val="ru-RU" w:eastAsia="ru-RU"/>
        </w:rPr>
        <w:br w:type="textWrapping"/>
      </w:r>
      <w:r>
        <w:rPr>
          <w:szCs w:val="24"/>
          <w:shd w:val="clear" w:color="auto" w:fill="FFFFFF"/>
          <w:lang w:val="ru-RU"/>
        </w:rPr>
        <w:t xml:space="preserve">          </w:t>
      </w:r>
      <w:r>
        <w:rPr>
          <w:i/>
          <w:szCs w:val="24"/>
          <w:u w:val="single"/>
          <w:shd w:val="clear" w:color="auto" w:fill="FFFFFF"/>
          <w:lang w:val="ru-RU"/>
        </w:rPr>
        <w:t>К сожалению</w:t>
      </w:r>
      <w:r>
        <w:rPr>
          <w:szCs w:val="24"/>
          <w:shd w:val="clear" w:color="auto" w:fill="FFFFFF"/>
          <w:lang w:val="ru-RU"/>
        </w:rPr>
        <w:t>, заседания ШУС «МЫ» в</w:t>
      </w:r>
      <w:r>
        <w:rPr>
          <w:szCs w:val="24"/>
          <w:shd w:val="clear" w:color="auto" w:fill="FFFFFF"/>
          <w:lang w:val="ru-RU" w:eastAsia="ru-RU"/>
        </w:rPr>
        <w:t xml:space="preserve"> течение года </w:t>
      </w:r>
      <w:r>
        <w:rPr>
          <w:szCs w:val="24"/>
          <w:shd w:val="clear" w:color="auto" w:fill="FFFFFF"/>
          <w:lang w:val="ru-RU"/>
        </w:rPr>
        <w:t>проводились не всегда регулярно</w:t>
      </w:r>
      <w:r>
        <w:rPr>
          <w:szCs w:val="24"/>
          <w:shd w:val="clear" w:color="auto" w:fill="FFFFFF"/>
          <w:lang w:val="ru-RU" w:eastAsia="ru-RU"/>
        </w:rPr>
        <w:t>,</w:t>
      </w:r>
      <w:r>
        <w:rPr>
          <w:szCs w:val="24"/>
          <w:shd w:val="clear" w:color="auto" w:fill="FFFFFF"/>
          <w:lang w:val="ru-RU"/>
        </w:rPr>
        <w:t xml:space="preserve"> значимая часть подростков ссылалась на большую загруженность, соответственно не проявляла инициативы и самостоятельности. Таким образом, </w:t>
      </w:r>
      <w:r>
        <w:rPr>
          <w:szCs w:val="24"/>
          <w:lang w:val="ru-RU" w:eastAsia="ru-RU"/>
        </w:rPr>
        <w:br w:type="textWrapping"/>
      </w:r>
      <w:r>
        <w:rPr>
          <w:iCs/>
          <w:szCs w:val="24"/>
          <w:lang w:val="ru-RU" w:eastAsia="ru-RU"/>
        </w:rPr>
        <w:t>подготовка и планирование ключевых школьных дел</w:t>
      </w:r>
      <w:r>
        <w:rPr>
          <w:iCs/>
          <w:szCs w:val="24"/>
          <w:lang w:val="ru-RU"/>
        </w:rPr>
        <w:t xml:space="preserve">, </w:t>
      </w:r>
      <w:r>
        <w:rPr>
          <w:iCs/>
          <w:szCs w:val="24"/>
          <w:lang w:val="ru-RU" w:eastAsia="ru-RU"/>
        </w:rPr>
        <w:t>рассмотрение вопросов успеваемости, посещаемости, дисциплины</w:t>
      </w:r>
      <w:r>
        <w:rPr>
          <w:iCs/>
          <w:szCs w:val="24"/>
          <w:lang w:val="ru-RU"/>
        </w:rPr>
        <w:t xml:space="preserve">, </w:t>
      </w:r>
      <w:r>
        <w:rPr>
          <w:iCs/>
          <w:szCs w:val="24"/>
          <w:lang w:val="ru-RU" w:eastAsia="ru-RU"/>
        </w:rPr>
        <w:t>организация дежурства по школе и классам</w:t>
      </w:r>
      <w:r>
        <w:rPr>
          <w:iCs/>
          <w:szCs w:val="24"/>
          <w:lang w:val="ru-RU"/>
        </w:rPr>
        <w:t xml:space="preserve">, </w:t>
      </w:r>
      <w:r>
        <w:rPr>
          <w:iCs/>
          <w:szCs w:val="24"/>
          <w:lang w:val="ru-RU" w:eastAsia="ru-RU"/>
        </w:rPr>
        <w:t>по</w:t>
      </w:r>
      <w:r>
        <w:rPr>
          <w:iCs/>
          <w:szCs w:val="24"/>
          <w:lang w:val="ru-RU"/>
        </w:rPr>
        <w:t xml:space="preserve">дготовка информационных стендов, ложилась в основном на плечи классных руководителей и актива ШУС «МЫ». </w:t>
      </w:r>
    </w:p>
    <w:p w14:paraId="1021A88D">
      <w:pPr>
        <w:pStyle w:val="8"/>
        <w:spacing w:line="0" w:lineRule="atLeast"/>
        <w:ind w:left="220" w:leftChars="100" w:right="26" w:rightChars="12" w:firstLine="0" w:firstLineChars="0"/>
      </w:pPr>
      <w:r>
        <w:rPr>
          <w:b/>
        </w:rPr>
        <w:t>Военно-патриотический клуб «Патриот</w:t>
      </w:r>
      <w:r>
        <w:t xml:space="preserve">» организован с целью обсуждения вопросов управления школьного объединения «Юнармии», планирования работы по военно-патриотическому и спортивному направлению воспитания в школе, совместной организации и проведения мероприятий, акций, проектов, уроков мужества, военно-спортивных праздников, оказания помощи труженикам тыла, проведения школьных соревнований по многоборью, стрельбе. </w:t>
      </w:r>
    </w:p>
    <w:p w14:paraId="55BC4183">
      <w:pPr>
        <w:pStyle w:val="8"/>
        <w:spacing w:line="0" w:lineRule="atLeast"/>
        <w:ind w:left="220" w:leftChars="100" w:right="26" w:rightChars="12" w:firstLine="0" w:firstLineChars="0"/>
      </w:pPr>
      <w:r>
        <w:t>Акции «Своих не бросаем» (помощь семьям  участников СВО), «Письмо солдату»</w:t>
      </w:r>
    </w:p>
    <w:p w14:paraId="15D06F21">
      <w:pPr>
        <w:pStyle w:val="8"/>
        <w:spacing w:line="0" w:lineRule="atLeast"/>
        <w:ind w:left="220" w:leftChars="100" w:right="26" w:rightChars="12" w:firstLine="0" w:firstLineChars="0"/>
        <w:rPr>
          <w:b/>
        </w:rPr>
      </w:pPr>
      <w:r>
        <w:rPr>
          <w:b/>
        </w:rPr>
        <w:t xml:space="preserve">Юнармейский отряд МБОУ «Троицкая СОШ» </w:t>
      </w:r>
      <w:r>
        <w:t xml:space="preserve">носит имя Синева Николая Викторовича – участника СВО. </w:t>
      </w:r>
    </w:p>
    <w:p w14:paraId="37E5855B">
      <w:pPr>
        <w:pStyle w:val="8"/>
        <w:spacing w:line="0" w:lineRule="atLeast"/>
        <w:ind w:left="220" w:leftChars="100" w:right="26" w:rightChars="12" w:firstLine="0" w:firstLineChars="0"/>
      </w:pPr>
      <w:r>
        <w:rPr>
          <w:b/>
        </w:rPr>
        <w:t>НА базе школы создан школьный спортивный клуб «Атлант</w:t>
      </w:r>
      <w:r>
        <w:t>»  Ребята, под руководством учителей физической культуры – Селиверстова А.В., Асеевой О.А., вовлечены в  систематические занятия физической культурой и спортом, педагог стремиться формировать у них мотивациию и устойчивый интерес к укреплению здоровья. Активисты ПО «»Движение Первых» помогают педагогам организовывать физкультурно-спортивную работу с обучающимися;  участвовать в спортивных соревнованиях различного уровня, вести работу по пропаганде здорового образа жизни.</w:t>
      </w:r>
    </w:p>
    <w:p w14:paraId="0F7A5E78">
      <w:pPr>
        <w:pStyle w:val="8"/>
        <w:spacing w:line="0" w:lineRule="atLeast"/>
        <w:ind w:left="220" w:leftChars="100" w:right="26" w:rightChars="12" w:firstLine="0" w:firstLineChars="0"/>
      </w:pPr>
      <w:r>
        <w:rPr>
          <w:b/>
        </w:rPr>
        <w:t>Школьный волонтерский отряд «Лучики</w:t>
      </w:r>
      <w:r>
        <w:t>» работает по следующим направлениям: социальное, экологическое, культурное, спортивное.  Ребята отдают свое свободное время, оказывая помощь и поддержку пожилым людям (акции «Дом без одиночества» «Забота», «Долг. Память», «Своих не бросаем», операция «Рассвет» и др.)</w:t>
      </w:r>
    </w:p>
    <w:p w14:paraId="28039A2D">
      <w:pPr>
        <w:pStyle w:val="8"/>
        <w:spacing w:line="0" w:lineRule="atLeast"/>
        <w:ind w:left="220" w:leftChars="100" w:right="26" w:rightChars="12" w:firstLine="0" w:firstLineChars="0"/>
      </w:pPr>
      <w:r>
        <w:t>В рамках данного модуля можно затронуть и такой вопрос о взаимодействии и взаимопомощи нашей школы организации «Все для Победы», которая организует сбор помощи солдатам СВО. Учащиеся школы изготавливают блиндажные свечи, пишут письма солдатам, оформляют открытки, оказывают помощь в укомплектовании гуманитарной помощи, собранной родителями и жителями села.</w:t>
      </w:r>
    </w:p>
    <w:p w14:paraId="4F2A5377">
      <w:pPr>
        <w:pStyle w:val="8"/>
        <w:spacing w:line="0" w:lineRule="atLeast"/>
        <w:ind w:left="220" w:leftChars="100" w:right="26" w:rightChars="12" w:firstLine="0" w:firstLineChars="0"/>
      </w:pPr>
      <w:r>
        <w:t>В младших классах часто требуется помощь в адаптации детей к школьной жизни, в усвоении учебного материала, помощь классным руководителям в организации игр на перемене и в подготовке к праздникам. В нашей школе учащиеся-волонтёры проводят «Уроки добра», ежегодно участвуют в акции «Собери ребенка в школу», «Снежный десант» и др.</w:t>
      </w:r>
    </w:p>
    <w:p w14:paraId="30EECD81">
      <w:pPr>
        <w:pStyle w:val="8"/>
        <w:spacing w:line="0" w:lineRule="atLeast"/>
        <w:ind w:left="220" w:leftChars="100" w:right="26" w:rightChars="12" w:firstLine="0" w:firstLineChars="0"/>
      </w:pPr>
      <w:r>
        <w:t xml:space="preserve">В рамках экологического волонтерства подростки принимают участие в экологических акциях «Чистые берега», «Чистая полянка», трудовых десантах и субботниках.  </w:t>
      </w:r>
    </w:p>
    <w:p w14:paraId="5F9927A0">
      <w:pPr>
        <w:pStyle w:val="8"/>
        <w:spacing w:line="0" w:lineRule="atLeast"/>
        <w:ind w:left="220" w:leftChars="100" w:right="26" w:rightChars="12" w:firstLine="0" w:firstLineChars="0"/>
      </w:pPr>
      <w:r>
        <w:t>Одним из  интереснейших направлений добровольческой деятельности в МБОУ «Троицкая СОШ» является включение добровольцев в культурную жизнь. Это помощь в организации общешкольных мероприятиях: вечера встреч, митинги, праздники: День Матери, День Учителя, участие в Акциях «Спорт - как альтернатива пагубным привычкам» и др.</w:t>
      </w:r>
    </w:p>
    <w:p w14:paraId="4E473F29">
      <w:pPr>
        <w:widowControl w:val="0"/>
        <w:tabs>
          <w:tab w:val="left" w:pos="688"/>
        </w:tabs>
        <w:autoSpaceDE w:val="0"/>
        <w:autoSpaceDN w:val="0"/>
        <w:spacing w:after="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cs="Times New Roman"/>
          <w:iCs/>
          <w:sz w:val="24"/>
          <w:szCs w:val="24"/>
          <w:lang w:val="ru-RU"/>
        </w:rPr>
        <w:t xml:space="preserve">Подводя итог вышесказанному, </w:t>
      </w:r>
      <w:r>
        <w:rPr>
          <w:rFonts w:ascii="Times New Roman" w:hAnsi="Times New Roman" w:cs="Times New Roman"/>
          <w:sz w:val="24"/>
          <w:szCs w:val="24"/>
          <w:lang w:val="ru-RU"/>
        </w:rPr>
        <w:t xml:space="preserve">можно сделать </w:t>
      </w:r>
      <w:r>
        <w:rPr>
          <w:rFonts w:ascii="Times New Roman" w:hAnsi="Times New Roman" w:cs="Times New Roman"/>
          <w:i/>
          <w:sz w:val="24"/>
          <w:szCs w:val="24"/>
          <w:u w:val="single"/>
          <w:lang w:val="ru-RU"/>
        </w:rPr>
        <w:t>вывод о том</w:t>
      </w:r>
      <w:r>
        <w:rPr>
          <w:rFonts w:ascii="Times New Roman" w:hAnsi="Times New Roman" w:cs="Times New Roman"/>
          <w:sz w:val="24"/>
          <w:szCs w:val="24"/>
          <w:lang w:val="ru-RU"/>
        </w:rPr>
        <w:t xml:space="preserve">, что в рамках данного вопроса требуется качественная организация системы ученического самоуправления по классам, как начальной ступени школьного самоуправления, на всех уровнях образования, </w:t>
      </w:r>
      <w:r>
        <w:rPr>
          <w:rFonts w:ascii="Times New Roman" w:hAnsi="Times New Roman" w:eastAsia="Times New Roman" w:cs="Times New Roman"/>
          <w:sz w:val="24"/>
          <w:szCs w:val="24"/>
          <w:lang w:val="ru-RU"/>
        </w:rPr>
        <w:t xml:space="preserve">продолжить вовлекать учащихся в активную школьную жизнь через деятельность детских организаций, организовать деятельность </w:t>
      </w:r>
      <w:r>
        <w:rPr>
          <w:rFonts w:ascii="Times New Roman" w:hAnsi="Times New Roman" w:cs="Times New Roman"/>
          <w:sz w:val="24"/>
          <w:szCs w:val="24"/>
          <w:lang w:val="ru-RU"/>
        </w:rPr>
        <w:t>первичного отделения РДДМ «Движение первых» по направлениям.</w:t>
      </w:r>
    </w:p>
    <w:p w14:paraId="76C14B87">
      <w:pPr>
        <w:shd w:val="clear" w:color="auto" w:fill="FFFFFF"/>
        <w:spacing w:after="0" w:line="0" w:lineRule="atLeast"/>
        <w:ind w:left="220" w:leftChars="100" w:right="26" w:rightChars="12" w:firstLine="0" w:firstLineChars="0"/>
        <w:jc w:val="center"/>
        <w:rPr>
          <w:rFonts w:ascii="Times New Roman" w:hAnsi="Times New Roman" w:eastAsia="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eastAsia="Times New Roman" w:cs="Times New Roman"/>
          <w:b/>
          <w:bCs/>
          <w:sz w:val="24"/>
          <w:szCs w:val="24"/>
          <w:lang w:val="ru-RU"/>
        </w:rPr>
        <w:t>Модуль «Профориентация»</w:t>
      </w:r>
    </w:p>
    <w:p w14:paraId="5AF1E1D8">
      <w:pPr>
        <w:shd w:val="clear" w:color="auto" w:fill="FFFFFF"/>
        <w:spacing w:after="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Совместная деятельность педагогов и обучающихся МБОУ «Троицкая СОШ» в 2023-2024 учебном году по направлению «Профориентация» включала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школьников к выбору, педагоги актуализировали их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14:paraId="0D98304A">
      <w:pPr>
        <w:numPr>
          <w:ilvl w:val="0"/>
          <w:numId w:val="15"/>
        </w:num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643ECEE9">
      <w:pPr>
        <w:numPr>
          <w:ilvl w:val="0"/>
          <w:numId w:val="15"/>
        </w:num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34EE640F">
      <w:pPr>
        <w:numPr>
          <w:ilvl w:val="0"/>
          <w:numId w:val="15"/>
        </w:num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посещение дней открытых дверей в средних специальных учебных заведениях и вузах;</w:t>
      </w:r>
    </w:p>
    <w:p w14:paraId="731BEEC4">
      <w:pPr>
        <w:numPr>
          <w:ilvl w:val="0"/>
          <w:numId w:val="15"/>
        </w:num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совместное с педагогами изучение интернет ресурсов, посвященных выбору профессий, прохождение профориентационного онлайн-тестирования;</w:t>
      </w:r>
    </w:p>
    <w:p w14:paraId="5F665155">
      <w:pPr>
        <w:numPr>
          <w:ilvl w:val="0"/>
          <w:numId w:val="15"/>
        </w:numPr>
        <w:shd w:val="clear" w:color="auto" w:fill="FFFFFF"/>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участие в работе всероссийских профориентационных проектов, созданных в сети интернет;</w:t>
      </w:r>
    </w:p>
    <w:p w14:paraId="416A4DA3">
      <w:pPr>
        <w:pStyle w:val="9"/>
        <w:spacing w:before="0" w:beforeAutospacing="0" w:after="0" w:afterAutospacing="0" w:line="0" w:lineRule="atLeast"/>
        <w:ind w:left="220" w:leftChars="100" w:right="26" w:rightChars="12" w:firstLine="0" w:firstLineChars="0"/>
        <w:jc w:val="both"/>
        <w:rPr>
          <w:b/>
          <w:bCs/>
        </w:rPr>
      </w:pPr>
      <w:r>
        <w:t>освоение школьниками основ профессии в рамках курсов внеурочной деятельности</w:t>
      </w:r>
      <w:r>
        <w:rPr>
          <w:b/>
          <w:bCs/>
        </w:rPr>
        <w:t>.</w:t>
      </w:r>
    </w:p>
    <w:p w14:paraId="0E4278CF">
      <w:pPr>
        <w:spacing w:after="0" w:line="0" w:lineRule="atLeast"/>
        <w:ind w:left="220" w:leftChars="100" w:right="26" w:rightChars="12" w:firstLine="0" w:firstLineChars="0"/>
        <w:rPr>
          <w:rFonts w:ascii="Times New Roman" w:hAnsi="Times New Roman" w:cs="Times New Roman"/>
          <w:sz w:val="24"/>
          <w:szCs w:val="24"/>
          <w:lang w:val="ru-RU"/>
        </w:rPr>
      </w:pPr>
      <w:r>
        <w:rPr>
          <w:rFonts w:ascii="Times New Roman" w:hAnsi="Times New Roman" w:cs="Times New Roman"/>
          <w:sz w:val="24"/>
          <w:szCs w:val="24"/>
          <w:lang w:val="ru-RU"/>
        </w:rPr>
        <w:t>В начале 2023-2024 учебного года в МБОУ «Троицкая СОШ» был утвержден   план профориентационной работы школы на 2023-2024 учебный год.</w:t>
      </w:r>
    </w:p>
    <w:p w14:paraId="52EF1B5D">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1-4 классах за 2023-2024 учебный год были проведены профориентационные уроки с приглашением специалистов, экскурсии, тематические внеклассные занятия, утренники и т.д. У школьников начальных классов формировалось ценностного отношения к труду, путём непосредственного включения в различные виды учебно-познавательной деятельности (игровую, трудовую, социальную, исследовательскую) развиваются интересы и потребность учиться). Основная форма профориентационной работы с обучающимися – классные часы. Тематика классных часов по профориентации, проведенных в течение учебного года, разнообразна: (1-3 кл.) классный час «Зачем человек трудится?» (18.09.2024г.), (2-4 кл.) классный час «Я выбираю профессию» (09.11.2023г.), (2-4 кл.) диспут «Профессии наших родителей» (14.03.2024г.), (6-9 кл.) профориентационный классный час «Путевка в жизнь» (26.02.2024г.) и др.</w:t>
      </w:r>
    </w:p>
    <w:p w14:paraId="32DDE3C5">
      <w:pPr>
        <w:spacing w:after="0" w:line="0" w:lineRule="atLeast"/>
        <w:ind w:left="220" w:leftChars="100" w:right="26" w:rightChars="12" w:firstLine="0" w:firstLineChars="0"/>
        <w:rPr>
          <w:rFonts w:ascii="Times New Roman" w:hAnsi="Times New Roman" w:cs="Times New Roman"/>
          <w:sz w:val="24"/>
          <w:szCs w:val="24"/>
          <w:lang w:val="ru-RU"/>
        </w:rPr>
      </w:pPr>
      <w:r>
        <w:rPr>
          <w:rFonts w:ascii="Times New Roman" w:hAnsi="Times New Roman" w:cs="Times New Roman"/>
          <w:sz w:val="24"/>
          <w:szCs w:val="24"/>
          <w:lang w:val="ru-RU"/>
        </w:rPr>
        <w:t xml:space="preserve">В школе в рамках данного направления разработаны следующие нормативно-правовые документы:  положение о профориентационной работе в МБОУ «Троицкая СОШ», </w:t>
      </w:r>
      <w:r>
        <w:rPr>
          <w:rFonts w:ascii="Times New Roman" w:hAnsi="Times New Roman" w:cs="Times New Roman"/>
          <w:sz w:val="24"/>
          <w:szCs w:val="24"/>
          <w:shd w:val="clear" w:color="auto" w:fill="FFFFFF"/>
          <w:lang w:val="ru-RU"/>
        </w:rPr>
        <w:t xml:space="preserve">локальный акт об организации общественно-полезного труда обучающихся, </w:t>
      </w:r>
      <w:r>
        <w:rPr>
          <w:rFonts w:ascii="Times New Roman" w:hAnsi="Times New Roman" w:cs="Times New Roman"/>
          <w:sz w:val="24"/>
          <w:szCs w:val="24"/>
          <w:lang w:val="ru-RU"/>
        </w:rPr>
        <w:t xml:space="preserve">приказ о внедрении единой модели профориентации в МБОУ «Троицкая СОШ» в 2023-2024 учебном году, </w:t>
      </w:r>
    </w:p>
    <w:p w14:paraId="455A4DF4">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сентября 2023 учебного года обучающиеся МБОУ «Троицкая СОШ» принимают участие в реализации федерального проекта, направленного на раннюю профориентацию обучающихся 6 - 9 классов «Билет в будущее». Цель проекта: формирование осознанности и готовности к профессиональному самоопределению обучающихся. </w:t>
      </w:r>
    </w:p>
    <w:p w14:paraId="3785CA02">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рамках проекта классными руководителями проводятся профориентационные уроки, онлайн-диагностика обучающихся и практические мероприятия (профпробы) для обучающихся 6-9 классов. За отчетный период обучающимися 6-9 классов были проведены следующие профессиональные диагностики: </w:t>
      </w:r>
    </w:p>
    <w:p w14:paraId="417BBB4C">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- 21.09.2023г. – профориентационная диагностика №1 «Мой профиль» и разбор результатов, </w:t>
      </w:r>
    </w:p>
    <w:p w14:paraId="5C8C4E32">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- 12.10.2023 г. – профориентационная диагностика №2 «Мои ориентиры» и разбор результатов. Участники проекта, в личных кабинетах, получили результаты тестирования и рекомендации о профилях обучения, направлениях образования, склонностях, способностях и рекомендуемых профессиях. Данные результаты тестирования и рекомендации для обучающихся используются в дальнейшей работе по организационно-педагогическому сопровождению профессионального самоопределения обучающихся.</w:t>
      </w:r>
    </w:p>
    <w:p w14:paraId="479B4FBA">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Проф. пробы прошли – 24 учащихся  (100%), проф.онлайн - диагностики  - 6 учащихся (25%). По итогам проф.диагностик детям были даны рекомендации. Администрация и педагогический коллектив МБОУ «Троицкая СОШ» активно участвуют в вебинарах, семинарах по профориентации. Информация с данных мероприятий была доведена до сведения педагогов и обсуждена на совещаниях при заместителе директоре, а также при индивидуальном консультировании классных руководителей.</w:t>
      </w:r>
    </w:p>
    <w:p w14:paraId="2F5E8302">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С самого начала 2023-2024 учебного года в школе была проведена организационная работа по профориентационной работе:  обновлялась информация по средним профессиональным учебным заведениям, позволившая ознакомиться обучающимся школы с условиями, сроками обучения, с особенностями отдельных профессий.</w:t>
      </w:r>
    </w:p>
    <w:p w14:paraId="30F2F09A">
      <w:pPr>
        <w:pStyle w:val="9"/>
        <w:shd w:val="clear" w:color="auto" w:fill="FFFFFF"/>
        <w:spacing w:before="0" w:beforeAutospacing="0" w:after="0" w:afterAutospacing="0" w:line="0" w:lineRule="atLeast"/>
        <w:ind w:left="220" w:leftChars="100" w:right="26" w:rightChars="12" w:firstLine="0" w:firstLineChars="0"/>
        <w:rPr>
          <w:i/>
          <w:u w:val="single"/>
        </w:rPr>
      </w:pPr>
      <w:r>
        <w:rPr>
          <w:i/>
        </w:rPr>
        <w:t>Участие родителей в реализации профориентационного минимума с использованием платформы «Билет в будущее»:</w:t>
      </w:r>
    </w:p>
    <w:p w14:paraId="3C2C62A6">
      <w:pPr>
        <w:spacing w:after="0" w:line="0" w:lineRule="atLeast"/>
        <w:ind w:left="220" w:leftChars="100" w:right="26" w:rightChars="12" w:firstLine="0" w:firstLineChars="0"/>
        <w:jc w:val="both"/>
        <w:rPr>
          <w:rFonts w:ascii="Times New Roman" w:hAnsi="Times New Roman" w:eastAsia="Times New Roman" w:cs="Times New Roman"/>
          <w:color w:val="FFFFFF"/>
          <w:sz w:val="24"/>
          <w:szCs w:val="24"/>
          <w:lang w:val="ru-RU"/>
        </w:rPr>
      </w:pPr>
      <w:r>
        <w:rPr>
          <w:rFonts w:ascii="Times New Roman" w:hAnsi="Times New Roman" w:cs="Times New Roman"/>
          <w:sz w:val="24"/>
          <w:szCs w:val="24"/>
          <w:shd w:val="clear" w:color="auto" w:fill="FFFFFF"/>
          <w:lang w:val="ru-RU"/>
        </w:rPr>
        <w:t xml:space="preserve">           6 декабря 2023 г. в рамках проекта «Билет в будущее» федерального проекта «Успех каждого ребенка» национального проекта «Образование», </w:t>
      </w:r>
      <w:r>
        <w:rPr>
          <w:rFonts w:ascii="Times New Roman" w:hAnsi="Times New Roman" w:cs="Times New Roman"/>
          <w:sz w:val="24"/>
          <w:szCs w:val="24"/>
          <w:lang w:val="ru-RU"/>
        </w:rPr>
        <w:br w:type="textWrapping"/>
      </w:r>
      <w:r>
        <w:rPr>
          <w:rFonts w:ascii="Times New Roman" w:hAnsi="Times New Roman" w:cs="Times New Roman"/>
          <w:sz w:val="24"/>
          <w:szCs w:val="24"/>
          <w:shd w:val="clear" w:color="auto" w:fill="FFFFFF"/>
          <w:lang w:val="ru-RU"/>
        </w:rPr>
        <w:t xml:space="preserve">законные представители обучающихся 6-9 классов МБОУ «Троицкая СОШ» приняли участие в родительском онлайн-собрании </w:t>
      </w:r>
      <w:r>
        <w:rPr>
          <w:rFonts w:ascii="Times New Roman" w:hAnsi="Times New Roman" w:cs="Times New Roman"/>
          <w:color w:val="222222"/>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по вопросам профориентации школьников 6-11 классов </w:t>
      </w:r>
      <w:r>
        <w:rPr>
          <w:rFonts w:ascii="Times New Roman" w:hAnsi="Times New Roman" w:cs="Times New Roman"/>
          <w:color w:val="222222"/>
          <w:sz w:val="24"/>
          <w:szCs w:val="24"/>
          <w:shd w:val="clear" w:color="auto" w:fill="FFFFFF"/>
          <w:lang w:val="ru-RU"/>
        </w:rPr>
        <w:t xml:space="preserve">«Роль родителей в профориентации подростков». Регистрацию для участия в онлайн-собрании прошли 15 родителей. </w:t>
      </w:r>
    </w:p>
    <w:p w14:paraId="74519C0C">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eastAsia="Times New Roman" w:cs="Times New Roman"/>
          <w:color w:val="FFFFFF"/>
          <w:sz w:val="24"/>
          <w:szCs w:val="24"/>
          <w:lang w:val="ru-RU"/>
        </w:rPr>
        <w:t xml:space="preserve">        </w:t>
      </w:r>
      <w:r>
        <w:rPr>
          <w:rFonts w:ascii="Times New Roman" w:hAnsi="Times New Roman" w:cs="Times New Roman"/>
          <w:sz w:val="24"/>
          <w:szCs w:val="24"/>
          <w:lang w:val="ru-RU"/>
        </w:rPr>
        <w:t>В рамках плана проведения профориентационных мероприятий в 2024 году министерством труда и занятости населения Оренбургской области 02.02.2024 г. был организован профориентационный вебинар «Профконтур» (с представителями ССУЗов) по вопросам поступления в учреждения профобразования области, в котором приняли участие ученики 8-9 классов (10 подростков) МБОУ «Троицкая СОШ».</w:t>
      </w:r>
    </w:p>
    <w:p w14:paraId="30D84837">
      <w:pPr>
        <w:pStyle w:val="9"/>
        <w:shd w:val="clear" w:color="auto" w:fill="FFFFFF"/>
        <w:spacing w:before="0" w:beforeAutospacing="0" w:after="0" w:afterAutospacing="0" w:line="0" w:lineRule="atLeast"/>
        <w:ind w:left="220" w:leftChars="100" w:right="26" w:rightChars="12" w:firstLine="0" w:firstLineChars="0"/>
        <w:jc w:val="both"/>
        <w:rPr>
          <w:rFonts w:eastAsiaTheme="minorEastAsia"/>
        </w:rPr>
      </w:pPr>
      <w:r>
        <w:rPr>
          <w:rFonts w:eastAsiaTheme="minorEastAsia"/>
        </w:rPr>
        <w:t>На 2023-2024 учебный год в повестку общешкольных  родительских собраний были включены вопросы, касающиеся важности правильного выбора дальнейшего образования детей с учетом требований современного рынка труда:</w:t>
      </w:r>
    </w:p>
    <w:p w14:paraId="770BDB1C">
      <w:pPr>
        <w:pStyle w:val="9"/>
        <w:shd w:val="clear" w:color="auto" w:fill="FFFFFF"/>
        <w:spacing w:before="0" w:beforeAutospacing="0" w:after="0" w:afterAutospacing="0" w:line="0" w:lineRule="atLeast"/>
        <w:ind w:left="220" w:leftChars="100" w:right="26" w:rightChars="12" w:firstLine="0" w:firstLineChars="0"/>
        <w:rPr>
          <w:rFonts w:eastAsiaTheme="minorEastAsia"/>
        </w:rPr>
      </w:pPr>
      <w:r>
        <w:rPr>
          <w:rFonts w:eastAsiaTheme="minorEastAsia"/>
        </w:rPr>
        <w:t>Тематика общешкольных родительских собраний:</w:t>
      </w:r>
    </w:p>
    <w:p w14:paraId="07E3A2EE">
      <w:pPr>
        <w:spacing w:after="0" w:line="0" w:lineRule="atLeast"/>
        <w:ind w:left="220" w:leftChars="100" w:right="26" w:rightChars="12" w:firstLine="0" w:firstLineChars="0"/>
        <w:rPr>
          <w:rFonts w:ascii="Times New Roman" w:hAnsi="Times New Roman" w:cs="Times New Roman"/>
          <w:sz w:val="24"/>
          <w:szCs w:val="24"/>
          <w:lang w:val="ru-RU"/>
        </w:rPr>
      </w:pPr>
      <w:r>
        <w:rPr>
          <w:rFonts w:ascii="Times New Roman" w:hAnsi="Times New Roman" w:cs="Times New Roman"/>
          <w:sz w:val="24"/>
          <w:szCs w:val="24"/>
          <w:lang w:val="ru-RU"/>
        </w:rPr>
        <w:t xml:space="preserve">- 25.08.2023 г. - </w:t>
      </w:r>
      <w:r>
        <w:rPr>
          <w:rFonts w:ascii="Times New Roman" w:hAnsi="Times New Roman" w:cs="Times New Roman"/>
          <w:bCs/>
          <w:sz w:val="24"/>
          <w:szCs w:val="24"/>
          <w:lang w:val="ru-RU"/>
        </w:rPr>
        <w:t>«О внедрении Единой модели профессиональной ориентации»</w:t>
      </w:r>
      <w:r>
        <w:rPr>
          <w:rFonts w:ascii="Times New Roman" w:hAnsi="Times New Roman" w:cs="Times New Roman"/>
          <w:b/>
          <w:bCs/>
          <w:sz w:val="24"/>
          <w:szCs w:val="24"/>
          <w:lang w:val="ru-RU"/>
        </w:rPr>
        <w:t xml:space="preserve"> </w:t>
      </w:r>
      <w:r>
        <w:rPr>
          <w:rFonts w:ascii="Times New Roman" w:hAnsi="Times New Roman" w:cs="Times New Roman"/>
          <w:bCs/>
          <w:sz w:val="24"/>
          <w:szCs w:val="24"/>
          <w:lang w:val="ru-RU"/>
        </w:rPr>
        <w:t>ПРОФМИНИМУМ (Письмо министерства просвещения Российской Федерации от 1 июня 2023 года № АБ-2324/05</w:t>
      </w:r>
      <w:r>
        <w:rPr>
          <w:rFonts w:ascii="Times New Roman" w:hAnsi="Times New Roman" w:cs="Times New Roman"/>
          <w:sz w:val="24"/>
          <w:szCs w:val="24"/>
          <w:lang w:val="ru-RU"/>
        </w:rPr>
        <w:t>) (ответственные: Жукова И.А., Кузнецова Н.Г.) – (количественный состав родителей, принявших участие в собрании – 23);</w:t>
      </w:r>
    </w:p>
    <w:p w14:paraId="5B2E0E1F">
      <w:pPr>
        <w:spacing w:after="0" w:line="0" w:lineRule="atLeast"/>
        <w:ind w:left="220" w:leftChars="100" w:right="26" w:rightChars="12" w:firstLine="0" w:firstLineChars="0"/>
        <w:rPr>
          <w:rFonts w:ascii="Times New Roman" w:hAnsi="Times New Roman" w:cs="Times New Roman"/>
          <w:sz w:val="24"/>
          <w:szCs w:val="24"/>
          <w:lang w:val="ru-RU"/>
        </w:rPr>
      </w:pPr>
      <w:r>
        <w:rPr>
          <w:rFonts w:ascii="Times New Roman" w:hAnsi="Times New Roman" w:cs="Times New Roman"/>
          <w:sz w:val="24"/>
          <w:szCs w:val="24"/>
          <w:lang w:val="ru-RU"/>
        </w:rPr>
        <w:t>- 29.09.2023 года в 6-7 классах было организовано и проведено классное родительское собрание по профориентации «Профориентация в школе: новый взгляд и современные подходы»;</w:t>
      </w:r>
    </w:p>
    <w:p w14:paraId="4440560C">
      <w:pPr>
        <w:spacing w:after="0" w:line="0" w:lineRule="atLeast"/>
        <w:ind w:left="220" w:leftChars="100" w:right="26" w:rightChars="12" w:firstLine="0" w:firstLineChars="0"/>
        <w:rPr>
          <w:rFonts w:ascii="Times New Roman" w:hAnsi="Times New Roman" w:eastAsia="Times New Roman" w:cs="Times New Roman"/>
          <w:bCs/>
          <w:sz w:val="24"/>
          <w:szCs w:val="24"/>
          <w:lang w:val="ru-RU"/>
        </w:rPr>
      </w:pPr>
      <w:r>
        <w:rPr>
          <w:rFonts w:ascii="Times New Roman" w:hAnsi="Times New Roman" w:cs="Times New Roman"/>
          <w:sz w:val="24"/>
          <w:szCs w:val="24"/>
          <w:lang w:val="ru-RU"/>
        </w:rPr>
        <w:t>- 27.10.2023г. -  р</w:t>
      </w:r>
      <w:r>
        <w:rPr>
          <w:rFonts w:ascii="Times New Roman" w:hAnsi="Times New Roman" w:eastAsia="Times New Roman" w:cs="Times New Roman"/>
          <w:bCs/>
          <w:sz w:val="24"/>
          <w:szCs w:val="24"/>
          <w:lang w:val="ru-RU"/>
        </w:rPr>
        <w:t>одительское консультирование  «Трудовое воспитание в семье»</w:t>
      </w:r>
      <w:r>
        <w:rPr>
          <w:rFonts w:ascii="Times New Roman" w:hAnsi="Times New Roman" w:eastAsia="Times New Roman" w:cs="Times New Roman"/>
          <w:b/>
          <w:bCs/>
          <w:sz w:val="24"/>
          <w:szCs w:val="24"/>
          <w:lang w:val="ru-RU"/>
        </w:rPr>
        <w:t xml:space="preserve"> (</w:t>
      </w:r>
      <w:r>
        <w:rPr>
          <w:rFonts w:ascii="Times New Roman" w:hAnsi="Times New Roman" w:eastAsia="Times New Roman" w:cs="Times New Roman"/>
          <w:bCs/>
          <w:sz w:val="24"/>
          <w:szCs w:val="24"/>
          <w:lang w:val="ru-RU"/>
        </w:rPr>
        <w:t xml:space="preserve">ответственные: Ткачева Т.Г., Лапшова Т.А.) – количественный состав родителей, принявших участие в собрании -25) </w:t>
      </w:r>
    </w:p>
    <w:p w14:paraId="18E01E69">
      <w:pPr>
        <w:pStyle w:val="15"/>
        <w:spacing w:line="0" w:lineRule="atLeast"/>
        <w:ind w:left="220" w:leftChars="100" w:right="26" w:rightChars="12" w:firstLine="0" w:firstLineChars="0"/>
        <w:jc w:val="both"/>
      </w:pPr>
      <w:r>
        <w:t>- 19.01.2024г. в 8-9 классах прошло классное родительское собрание по профориентации «Профориентация. Как поддержать ребенка в выборе профессии».</w:t>
      </w:r>
    </w:p>
    <w:p w14:paraId="343FA0F3">
      <w:pPr>
        <w:shd w:val="clear" w:color="auto" w:fill="FFFFFF"/>
        <w:spacing w:after="0" w:line="0" w:lineRule="atLeast"/>
        <w:ind w:left="220" w:leftChars="100" w:right="26" w:rightChars="12" w:firstLine="0" w:firstLineChars="0"/>
        <w:rPr>
          <w:rFonts w:ascii="Times New Roman" w:hAnsi="Times New Roman" w:cs="Times New Roman"/>
          <w:sz w:val="24"/>
          <w:szCs w:val="24"/>
          <w:lang w:val="ru-RU"/>
        </w:rPr>
      </w:pPr>
      <w:r>
        <w:rPr>
          <w:rFonts w:ascii="Times New Roman" w:hAnsi="Times New Roman" w:eastAsia="Times New Roman" w:cs="Times New Roman"/>
          <w:bCs/>
          <w:sz w:val="24"/>
          <w:szCs w:val="24"/>
          <w:lang w:val="ru-RU"/>
        </w:rPr>
        <w:t xml:space="preserve">- 31.05.2024 г. было проведено общешкольное родительское собрание по теме </w:t>
      </w:r>
      <w:r>
        <w:rPr>
          <w:rFonts w:ascii="Times New Roman" w:hAnsi="Times New Roman" w:cs="Times New Roman"/>
          <w:sz w:val="24"/>
          <w:szCs w:val="24"/>
          <w:lang w:val="ru-RU"/>
        </w:rPr>
        <w:t>«Роль родителей в процессе выбора профессии и самоопределения учащихся»</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(вечер вопросов и ответов) – (ответственные за подготовку и проведение  Ткачева Т.Г., Лапшова Т.А.)</w:t>
      </w:r>
    </w:p>
    <w:p w14:paraId="12FB715C">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родительских собраниях и классных часах в 6-9 классах, во время индивидуальных консультаций классные руководители поднимали вопросы о важности правильного выбора дальнейшего образования детей с учетом требований современного рынка труда. </w:t>
      </w:r>
    </w:p>
    <w:p w14:paraId="75CA34F9">
      <w:pPr>
        <w:pStyle w:val="8"/>
        <w:spacing w:line="0" w:lineRule="atLeast"/>
        <w:ind w:left="220" w:leftChars="100" w:right="26" w:rightChars="12" w:firstLine="0" w:firstLineChars="0"/>
      </w:pPr>
      <w:r>
        <w:t>В 2023-2024 учебном году с ребятами 6-9 классов были организованы и проведены экскурсии в ФАП,  почтовое отделение связи, дошкольное учреждение, которые смогли дать начальные представления о  существующих профессиях и условиях работы.  Ребята под руководством классных руководителей, законных представителей  проходят с детьми профориентационные онлайн-тестирования, онлайн-диагностики (профпробы).</w:t>
      </w:r>
    </w:p>
    <w:p w14:paraId="79A24761">
      <w:pPr>
        <w:pStyle w:val="8"/>
        <w:spacing w:line="0" w:lineRule="atLeast"/>
        <w:ind w:left="220" w:leftChars="100" w:right="26" w:rightChars="12" w:firstLine="0" w:firstLineChars="0"/>
      </w:pPr>
      <w:r>
        <w:t>Интересно, запоминающее прошла встреча ребят с законным представителем учащихся школы -  Чернышевым Андреем Александровичем – водителем скорой помощи.</w:t>
      </w:r>
    </w:p>
    <w:p w14:paraId="6EB25BCA">
      <w:pPr>
        <w:tabs>
          <w:tab w:val="left" w:pos="2453"/>
        </w:tabs>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Следует отметить, что профориентационная работа в школе осуществляется, начиная с 1 класса. Решение задач профориентации осуществляется в различных видах деятельности обучающихся (познавательной, общественно полезной, коммуникативной, игровой, производительном труде). Классными руководителями были проведены: деловые игры, профориентационные лекции и игры, профориентационные классные часы с подготовкой обучающимися мультимедийных презентаций о профессиях, необходимых выпускнику.</w:t>
      </w:r>
    </w:p>
    <w:p w14:paraId="6F2FB415">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Основными направлениями профориентационной работы с обучающимися в школе являются:</w:t>
      </w:r>
    </w:p>
    <w:p w14:paraId="1F6DFDFD">
      <w:pPr>
        <w:widowControl w:val="0"/>
        <w:numPr>
          <w:ilvl w:val="0"/>
          <w:numId w:val="16"/>
        </w:numPr>
        <w:tabs>
          <w:tab w:val="left" w:pos="212"/>
        </w:tabs>
        <w:spacing w:before="0" w:beforeAutospacing="0" w:after="0" w:afterAutospacing="0" w:line="0" w:lineRule="atLeast"/>
        <w:ind w:left="220" w:leftChars="100" w:right="26" w:rightChars="12" w:firstLine="0" w:firstLineChars="0"/>
        <w:jc w:val="both"/>
        <w:rPr>
          <w:rFonts w:ascii="Times New Roman" w:hAnsi="Times New Roman" w:cs="Times New Roman"/>
          <w:sz w:val="24"/>
          <w:szCs w:val="24"/>
        </w:rPr>
      </w:pPr>
      <w:r>
        <w:rPr>
          <w:rFonts w:ascii="Times New Roman" w:hAnsi="Times New Roman" w:cs="Times New Roman"/>
          <w:sz w:val="24"/>
          <w:szCs w:val="24"/>
        </w:rPr>
        <w:t>Профессиональная информация.</w:t>
      </w:r>
    </w:p>
    <w:p w14:paraId="10DDF28A">
      <w:pPr>
        <w:widowControl w:val="0"/>
        <w:numPr>
          <w:ilvl w:val="0"/>
          <w:numId w:val="16"/>
        </w:numPr>
        <w:tabs>
          <w:tab w:val="left" w:pos="212"/>
        </w:tabs>
        <w:spacing w:before="0" w:beforeAutospacing="0" w:after="0" w:afterAutospacing="0" w:line="0" w:lineRule="atLeast"/>
        <w:ind w:left="220" w:leftChars="100" w:right="26" w:rightChars="12" w:firstLine="0" w:firstLineChars="0"/>
        <w:jc w:val="both"/>
        <w:rPr>
          <w:rFonts w:ascii="Times New Roman" w:hAnsi="Times New Roman" w:cs="Times New Roman"/>
          <w:sz w:val="24"/>
          <w:szCs w:val="24"/>
        </w:rPr>
      </w:pPr>
      <w:r>
        <w:rPr>
          <w:rFonts w:ascii="Times New Roman" w:hAnsi="Times New Roman" w:cs="Times New Roman"/>
          <w:sz w:val="24"/>
          <w:szCs w:val="24"/>
        </w:rPr>
        <w:t>Профессиональное воспитание.</w:t>
      </w:r>
    </w:p>
    <w:p w14:paraId="766FF3CE">
      <w:pPr>
        <w:tabs>
          <w:tab w:val="left" w:pos="720"/>
        </w:tabs>
        <w:spacing w:after="0" w:line="0" w:lineRule="atLeast"/>
        <w:ind w:left="220" w:leftChars="100" w:right="26" w:rightChars="12" w:firstLine="0" w:firstLineChars="0"/>
        <w:jc w:val="both"/>
        <w:rPr>
          <w:rStyle w:val="16"/>
          <w:rFonts w:eastAsiaTheme="minorEastAsia"/>
          <w:b w:val="0"/>
          <w:bCs w:val="0"/>
          <w:sz w:val="24"/>
          <w:szCs w:val="24"/>
        </w:rPr>
      </w:pPr>
      <w:r>
        <w:rPr>
          <w:rFonts w:ascii="Times New Roman" w:hAnsi="Times New Roman" w:cs="Times New Roman"/>
          <w:sz w:val="24"/>
          <w:szCs w:val="24"/>
          <w:lang w:val="ru-RU"/>
        </w:rPr>
        <w:tab/>
      </w:r>
      <w:r>
        <w:rPr>
          <w:rFonts w:ascii="Times New Roman" w:hAnsi="Times New Roman" w:cs="Times New Roman"/>
          <w:sz w:val="24"/>
          <w:szCs w:val="24"/>
          <w:lang w:val="ru-RU"/>
        </w:rPr>
        <w:t xml:space="preserve">В рамках данного направления наша воспитанница Турукина С., ученица 8 класса достигла высоких результатов, ей были вручены благодарственные письма министра здравоохранения Оренбургской области, директора департамента молодежной политики Оренбургской области, руководителя регионального отделения Общероссийского обществнно-государственного  движения детей и молодежи «Движение Первых» Оренбургской области за победу  в </w:t>
      </w:r>
      <w:r>
        <w:rPr>
          <w:rFonts w:ascii="Times New Roman" w:hAnsi="Times New Roman" w:cs="Times New Roman"/>
          <w:sz w:val="24"/>
          <w:szCs w:val="24"/>
        </w:rPr>
        <w:t>III</w:t>
      </w:r>
      <w:r>
        <w:rPr>
          <w:rFonts w:ascii="Times New Roman" w:hAnsi="Times New Roman" w:cs="Times New Roman"/>
          <w:sz w:val="24"/>
          <w:szCs w:val="24"/>
          <w:lang w:val="ru-RU"/>
        </w:rPr>
        <w:t xml:space="preserve"> Региональном конкурсе видеоработ «Профессиональные тренды Оренбуржья». Турукина Светлана была награждена дипломом победителя </w:t>
      </w:r>
      <w:r>
        <w:rPr>
          <w:rFonts w:ascii="Times New Roman" w:hAnsi="Times New Roman" w:cs="Times New Roman"/>
          <w:sz w:val="24"/>
          <w:szCs w:val="24"/>
        </w:rPr>
        <w:t>III</w:t>
      </w:r>
      <w:r>
        <w:rPr>
          <w:rFonts w:ascii="Times New Roman" w:hAnsi="Times New Roman" w:cs="Times New Roman"/>
          <w:sz w:val="24"/>
          <w:szCs w:val="24"/>
          <w:lang w:val="ru-RU"/>
        </w:rPr>
        <w:t xml:space="preserve"> Регионального конкурса видеоработ «Профессиональные тренды Оренбуржья».</w:t>
      </w:r>
    </w:p>
    <w:p w14:paraId="52F9C392">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В рамках данного модуля в школе оформлен информационный стенд «Слагаемые выбора профессии», где для обучающихся представлена информация в доступной и наглядной форме о разнообразии профессий, календарно-тематическое планирование по программе КВД «Россия-мои горизонты». На уровне ООО профориентационная работа реализовывалась посредством привлечения учеников во внеурочную деятельность; привлечения учеников к общественно-полезной работе, участия в акциях трудового десанта и волонтерского отряда; классных часов. В течение учебного года обучающиеся школы принимали участие во всероссийских профориентационных проектах, созданных в сети интернет: просмотр лекций, решение учебно-тренировочных задач, участие в мастер-классах, посещение открытых уроков («Билет в будущее», «ПРОеКТОриЯ», «Мой выбор».  В 5-9 классах МБОУ «Троицкая СОШ» в рамках данного направления были организованы и проведены разнообразные игры: деловые, профориентационные, психологические. Таким образом, достигалось расширение знаний о мире профессий и предоставляется возможность сделать первые шаги в сторону выбора интересной для себя профессии. Подростки начинали осознавать свои интересы и возможности, приобретают базовые представления о направлениях возможных специальностей, знакомятся с требованиями, которые предъявляют различные профессии.   Беседы, дискуссии, тренинги, диагностики по изучению интересов учащихся проходили раз в четверть. Так ребята активно участвовали в дискуссии «Кто и что влияет на выбор профессии». Интересно было услышать мнение ребят, что главную роль играют родители.  Кто-то из детей просил классного руководителя озвучить эту проблему на родительском собрании. Еще ребятам важно было услышать, как не ошибиться в выборе жизненного пути. К концу 9 класса почти все ребята определились с будущим выбором.</w:t>
      </w:r>
    </w:p>
    <w:p w14:paraId="454FF042">
      <w:pPr>
        <w:pStyle w:val="9"/>
        <w:spacing w:before="0" w:beforeAutospacing="0" w:after="0" w:afterAutospacing="0" w:line="0" w:lineRule="atLeast"/>
        <w:ind w:left="220" w:leftChars="100" w:right="26" w:rightChars="12" w:firstLine="0" w:firstLineChars="0"/>
        <w:jc w:val="both"/>
      </w:pPr>
      <w:r>
        <w:rPr>
          <w:i/>
          <w:u w:val="single"/>
        </w:rPr>
        <w:t>Рекомендации:</w:t>
      </w:r>
      <w:r>
        <w:t xml:space="preserve"> Разнообразить формы работы в рамках модуля «Профориентация» на уровне ООО на 2024-2025 учебный год: учитывать особенности этих возрастных категорий: больше практики и интерактивных форм; планировать большинство мероприятий с учетом возможности организации сетевого взаимодействия.</w:t>
      </w:r>
    </w:p>
    <w:p w14:paraId="7917D14B">
      <w:pPr>
        <w:pStyle w:val="9"/>
        <w:spacing w:before="0" w:beforeAutospacing="0" w:after="0" w:afterAutospacing="0" w:line="0" w:lineRule="atLeast"/>
        <w:ind w:left="220" w:leftChars="100" w:right="26" w:rightChars="12" w:firstLine="0" w:firstLineChars="0"/>
        <w:jc w:val="center"/>
        <w:rPr>
          <w:b/>
        </w:rPr>
      </w:pPr>
      <w:r>
        <w:rPr>
          <w:b/>
        </w:rPr>
        <w:t>Модуль «Профилактика и безопасность»</w:t>
      </w:r>
    </w:p>
    <w:p w14:paraId="13A3C757">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eastAsia="Times New Roman" w:cs="Times New Roman"/>
          <w:sz w:val="24"/>
          <w:szCs w:val="24"/>
          <w:lang w:val="ru-RU"/>
        </w:rPr>
        <w:t xml:space="preserve">Мероприятия модуля «Профилактика и безопасность» направлены </w:t>
      </w:r>
      <w:bookmarkStart w:id="14" w:name="_Hlk134858835"/>
      <w:r>
        <w:rPr>
          <w:rFonts w:ascii="Times New Roman" w:hAnsi="Times New Roman" w:eastAsia="Times New Roman" w:cs="Times New Roman"/>
          <w:sz w:val="24"/>
          <w:szCs w:val="24"/>
          <w:lang w:val="ru-RU"/>
        </w:rPr>
        <w:t>на формирование</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и поддержку</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в школе</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безопасной и комфортной среды.</w:t>
      </w:r>
    </w:p>
    <w:bookmarkEnd w:id="14"/>
    <w:p w14:paraId="4C4A77C1">
      <w:pPr>
        <w:pStyle w:val="13"/>
        <w:spacing w:line="0" w:lineRule="atLeast"/>
        <w:ind w:left="220" w:leftChars="100" w:right="26" w:rightChars="12" w:firstLine="0" w:firstLineChars="0"/>
        <w:rPr>
          <w:szCs w:val="24"/>
          <w:lang w:val="ru-RU"/>
        </w:rPr>
      </w:pPr>
      <w:r>
        <w:rPr>
          <w:i/>
          <w:szCs w:val="24"/>
          <w:lang w:val="ru-RU"/>
        </w:rPr>
        <w:t>Модуль по безопасности жизнедеятельности</w:t>
      </w:r>
      <w:r>
        <w:rPr>
          <w:szCs w:val="24"/>
          <w:lang w:val="ru-RU"/>
        </w:rPr>
        <w:t xml:space="preserve">. Данный модуль реализуется в школе через систему классных часов, общешкольных мероприятий, индивидуальную работу с учащимися. </w:t>
      </w:r>
    </w:p>
    <w:p w14:paraId="4B0AF98F">
      <w:pPr>
        <w:pStyle w:val="13"/>
        <w:spacing w:line="0" w:lineRule="atLeast"/>
        <w:ind w:left="220" w:leftChars="100" w:right="26" w:rightChars="12" w:firstLine="0" w:firstLineChars="0"/>
        <w:rPr>
          <w:szCs w:val="24"/>
          <w:lang w:val="ru-RU"/>
        </w:rPr>
      </w:pPr>
      <w:r>
        <w:rPr>
          <w:szCs w:val="24"/>
          <w:lang w:val="ru-RU"/>
        </w:rPr>
        <w:t xml:space="preserve">Значимые мероприятия </w:t>
      </w:r>
      <w:r>
        <w:rPr>
          <w:i/>
          <w:szCs w:val="24"/>
          <w:lang w:val="ru-RU"/>
        </w:rPr>
        <w:t xml:space="preserve">по направлению безопасности учащихся за </w:t>
      </w:r>
      <w:r>
        <w:rPr>
          <w:szCs w:val="24"/>
          <w:lang w:val="ru-RU"/>
        </w:rPr>
        <w:t>2023-2024 учебный год (охват учащихся в рамках данного направления составил – 100%):</w:t>
      </w:r>
    </w:p>
    <w:p w14:paraId="2AD67D8A">
      <w:pPr>
        <w:pStyle w:val="13"/>
        <w:spacing w:line="0" w:lineRule="atLeast"/>
        <w:ind w:left="220" w:leftChars="100" w:right="26" w:rightChars="12" w:firstLine="0" w:firstLineChars="0"/>
        <w:rPr>
          <w:szCs w:val="24"/>
          <w:lang w:val="ru-RU"/>
        </w:rPr>
      </w:pPr>
      <w:r>
        <w:rPr>
          <w:szCs w:val="24"/>
          <w:lang w:val="ru-RU"/>
        </w:rPr>
        <w:t>- участие во Всероссийских уроках безопасности, на котором рассматривались различные вопросы, направленные на профилактику травматизма и гибели детей на водных объектах, дорогах, при пожарах, а также вопрос информационной безопасности:</w:t>
      </w:r>
    </w:p>
    <w:p w14:paraId="1E3EEFC9">
      <w:pPr>
        <w:pStyle w:val="13"/>
        <w:spacing w:line="0" w:lineRule="atLeast"/>
        <w:ind w:left="220" w:leftChars="100" w:right="26" w:rightChars="12" w:firstLine="0" w:firstLineChars="0"/>
        <w:rPr>
          <w:szCs w:val="24"/>
          <w:lang w:val="ru-RU"/>
        </w:rPr>
      </w:pPr>
      <w:r>
        <w:rPr>
          <w:szCs w:val="24"/>
          <w:lang w:val="ru-RU"/>
        </w:rPr>
        <w:t xml:space="preserve">- </w:t>
      </w:r>
      <w:r>
        <w:rPr>
          <w:color w:val="FF0000"/>
          <w:szCs w:val="24"/>
          <w:lang w:val="ru-RU"/>
        </w:rPr>
        <w:t xml:space="preserve"> </w:t>
      </w:r>
      <w:r>
        <w:rPr>
          <w:szCs w:val="24"/>
          <w:lang w:val="ru-RU"/>
        </w:rPr>
        <w:t>социально – психологическое тестирование 7-9 классов с целью профилактики вредных привычек (ЕМСПТ-2023);</w:t>
      </w:r>
    </w:p>
    <w:p w14:paraId="526F5573">
      <w:pPr>
        <w:pStyle w:val="13"/>
        <w:spacing w:line="0" w:lineRule="atLeast"/>
        <w:ind w:left="220" w:leftChars="100" w:right="26" w:rightChars="12" w:firstLine="0" w:firstLineChars="0"/>
        <w:rPr>
          <w:bCs/>
          <w:szCs w:val="24"/>
          <w:shd w:val="clear" w:color="auto" w:fill="FFFFFF"/>
        </w:rPr>
      </w:pPr>
      <w:r>
        <w:rPr>
          <w:szCs w:val="24"/>
          <w:lang w:val="ru-RU"/>
        </w:rPr>
        <w:t xml:space="preserve">-   </w:t>
      </w:r>
      <w:r>
        <w:rPr>
          <w:bCs/>
          <w:szCs w:val="24"/>
          <w:shd w:val="clear" w:color="auto" w:fill="FFFFFF"/>
          <w:lang w:val="ru-RU"/>
        </w:rPr>
        <w:t>в целях реализации федерального проекта «Безопасность дорожного движения» национального проекта «Безопасные качественные дороги», для профилактики дорожно-транспортных происшествий, 12 января 2024 года с учащимися школы был организован просмотр и обсуждение видеороликов информационного пропагандистского характера, разработанные Российским союзом автостраховщиков.</w:t>
      </w:r>
      <w:r>
        <w:rPr>
          <w:szCs w:val="24"/>
          <w:lang w:val="ru-RU"/>
        </w:rPr>
        <w:t xml:space="preserve"> </w:t>
      </w:r>
      <w:r>
        <w:fldChar w:fldCharType="begin"/>
      </w:r>
      <w:r>
        <w:instrText xml:space="preserve"> HYPERLINK "https://sh-troickaya-r56.gosweb.gosuslugi.ru/roditelyam-i-uchenikam/novosti/novosti-193_92.html" </w:instrText>
      </w:r>
      <w:r>
        <w:fldChar w:fldCharType="separate"/>
      </w:r>
      <w:r>
        <w:rPr>
          <w:rStyle w:val="6"/>
          <w:bCs/>
          <w:szCs w:val="24"/>
          <w:shd w:val="clear" w:color="auto" w:fill="FFFFFF"/>
        </w:rPr>
        <w:t>https://sh-troickaya-r56.gosweb.gosuslugi.ru/roditelyam-i-uchenikam/novosti/novosti-193_92.html</w:t>
      </w:r>
      <w:r>
        <w:rPr>
          <w:rStyle w:val="6"/>
          <w:bCs/>
          <w:szCs w:val="24"/>
          <w:shd w:val="clear" w:color="auto" w:fill="FFFFFF"/>
        </w:rPr>
        <w:fldChar w:fldCharType="end"/>
      </w:r>
    </w:p>
    <w:p w14:paraId="3D159A55">
      <w:pPr>
        <w:pStyle w:val="9"/>
        <w:shd w:val="clear" w:color="auto" w:fill="FFFFFF"/>
        <w:spacing w:before="0" w:beforeAutospacing="0" w:after="0" w:afterAutospacing="0" w:line="0" w:lineRule="atLeast"/>
        <w:ind w:left="220" w:leftChars="100" w:right="26" w:rightChars="12" w:firstLine="0" w:firstLineChars="0"/>
        <w:jc w:val="both"/>
        <w:rPr>
          <w:color w:val="000000"/>
        </w:rPr>
      </w:pPr>
      <w:r>
        <w:rPr>
          <w:bCs/>
          <w:color w:val="000000"/>
          <w:shd w:val="clear" w:color="auto" w:fill="FFFFFF"/>
        </w:rPr>
        <w:t xml:space="preserve">- </w:t>
      </w:r>
      <w:r>
        <w:rPr>
          <w:color w:val="000000"/>
        </w:rPr>
        <w:t>17 января 2024 года старшим инспектором по пропаганде БДД, капитаном полиции ОГИБДД ОМВД России по Сорочинскому городскому округу - Абражеевой Татьяной Игореевной,  с учащимися 5-9 классов была проведена профилактическая беседа по правилам дорожной безопасности в зимний период.</w:t>
      </w:r>
    </w:p>
    <w:p w14:paraId="2905FA9C">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000000"/>
          <w:shd w:val="clear" w:color="auto" w:fill="FFFFFF"/>
        </w:rPr>
        <w:t>Татьяна Игоревна акцентировала внимание ребят на том, что самые частые нарушения со стороны детей - пешеходов, приводящих к ДТП - это пересечение проезжей части в неустановленном месте, вне пешеходного перехода, либо перед близко идущим транспортом, а также использование во время перехода телефонов, других средств связи,  аксессуаров к ним - в разы увеличивает риск участия в ДТП.  Абражеева Т.И. напомнила воспитанникам о передвижении в школьный период по схеме безопасного маршрута движения «дом-школа-дом».</w:t>
      </w:r>
      <w:r>
        <w:t xml:space="preserve"> </w:t>
      </w:r>
      <w:r>
        <w:fldChar w:fldCharType="begin"/>
      </w:r>
      <w:r>
        <w:instrText xml:space="preserve"> HYPERLINK "https://sh-troickaya-r56.gosweb.gosuslugi.ru/roditelyam-i-uchenikam/novosti/novosti-193_93.html" </w:instrText>
      </w:r>
      <w:r>
        <w:fldChar w:fldCharType="separate"/>
      </w:r>
      <w:r>
        <w:rPr>
          <w:rStyle w:val="6"/>
          <w:shd w:val="clear" w:color="auto" w:fill="FFFFFF"/>
        </w:rPr>
        <w:t>https://sh-troickaya-r56.gosweb.gosuslugi.ru/roditelyam-i-uchenikam/novosti/novosti-193_93.html</w:t>
      </w:r>
      <w:r>
        <w:rPr>
          <w:rStyle w:val="6"/>
          <w:shd w:val="clear" w:color="auto" w:fill="FFFFFF"/>
        </w:rPr>
        <w:fldChar w:fldCharType="end"/>
      </w:r>
    </w:p>
    <w:p w14:paraId="16B1E744">
      <w:pPr>
        <w:pStyle w:val="9"/>
        <w:shd w:val="clear" w:color="auto" w:fill="FFFFFF"/>
        <w:spacing w:before="0" w:beforeAutospacing="0" w:after="0" w:afterAutospacing="0" w:line="0" w:lineRule="atLeast"/>
        <w:ind w:left="220" w:leftChars="100" w:right="26" w:rightChars="12" w:firstLine="0" w:firstLineChars="0"/>
        <w:jc w:val="both"/>
        <w:rPr>
          <w:bCs/>
          <w:color w:val="000000"/>
          <w:shd w:val="clear" w:color="auto" w:fill="FFFFFF"/>
        </w:rPr>
      </w:pPr>
      <w:r>
        <w:rPr>
          <w:color w:val="000000"/>
          <w:shd w:val="clear" w:color="auto" w:fill="FFFFFF"/>
        </w:rPr>
        <w:t xml:space="preserve">- </w:t>
      </w:r>
      <w:r>
        <w:rPr>
          <w:bCs/>
          <w:color w:val="000000"/>
          <w:shd w:val="clear" w:color="auto" w:fill="FFFFFF"/>
        </w:rPr>
        <w:t>8 апреля 2024 года в рамках межведомственной операции «Чистое поколение-2024», фельдшер Троицкого ФАП Першина Т.И. провела беседу с подростками МБОУ «Троицкая СОШ», направленную на профилактику наркомании и пропаганду здорового образа жизни. Целью мероприятия было предостеречь подростков от употребления наркотиков, показать пагубность их воздействия на организм человека на примерах знаменитых певцов, музыкантов, актёров, умерших от передозировки наркотиков.</w:t>
      </w:r>
      <w:r>
        <w:t xml:space="preserve"> </w:t>
      </w:r>
      <w:r>
        <w:fldChar w:fldCharType="begin"/>
      </w:r>
      <w:r>
        <w:instrText xml:space="preserve"> HYPERLINK "https://sh-troickaya-r56.gosweb.gosuslugi.ru/roditelyam-i-uchenikam/novosti/novosti-193_120.html" </w:instrText>
      </w:r>
      <w:r>
        <w:fldChar w:fldCharType="separate"/>
      </w:r>
      <w:r>
        <w:rPr>
          <w:rStyle w:val="6"/>
          <w:bCs/>
          <w:shd w:val="clear" w:color="auto" w:fill="FFFFFF"/>
        </w:rPr>
        <w:t>https://sh-troickaya-r56.gosweb.gosuslugi.ru/roditelyam-i-uchenikam/novosti/novosti-193_120.html</w:t>
      </w:r>
      <w:r>
        <w:rPr>
          <w:rStyle w:val="6"/>
          <w:bCs/>
          <w:shd w:val="clear" w:color="auto" w:fill="FFFFFF"/>
        </w:rPr>
        <w:fldChar w:fldCharType="end"/>
      </w:r>
    </w:p>
    <w:p w14:paraId="114F9F06">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bCs/>
          <w:color w:val="000000"/>
          <w:shd w:val="clear" w:color="auto" w:fill="FFFFFF"/>
        </w:rPr>
        <w:t>- 11 июня 2024 года, в рамках акции «Безопасное лето», с воспитанниками школы была проведена профилактическая беседа по пожарной безопасности.</w:t>
      </w:r>
      <w:r>
        <w:rPr>
          <w:color w:val="000000"/>
          <w:shd w:val="clear" w:color="auto" w:fill="FFFFFF"/>
        </w:rPr>
        <w:t xml:space="preserve">  </w:t>
      </w:r>
    </w:p>
    <w:p w14:paraId="7E21DA69">
      <w:pPr>
        <w:pStyle w:val="9"/>
        <w:shd w:val="clear" w:color="auto" w:fill="FFFFFF"/>
        <w:spacing w:before="0" w:beforeAutospacing="0" w:after="0" w:afterAutospacing="0" w:line="0" w:lineRule="atLeast"/>
        <w:ind w:left="220" w:leftChars="100" w:right="26" w:rightChars="12" w:firstLine="0" w:firstLineChars="0"/>
        <w:jc w:val="both"/>
        <w:rPr>
          <w:color w:val="000000"/>
          <w:shd w:val="clear" w:color="auto" w:fill="FFFFFF"/>
        </w:rPr>
      </w:pPr>
      <w:r>
        <w:rPr>
          <w:color w:val="000000"/>
          <w:shd w:val="clear" w:color="auto" w:fill="FFFFFF"/>
        </w:rPr>
        <w:t>В ходе беседы разбирали темы бытовой безопасности - как нельзя себя вести, какие действия могут спровоцировать возгорание и когда важно оставаться предельно внимательными.</w:t>
      </w:r>
      <w:r>
        <w:rPr>
          <w:color w:val="000000"/>
        </w:rPr>
        <w:br w:type="textWrapping"/>
      </w:r>
      <w:r>
        <w:rPr>
          <w:color w:val="000000"/>
        </w:rPr>
        <w:br w:type="textWrapping"/>
      </w:r>
      <w:r>
        <w:rPr>
          <w:color w:val="000000"/>
          <w:shd w:val="clear" w:color="auto" w:fill="FFFFFF"/>
        </w:rPr>
        <w:t>Были затронуты темы поведения в общественных местах - как реагировать на сигнал тревоги, как читать эвакуационные знаки и как правильно передвигаться в задымленных или опасных помещениях.</w:t>
      </w:r>
      <w:r>
        <w:rPr>
          <w:color w:val="000000"/>
        </w:rPr>
        <w:br w:type="textWrapping"/>
      </w:r>
      <w:r>
        <w:rPr>
          <w:color w:val="000000"/>
        </w:rPr>
        <w:br w:type="textWrapping"/>
      </w:r>
      <w:r>
        <w:rPr>
          <w:color w:val="000000"/>
          <w:shd w:val="clear" w:color="auto" w:fill="FFFFFF"/>
        </w:rPr>
        <w:t>Особое внимание детей акцентировали на том, что в случае возникновения пожара, важно как можно скорее выбраться на улицу - не задерживаясь, чтобы вытащить из пожара любимые игрушки и прочее.</w:t>
      </w:r>
      <w:r>
        <w:t xml:space="preserve"> </w:t>
      </w:r>
      <w:r>
        <w:fldChar w:fldCharType="begin"/>
      </w:r>
      <w:r>
        <w:instrText xml:space="preserve"> HYPERLINK "https://sh-troickaya-r56.gosweb.gosuslugi.ru/roditelyam-i-uchenikam/novosti/novosti-193_136.html" </w:instrText>
      </w:r>
      <w:r>
        <w:fldChar w:fldCharType="separate"/>
      </w:r>
      <w:r>
        <w:rPr>
          <w:rStyle w:val="6"/>
          <w:shd w:val="clear" w:color="auto" w:fill="FFFFFF"/>
        </w:rPr>
        <w:t>https://sh-troickaya-r56.gosweb.gosuslugi.ru/roditelyam-i-uchenikam/novosti/novosti-193_136.html</w:t>
      </w:r>
      <w:r>
        <w:rPr>
          <w:rStyle w:val="6"/>
          <w:shd w:val="clear" w:color="auto" w:fill="FFFFFF"/>
        </w:rPr>
        <w:fldChar w:fldCharType="end"/>
      </w:r>
    </w:p>
    <w:p w14:paraId="50E625F3">
      <w:pPr>
        <w:pStyle w:val="9"/>
        <w:shd w:val="clear" w:color="auto" w:fill="FFFFFF"/>
        <w:spacing w:before="0" w:beforeAutospacing="0" w:after="0" w:afterAutospacing="0" w:line="0" w:lineRule="atLeast"/>
        <w:ind w:left="220" w:leftChars="100" w:right="26" w:rightChars="12" w:firstLine="0" w:firstLineChars="0"/>
        <w:jc w:val="both"/>
        <w:rPr>
          <w:bCs/>
          <w:color w:val="000000"/>
          <w:shd w:val="clear" w:color="auto" w:fill="FFFFFF"/>
        </w:rPr>
      </w:pPr>
      <w:r>
        <w:rPr>
          <w:color w:val="000000"/>
          <w:shd w:val="clear" w:color="auto" w:fill="FFFFFF"/>
        </w:rPr>
        <w:t xml:space="preserve">- </w:t>
      </w:r>
      <w:r>
        <w:rPr>
          <w:bCs/>
          <w:color w:val="000000"/>
          <w:shd w:val="clear" w:color="auto" w:fill="FFFFFF"/>
        </w:rPr>
        <w:t>В рамках акции «Безопасное лето» 14 июня 2024 года с воспитанниками школы были проведены практические занятия по оказанию первой медицинской помощи при кровотечениях, обмороке, укусах». Фельдшер Троицкого ФАП Першина Т.И. рассказала и показала базовые навыки оказания первой медицинской помощи, пострадавшим при солнечном и тепловом ударе, поражении электрическим током, при укусах и т.д.</w:t>
      </w:r>
      <w:r>
        <w:t xml:space="preserve"> </w:t>
      </w:r>
      <w:r>
        <w:fldChar w:fldCharType="begin"/>
      </w:r>
      <w:r>
        <w:instrText xml:space="preserve"> HYPERLINK "https://sh-troickaya-r56.gosweb.gosuslugi.ru/roditelyam-i-uchenikam/novosti/novosti-193_139.html" </w:instrText>
      </w:r>
      <w:r>
        <w:fldChar w:fldCharType="separate"/>
      </w:r>
      <w:r>
        <w:rPr>
          <w:rStyle w:val="6"/>
          <w:bCs/>
          <w:shd w:val="clear" w:color="auto" w:fill="FFFFFF"/>
        </w:rPr>
        <w:t>https://sh-troickaya-r56.gosweb.gosuslugi.ru/roditelyam-i-uchenikam/novosti/novosti-193_139.html</w:t>
      </w:r>
      <w:r>
        <w:rPr>
          <w:rStyle w:val="6"/>
          <w:bCs/>
          <w:shd w:val="clear" w:color="auto" w:fill="FFFFFF"/>
        </w:rPr>
        <w:fldChar w:fldCharType="end"/>
      </w:r>
    </w:p>
    <w:p w14:paraId="2127A6D9">
      <w:pPr>
        <w:pStyle w:val="9"/>
        <w:shd w:val="clear" w:color="auto" w:fill="FFFFFF"/>
        <w:spacing w:before="0" w:beforeAutospacing="0" w:after="0" w:afterAutospacing="0" w:line="0" w:lineRule="atLeast"/>
        <w:ind w:left="220" w:leftChars="100" w:right="26" w:rightChars="12" w:firstLine="0" w:firstLineChars="0"/>
        <w:jc w:val="both"/>
        <w:rPr>
          <w:color w:val="000000"/>
        </w:rPr>
      </w:pPr>
      <w:r>
        <w:rPr>
          <w:bCs/>
          <w:color w:val="000000"/>
          <w:shd w:val="clear" w:color="auto" w:fill="FFFFFF"/>
        </w:rPr>
        <w:t>- 27-28 июня 2024 года педагогическим коллективом МБОУ "Троицкая СОШ" была проведена работа по распространению памятки «О принятии дополнительных мер, направленных на обеспечение безопасности людей на водных объектах на территории области».</w:t>
      </w:r>
      <w:r>
        <w:rPr>
          <w:color w:val="000000"/>
        </w:rPr>
        <w:t xml:space="preserve"> Во исполнение письма Сорочинской межрайонной прокуратуры от 21.06.2024г. № 7-9-2024 (о распространи памятки «О принятии дополнительных мер, направленных на обеспечение безопасности людей на водных объектах на территории области») в МБОУ «Троицкая СОШ» были проведены следующие мероприятия:</w:t>
      </w:r>
    </w:p>
    <w:p w14:paraId="64AFE1E4">
      <w:pPr>
        <w:pStyle w:val="9"/>
        <w:shd w:val="clear" w:color="auto" w:fill="FFFFFF"/>
        <w:spacing w:before="0" w:beforeAutospacing="0" w:after="0" w:afterAutospacing="0" w:line="0" w:lineRule="atLeast"/>
        <w:ind w:left="220" w:leftChars="100" w:right="26" w:rightChars="12" w:firstLine="0" w:firstLineChars="0"/>
        <w:jc w:val="both"/>
        <w:rPr>
          <w:color w:val="000000"/>
        </w:rPr>
      </w:pPr>
      <w:r>
        <w:rPr>
          <w:color w:val="000000"/>
        </w:rPr>
        <w:t>распространение памятки «О принятии дополнительных мер, направленных на обеспечение безопасности людей на водных объектах на территории области» среди родительской общественности (законных представителей подростков), населения с.Троицкое, с последующим заполнением листка ознакомления с данной информацией под роспись, размещение памятки на информационном стенде школы, размещение памятки на доске объявления с.Троицкое, распространение памятки «О принятии дополнительных мер, направленных на обеспечение безопасности людей на водных объектах на территории области» в родительские группы VK Мессенджер, Тelegram .</w:t>
      </w:r>
      <w:r>
        <w:t xml:space="preserve"> </w:t>
      </w:r>
      <w:r>
        <w:fldChar w:fldCharType="begin"/>
      </w:r>
      <w:r>
        <w:instrText xml:space="preserve"> HYPERLINK "https://sh-troickaya-r56.gosweb.gosuslugi.ru/roditelyam-i-uchenikam/novosti/novosti-193_143.html" </w:instrText>
      </w:r>
      <w:r>
        <w:fldChar w:fldCharType="separate"/>
      </w:r>
      <w:r>
        <w:rPr>
          <w:rStyle w:val="6"/>
        </w:rPr>
        <w:t>https://sh-troickaya-r56.gosweb.gosuslugi.ru/roditelyam-i-uchenikam/novosti/novosti-193_143.html</w:t>
      </w:r>
      <w:r>
        <w:rPr>
          <w:rStyle w:val="6"/>
        </w:rPr>
        <w:fldChar w:fldCharType="end"/>
      </w:r>
      <w:r>
        <w:t xml:space="preserve">                                                                                                                                                                     </w:t>
      </w:r>
    </w:p>
    <w:p w14:paraId="3E2CDFB8">
      <w:pPr>
        <w:spacing w:after="0" w:line="0" w:lineRule="atLeast"/>
        <w:ind w:left="220" w:leftChars="100" w:right="26" w:rightChars="12" w:firstLine="0" w:firstLineChars="0"/>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Профилактика экстремизма и терроризма: </w:t>
      </w:r>
    </w:p>
    <w:p w14:paraId="1CF3475E">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 общешкольная акция «С ненавистью и ксенофобией нам не по пути», направленная на пропаганду негативного отношения к профилактике экстремистских проявлений в том числе сети Интернет;</w:t>
      </w:r>
    </w:p>
    <w:p w14:paraId="6D6249EA">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акция «Мы едины», акция «Дарите комплименты», «Добрая улыбка», «Неделя доброты», </w:t>
      </w:r>
    </w:p>
    <w:p w14:paraId="3C9AACD6">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 занятие в рамках курса «Разговоры о важном» ко Дню народного единства.</w:t>
      </w:r>
    </w:p>
    <w:p w14:paraId="0D238A23">
      <w:pPr>
        <w:pStyle w:val="13"/>
        <w:spacing w:line="0" w:lineRule="atLeast"/>
        <w:ind w:left="220" w:leftChars="100" w:right="26" w:rightChars="12" w:firstLine="0" w:firstLineChars="0"/>
        <w:rPr>
          <w:i/>
          <w:szCs w:val="24"/>
          <w:lang w:val="ru-RU"/>
        </w:rPr>
      </w:pPr>
      <w:r>
        <w:rPr>
          <w:i/>
          <w:szCs w:val="24"/>
          <w:lang w:val="ru-RU"/>
        </w:rPr>
        <w:t>Профилактика правонарушений и безнадзорности:</w:t>
      </w:r>
    </w:p>
    <w:p w14:paraId="31334D3A">
      <w:pPr>
        <w:pStyle w:val="13"/>
        <w:spacing w:line="0" w:lineRule="atLeast"/>
        <w:ind w:left="220" w:leftChars="100" w:right="26" w:rightChars="12" w:firstLine="0" w:firstLineChars="0"/>
        <w:rPr>
          <w:szCs w:val="24"/>
          <w:lang w:val="ru-RU"/>
        </w:rPr>
      </w:pPr>
      <w:r>
        <w:rPr>
          <w:szCs w:val="24"/>
          <w:lang w:val="ru-RU"/>
        </w:rPr>
        <w:t xml:space="preserve">- месячник правовых знаний; </w:t>
      </w:r>
    </w:p>
    <w:p w14:paraId="1B7951F6">
      <w:pPr>
        <w:pStyle w:val="13"/>
        <w:spacing w:line="0" w:lineRule="atLeast"/>
        <w:ind w:left="220" w:leftChars="100" w:right="26" w:rightChars="12" w:firstLine="0" w:firstLineChars="0"/>
        <w:rPr>
          <w:szCs w:val="24"/>
          <w:lang w:val="ru-RU"/>
        </w:rPr>
      </w:pPr>
      <w:r>
        <w:rPr>
          <w:szCs w:val="24"/>
          <w:lang w:val="ru-RU"/>
        </w:rPr>
        <w:t>- в рамках профилактики деструктивного поведения несовершеннолетних проводились комплекс открытых мероприятий: классный час-лаборатория подростковых вопросов «Имею право на права» (7, 8 классы); занятие с элементами тренинга «Умей сказать нет!» (9 класс); практикум «Нет вредным привычкам» (5,6 классы) и др. Классными руководителями осуществляется ежедневный контроль за посещением занятий, успеваемостью, соблюдением правил поведения в школе учащихся. Также классными руководителями, совместно с родителями учащихся, администрацией школы проводится мониторинг аккаунтов социальных сетей обучающихся.</w:t>
      </w:r>
    </w:p>
    <w:p w14:paraId="4406EDEB">
      <w:pPr>
        <w:pStyle w:val="8"/>
        <w:spacing w:line="0" w:lineRule="atLeast"/>
        <w:ind w:left="220" w:leftChars="100" w:right="26" w:rightChars="12" w:firstLine="0" w:firstLineChars="0"/>
      </w:pPr>
      <w:r>
        <w:t xml:space="preserve">В МБОУ «Троицкая СОШ» создан и функционирует Совет профилактики правонарушений и безнадзорности среди несовершеннолетних - в его состав входит администрация школы, классные руководители, школьный инспектор по ОПД, председатель родительского комитета. </w:t>
      </w:r>
    </w:p>
    <w:p w14:paraId="4C6AD7D8">
      <w:pPr>
        <w:pStyle w:val="8"/>
        <w:spacing w:line="0" w:lineRule="atLeast"/>
        <w:ind w:left="220" w:leftChars="100" w:right="26" w:rightChars="12" w:firstLine="0" w:firstLineChars="0"/>
      </w:pPr>
      <w:r>
        <w:t>На 2023-2024 учебный год можно констатировать тот факт, что обучающихся школы, состоящих на учете в КДН и ЗП, ПДН - нет.</w:t>
      </w:r>
    </w:p>
    <w:p w14:paraId="5E05741D">
      <w:pPr>
        <w:pStyle w:val="13"/>
        <w:spacing w:line="0" w:lineRule="atLeast"/>
        <w:ind w:left="220" w:leftChars="100" w:right="26" w:rightChars="12" w:firstLine="0" w:firstLineChars="0"/>
        <w:rPr>
          <w:szCs w:val="24"/>
          <w:lang w:val="ru-RU"/>
        </w:rPr>
      </w:pPr>
      <w:r>
        <w:rPr>
          <w:i/>
          <w:szCs w:val="24"/>
          <w:u w:val="single"/>
          <w:lang w:val="ru-RU"/>
        </w:rPr>
        <w:t>Вывод:</w:t>
      </w:r>
      <w:r>
        <w:rPr>
          <w:szCs w:val="24"/>
          <w:lang w:val="ru-RU"/>
        </w:rPr>
        <w:t xml:space="preserve">.Работа по профилактике и безопасности обучающихся ведётся в системе. </w:t>
      </w:r>
      <w:r>
        <w:rPr>
          <w:szCs w:val="24"/>
          <w:shd w:val="clear" w:color="auto" w:fill="FFFFFF"/>
          <w:lang w:val="ru-RU" w:eastAsia="ru-RU"/>
        </w:rPr>
        <w:t>Положительный аспект: на хорошем уровне организована работа, направленная на</w:t>
      </w:r>
      <w:r>
        <w:rPr>
          <w:szCs w:val="24"/>
          <w:lang w:val="ru-RU" w:eastAsia="ru-RU"/>
        </w:rPr>
        <w:t xml:space="preserve"> формирование и поддержку в школе безопасной и комфортной среды.                       </w:t>
      </w:r>
    </w:p>
    <w:p w14:paraId="21CE6CE0">
      <w:pPr>
        <w:pStyle w:val="13"/>
        <w:spacing w:line="0" w:lineRule="atLeast"/>
        <w:ind w:left="220" w:leftChars="100" w:right="26" w:rightChars="12" w:firstLine="0" w:firstLineChars="0"/>
        <w:rPr>
          <w:szCs w:val="24"/>
          <w:lang w:val="ru-RU"/>
        </w:rPr>
      </w:pPr>
      <w:r>
        <w:rPr>
          <w:i/>
          <w:szCs w:val="24"/>
          <w:lang w:val="ru-RU"/>
        </w:rPr>
        <w:t>Рекомендации:</w:t>
      </w:r>
      <w:r>
        <w:rPr>
          <w:szCs w:val="24"/>
          <w:lang w:val="ru-RU"/>
        </w:rPr>
        <w:t xml:space="preserve">                                                                                                                                  </w:t>
      </w:r>
    </w:p>
    <w:p w14:paraId="083F3EA8">
      <w:pPr>
        <w:pStyle w:val="13"/>
        <w:numPr>
          <w:ilvl w:val="1"/>
          <w:numId w:val="17"/>
        </w:numPr>
        <w:spacing w:line="0" w:lineRule="atLeast"/>
        <w:ind w:left="220" w:leftChars="100" w:right="26" w:rightChars="12" w:firstLine="0" w:firstLineChars="0"/>
        <w:rPr>
          <w:szCs w:val="24"/>
          <w:lang w:val="ru-RU"/>
        </w:rPr>
      </w:pPr>
      <w:r>
        <w:rPr>
          <w:szCs w:val="24"/>
          <w:lang w:val="ru-RU"/>
        </w:rPr>
        <w:t xml:space="preserve">1.Продолжить работу по формированию навыков безопасной жизнедеятельности.                                                                                                                                     2.Продолжить осуществление системы профилактических мер деструктивного поведения детей и подростков.                                                                                                                                3.Анализировать и распространять лучшие практики, технологии и методы профилактики, используемые в сфере правонарушений несовершеннолетних.                             </w:t>
      </w:r>
    </w:p>
    <w:p w14:paraId="3534DA7E">
      <w:pPr>
        <w:pStyle w:val="13"/>
        <w:spacing w:line="0" w:lineRule="atLeast"/>
        <w:ind w:left="220" w:leftChars="100" w:right="26" w:rightChars="12" w:firstLine="0" w:firstLineChars="0"/>
        <w:rPr>
          <w:szCs w:val="24"/>
          <w:lang w:val="ru-RU"/>
        </w:rPr>
      </w:pPr>
      <w:r>
        <w:rPr>
          <w:szCs w:val="24"/>
          <w:lang w:val="ru-RU"/>
        </w:rPr>
        <w:t>4. Осуществлять раннее выявление несовершеннолетних, находящихся в социально-опасном положении.</w:t>
      </w:r>
    </w:p>
    <w:p w14:paraId="3B0F5C39">
      <w:pPr>
        <w:pStyle w:val="8"/>
        <w:spacing w:line="0" w:lineRule="atLeast"/>
        <w:ind w:left="220" w:leftChars="100" w:right="26" w:rightChars="12" w:firstLine="0" w:firstLineChars="0"/>
        <w:jc w:val="center"/>
        <w:rPr>
          <w:b/>
        </w:rPr>
      </w:pPr>
      <w:r>
        <w:rPr>
          <w:b/>
        </w:rPr>
        <w:t>Модуль «Классное руководство»</w:t>
      </w:r>
    </w:p>
    <w:p w14:paraId="7C61B2EB">
      <w:pPr>
        <w:pStyle w:val="8"/>
        <w:spacing w:line="0" w:lineRule="atLeast"/>
        <w:ind w:left="220" w:leftChars="100" w:right="26" w:rightChars="12" w:firstLine="0" w:firstLineChars="0"/>
      </w:pPr>
      <w:r>
        <w:t>Классные руководители школы содействуют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 стремятся  вовлечь  всех обучающихся в воспитательные мероприятия, формируют у воспитанников  опыт социально и личностно значимой деятельности, в том числе с использованием возможностей волонтерского движения, детских общественных движений, творческих и научных сообществ, выявляют  и поддерживают обучающихся, оказавшихся в сложной жизненной ситуации, а также содействуют развитию  способностей талантливых детей.</w:t>
      </w:r>
    </w:p>
    <w:p w14:paraId="43980AD8">
      <w:pPr>
        <w:pStyle w:val="8"/>
        <w:spacing w:line="0" w:lineRule="atLeast"/>
        <w:ind w:left="220" w:leftChars="100" w:right="26" w:rightChars="12" w:firstLine="0" w:firstLineChars="0"/>
        <w:rPr>
          <w:i/>
        </w:rPr>
      </w:pPr>
      <w:r>
        <w:rPr>
          <w:i/>
        </w:rPr>
        <w:t>Результативность участия в рамках модуля «Классное руководство»:</w:t>
      </w:r>
    </w:p>
    <w:p w14:paraId="236C3556">
      <w:pPr>
        <w:pStyle w:val="8"/>
        <w:spacing w:line="0" w:lineRule="atLeast"/>
        <w:ind w:left="220" w:leftChars="100" w:right="26" w:rightChars="12" w:firstLine="0" w:firstLineChars="0"/>
      </w:pPr>
      <w:r>
        <w:t xml:space="preserve">- Грамота за сплоченную работу достижение цели в образовательном марафоне «Сказочная Лапландия» </w:t>
      </w:r>
      <w:r>
        <w:rPr>
          <w:lang w:val="en-US"/>
        </w:rPr>
        <w:t>UCHi</w:t>
      </w:r>
      <w:r>
        <w:t>.</w:t>
      </w:r>
      <w:r>
        <w:rPr>
          <w:lang w:val="en-US"/>
        </w:rPr>
        <w:t>RU</w:t>
      </w:r>
      <w:r>
        <w:t xml:space="preserve"> (Классный руководитель: Белевитина Н.Н. и команда 4 класса);</w:t>
      </w:r>
    </w:p>
    <w:p w14:paraId="1FBC73A3">
      <w:pPr>
        <w:pStyle w:val="8"/>
        <w:spacing w:line="0" w:lineRule="atLeast"/>
        <w:ind w:left="220" w:leftChars="100" w:right="26" w:rightChars="12" w:firstLine="0" w:firstLineChars="0"/>
      </w:pPr>
      <w:r>
        <w:t xml:space="preserve">- Грамота за сплоченную работу достижение цели в образовательном марафоне «Эра роботов» </w:t>
      </w:r>
      <w:r>
        <w:rPr>
          <w:lang w:val="en-US"/>
        </w:rPr>
        <w:t>UCHi</w:t>
      </w:r>
      <w:r>
        <w:t>.</w:t>
      </w:r>
      <w:r>
        <w:rPr>
          <w:lang w:val="en-US"/>
        </w:rPr>
        <w:t>RU</w:t>
      </w:r>
      <w:r>
        <w:t xml:space="preserve"> (Классный руководитель: Белевитина Н.Н. и команда 2 класса);</w:t>
      </w:r>
    </w:p>
    <w:p w14:paraId="0B5215F0">
      <w:pPr>
        <w:pStyle w:val="8"/>
        <w:spacing w:line="0" w:lineRule="atLeast"/>
        <w:ind w:left="220" w:leftChars="100" w:right="26" w:rightChars="12" w:firstLine="0" w:firstLineChars="0"/>
      </w:pPr>
      <w:r>
        <w:t xml:space="preserve">- Грамота за сплоченную работу достижение цели в образовательном марафоне «Остров сокровищ» </w:t>
      </w:r>
      <w:r>
        <w:rPr>
          <w:lang w:val="en-US"/>
        </w:rPr>
        <w:t>UCHi</w:t>
      </w:r>
      <w:r>
        <w:t>.</w:t>
      </w:r>
      <w:r>
        <w:rPr>
          <w:lang w:val="en-US"/>
        </w:rPr>
        <w:t>RU</w:t>
      </w:r>
      <w:r>
        <w:t xml:space="preserve"> (Классный руководитель: Белевитина Н.Н. и команда 4 класса);</w:t>
      </w:r>
    </w:p>
    <w:p w14:paraId="1EFF670F">
      <w:pPr>
        <w:pStyle w:val="8"/>
        <w:spacing w:line="0" w:lineRule="atLeast"/>
        <w:ind w:left="220" w:leftChars="100" w:right="26" w:rightChars="12" w:firstLine="0" w:firstLineChars="0"/>
        <w:rPr>
          <w:color w:val="FF0000"/>
          <w:szCs w:val="24"/>
          <w:lang w:val="ru-RU"/>
        </w:rPr>
      </w:pPr>
      <w:r>
        <w:rPr>
          <w:bCs/>
          <w:color w:val="000000"/>
          <w:shd w:val="clear" w:color="auto" w:fill="FFFFFF"/>
        </w:rPr>
        <w:t>В рамках данного модуля 30 апреля 2024 года прошло очередное заседание методического объединения классных руководителей по проблеме «Система воспитательной работы классного руководителя по профилактике и предупреждению асоциального поведения учащихся».</w:t>
      </w:r>
      <w:r>
        <w:t xml:space="preserve"> </w:t>
      </w:r>
      <w:r>
        <w:fldChar w:fldCharType="begin"/>
      </w:r>
      <w:r>
        <w:instrText xml:space="preserve"> HYPERLINK "https://sh-troickaya-r56.gosweb.gosuslugi.ru/roditelyam-i-uchenikam/novosti/novosti-193_127.html" </w:instrText>
      </w:r>
      <w:r>
        <w:fldChar w:fldCharType="separate"/>
      </w:r>
      <w:r>
        <w:rPr>
          <w:rStyle w:val="6"/>
          <w:bCs/>
          <w:shd w:val="clear" w:color="auto" w:fill="FFFFFF"/>
        </w:rPr>
        <w:t>https://sh-troickaya-r56.gosweb.gosuslugi.ru/roditelyam-i-uchenikam/novosti/novosti-193_127.html</w:t>
      </w:r>
      <w:r>
        <w:rPr>
          <w:rStyle w:val="6"/>
          <w:bCs/>
          <w:shd w:val="clear" w:color="auto" w:fill="FFFFFF"/>
        </w:rPr>
        <w:fldChar w:fldCharType="end"/>
      </w:r>
    </w:p>
    <w:p w14:paraId="345FE8AD">
      <w:pPr>
        <w:pStyle w:val="9"/>
        <w:spacing w:before="0" w:beforeAutospacing="0" w:after="0" w:afterAutospacing="0" w:line="0" w:lineRule="atLeast"/>
        <w:ind w:left="220" w:leftChars="100" w:right="26" w:rightChars="12" w:firstLine="0" w:firstLineChars="0"/>
        <w:jc w:val="center"/>
        <w:rPr>
          <w:b/>
          <w:bCs/>
        </w:rPr>
      </w:pPr>
      <w:r>
        <w:rPr>
          <w:b/>
          <w:bCs/>
        </w:rPr>
        <w:t>Модуль «Школьные медиа»</w:t>
      </w:r>
    </w:p>
    <w:p w14:paraId="39C5FE06">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Pr>
          <w:rFonts w:ascii="Times New Roman" w:hAnsi="Times New Roman" w:cs="Times New Roman"/>
          <w:sz w:val="24"/>
          <w:szCs w:val="24"/>
          <w:lang w:val="ru-RU"/>
        </w:rPr>
        <w:t>В течение 2023-2024 учебного года активом ШУС «МЫ» был организована работа по выпуску школьной газеты «Переменка»</w:t>
      </w:r>
      <w:r>
        <w:rPr>
          <w:rStyle w:val="17"/>
          <w:rFonts w:ascii="Times New Roman" w:hAnsi="Times New Roman" w:cs="Times New Roman"/>
          <w:sz w:val="24"/>
          <w:szCs w:val="24"/>
          <w:lang w:val="ru-RU"/>
        </w:rPr>
        <w:t>, в рамках которой велся обзор наиболее интересных моментов жизни школы, популяризация общешкольных ключевых дел, различных акций, трудовых операций, десантов. К сожалению, из-за отсутствия цветного принтера, ребятам приходилось вручную раскрашивать страницы газеты, что снижало качество и количество выпущенных изданий.</w:t>
      </w:r>
      <w:r>
        <w:rPr>
          <w:rFonts w:ascii="Times New Roman" w:hAnsi="Times New Roman" w:cs="Times New Roman"/>
          <w:sz w:val="24"/>
          <w:szCs w:val="24"/>
          <w:lang w:val="ru-RU"/>
        </w:rPr>
        <w:t xml:space="preserve"> Интересными, познавательными и запоминающимися для ребят стали выпуски школьных радиолинеек «Героям СВО посвящается…», проводимых каждую среду, после первого и второго урока. </w:t>
      </w:r>
    </w:p>
    <w:p w14:paraId="20EC0250">
      <w:pPr>
        <w:tabs>
          <w:tab w:val="left" w:pos="720"/>
        </w:tabs>
        <w:spacing w:before="0" w:beforeAutospacing="0" w:after="0" w:afterAutospacing="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 xml:space="preserve">В рамках данного направления наша воспитанница Турукина С., ученица 8 класса достигла высоких результатов, ей были вручены благодарственные письма министра здравоохранения Оренбургской области, директора департамента молодежной политики Оренбургской области, руководителя регионального отделения Общероссийского обществнно-государственного  движения детей и молодежи «Движение Первых» Оренбургской области за победу  в </w:t>
      </w:r>
      <w:r>
        <w:rPr>
          <w:rFonts w:ascii="Times New Roman" w:hAnsi="Times New Roman" w:cs="Times New Roman"/>
          <w:sz w:val="24"/>
          <w:szCs w:val="24"/>
        </w:rPr>
        <w:t>III</w:t>
      </w:r>
      <w:r>
        <w:rPr>
          <w:rFonts w:ascii="Times New Roman" w:hAnsi="Times New Roman" w:cs="Times New Roman"/>
          <w:sz w:val="24"/>
          <w:szCs w:val="24"/>
          <w:lang w:val="ru-RU"/>
        </w:rPr>
        <w:t xml:space="preserve"> Региональном конкурсе видеоработ «Профессиональные тренды Оренбуржья». – Турукина Светлана награждена дипломом победителя </w:t>
      </w:r>
      <w:r>
        <w:rPr>
          <w:rFonts w:ascii="Times New Roman" w:hAnsi="Times New Roman" w:cs="Times New Roman"/>
          <w:sz w:val="24"/>
          <w:szCs w:val="24"/>
        </w:rPr>
        <w:t>III</w:t>
      </w:r>
      <w:r>
        <w:rPr>
          <w:rFonts w:ascii="Times New Roman" w:hAnsi="Times New Roman" w:cs="Times New Roman"/>
          <w:sz w:val="24"/>
          <w:szCs w:val="24"/>
          <w:lang w:val="ru-RU"/>
        </w:rPr>
        <w:t xml:space="preserve"> Регионального конкурса видеоработ «Профессиональные тренды Оренбуржья» .</w:t>
      </w:r>
    </w:p>
    <w:p w14:paraId="2CBF20B7">
      <w:pPr>
        <w:pStyle w:val="8"/>
        <w:spacing w:line="0" w:lineRule="atLeast"/>
        <w:ind w:left="220" w:leftChars="100" w:right="26" w:rightChars="12" w:firstLine="0" w:firstLineChars="0"/>
        <w:jc w:val="center"/>
        <w:rPr>
          <w:b/>
        </w:rPr>
      </w:pPr>
      <w:r>
        <w:rPr>
          <w:b/>
        </w:rPr>
        <w:t>Модуль «Внешкольные мероприятия»</w:t>
      </w:r>
    </w:p>
    <w:p w14:paraId="66423BEF">
      <w:pPr>
        <w:pStyle w:val="8"/>
        <w:spacing w:line="0" w:lineRule="atLeast"/>
        <w:ind w:left="220" w:leftChars="100" w:right="26" w:rightChars="12" w:firstLine="0" w:firstLineChars="0"/>
        <w:rPr>
          <w:b/>
        </w:rPr>
      </w:pPr>
      <w: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За 2023-2024 учебный год в МБОУ «Троицкая СОШ» были проведены тематические экскурсии в сельскую библиотеку, почтовое отделение связи и др. Ребята нашей школы принимали активное участие в митингах, акциях «Обелиск», «Чистые берега» «Свеча памяти», «Окна Победы», «Бессмертный полк», трудовых десанта.</w:t>
      </w:r>
    </w:p>
    <w:p w14:paraId="3F2A3781">
      <w:pPr>
        <w:spacing w:before="0" w:beforeAutospacing="0" w:after="0" w:afterAutospacing="0" w:line="0" w:lineRule="atLeast"/>
        <w:ind w:left="220" w:leftChars="100" w:right="26" w:rightChars="12" w:firstLine="0" w:firstLineChars="0"/>
        <w:jc w:val="center"/>
        <w:rPr>
          <w:rFonts w:ascii="Times New Roman" w:hAnsi="Times New Roman" w:cs="Times New Roman"/>
          <w:b/>
          <w:sz w:val="24"/>
          <w:szCs w:val="24"/>
          <w:lang w:val="ru-RU"/>
        </w:rPr>
      </w:pPr>
      <w:r>
        <w:rPr>
          <w:rFonts w:ascii="Times New Roman" w:hAnsi="Times New Roman" w:cs="Times New Roman"/>
          <w:b/>
          <w:sz w:val="24"/>
          <w:szCs w:val="24"/>
          <w:lang w:val="ru-RU"/>
        </w:rPr>
        <w:t>Модуль «Школьный театр»</w:t>
      </w:r>
    </w:p>
    <w:p w14:paraId="0435D4CE">
      <w:pPr>
        <w:pStyle w:val="18"/>
        <w:shd w:val="clear" w:color="auto" w:fill="FFFFFF"/>
        <w:spacing w:before="0" w:beforeAutospacing="0" w:after="0" w:afterAutospacing="0" w:line="0" w:lineRule="atLeast"/>
        <w:ind w:left="220" w:leftChars="100" w:right="26" w:rightChars="12" w:firstLine="0" w:firstLineChars="0"/>
        <w:jc w:val="both"/>
        <w:rPr>
          <w:rStyle w:val="7"/>
        </w:rPr>
      </w:pPr>
      <w:r>
        <w:rPr>
          <w:shd w:val="clear" w:color="auto" w:fill="FFFFFF"/>
        </w:rPr>
        <w:t>На базе МБОУ «Троицкая СОШ» с сентября 2023 года функционирует школьный театр «Мозаика»</w:t>
      </w:r>
    </w:p>
    <w:p w14:paraId="35B2929D">
      <w:pPr>
        <w:pStyle w:val="18"/>
        <w:shd w:val="clear" w:color="auto" w:fill="FFFFFF"/>
        <w:spacing w:before="0" w:beforeAutospacing="0" w:after="0" w:afterAutospacing="0" w:line="0" w:lineRule="atLeast"/>
        <w:ind w:left="220" w:leftChars="100" w:right="26" w:rightChars="12" w:firstLine="0" w:firstLineChars="0"/>
        <w:jc w:val="both"/>
      </w:pPr>
      <w:r>
        <w:rPr>
          <w:rStyle w:val="7"/>
          <w:b w:val="0"/>
        </w:rPr>
        <w:t>За 2023-2024 учебный год были поставлены и показаны постановки школьного театра на различных мероприятиях</w:t>
      </w:r>
      <w:r>
        <w:rPr>
          <w:b/>
        </w:rPr>
        <w:t>,</w:t>
      </w:r>
      <w:r>
        <w:t xml:space="preserve"> таких как День Знаний, День учителя, День Матери, Новый год,  и др. </w:t>
      </w:r>
    </w:p>
    <w:p w14:paraId="2615DD12">
      <w:pPr>
        <w:spacing w:before="0" w:beforeAutospacing="0" w:after="0" w:afterAutospacing="0" w:line="0" w:lineRule="atLeast"/>
        <w:ind w:left="220" w:leftChars="100" w:right="26" w:rightChars="12" w:firstLine="0" w:firstLineChars="0"/>
        <w:jc w:val="center"/>
        <w:rPr>
          <w:rFonts w:ascii="Times New Roman" w:hAnsi="Times New Roman" w:cs="Times New Roman"/>
          <w:b/>
          <w:sz w:val="24"/>
          <w:szCs w:val="24"/>
          <w:lang w:val="ru-RU"/>
        </w:rPr>
      </w:pPr>
      <w:r>
        <w:rPr>
          <w:rFonts w:ascii="Times New Roman" w:hAnsi="Times New Roman" w:cs="Times New Roman"/>
          <w:b/>
          <w:sz w:val="24"/>
          <w:szCs w:val="24"/>
          <w:lang w:val="ru-RU"/>
        </w:rPr>
        <w:t>Модуль «Школьный музей»</w:t>
      </w:r>
    </w:p>
    <w:p w14:paraId="7B0351F1">
      <w:pPr>
        <w:spacing w:before="0" w:beforeAutospacing="0" w:after="0" w:afterAutospacing="0" w:line="0" w:lineRule="atLeast"/>
        <w:ind w:left="220" w:leftChars="100" w:right="26" w:rightChars="12" w:firstLine="0" w:firstLineChars="0"/>
        <w:jc w:val="both"/>
        <w:rPr>
          <w:rFonts w:ascii="Times New Roman" w:hAnsi="Times New Roman" w:cs="Times New Roman"/>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Наш школьный музей - это не просто помещение, а символ нашей истории, нашей связи с прошлым. Здесь отражены традиции и ценности, которые передаются из поколения в поколение. Классные руководители совместно с руководителем музея Лапшовой Т.А. в течение 2023-2024 учебного года проводили увлекательные экскурсии для детей, дни боевой славы, уроки мужества, классные часы на </w:t>
      </w:r>
      <w:r>
        <w:rPr>
          <w:rFonts w:ascii="Times New Roman" w:hAnsi="Times New Roman" w:cs="Times New Roman"/>
          <w:sz w:val="24"/>
          <w:szCs w:val="24"/>
          <w:shd w:val="clear" w:color="auto" w:fill="FFFFFF"/>
          <w:lang w:val="ru-RU"/>
        </w:rPr>
        <w:t>самые разнообразные темы.</w:t>
      </w:r>
    </w:p>
    <w:p w14:paraId="04EEEB97">
      <w:pPr>
        <w:pStyle w:val="8"/>
        <w:spacing w:line="0" w:lineRule="atLeast"/>
        <w:ind w:left="220" w:leftChars="100" w:right="26" w:rightChars="12" w:firstLine="0" w:firstLineChars="0"/>
        <w:jc w:val="center"/>
        <w:rPr>
          <w:b/>
        </w:rPr>
      </w:pPr>
      <w:r>
        <w:rPr>
          <w:b/>
        </w:rPr>
        <w:t>Модуль  «Социальное партнерство»</w:t>
      </w:r>
    </w:p>
    <w:p w14:paraId="5E91B81F">
      <w:pPr>
        <w:pStyle w:val="8"/>
        <w:spacing w:line="0" w:lineRule="atLeast"/>
        <w:ind w:left="220" w:leftChars="100" w:right="26" w:rightChars="12" w:firstLine="0" w:firstLineChars="0"/>
      </w:pPr>
      <w:r>
        <w:t>Социальное партнёрство сегодня – неотъемлемая часть работы нашей школы. В целях повышения эффективности воспитательного процесса определены направления воспитания и социализации обучающихся, а также организовано взаимодействие школы с учреждениями образовательной, профориентационной, культурной, профилактической, спортивно-оздоровительной направленности.</w:t>
      </w:r>
    </w:p>
    <w:p w14:paraId="4369E485">
      <w:pPr>
        <w:pStyle w:val="8"/>
        <w:spacing w:line="0" w:lineRule="atLeast"/>
        <w:ind w:left="220" w:leftChars="100" w:right="26" w:rightChars="12" w:firstLine="0" w:firstLineChars="0"/>
      </w:pPr>
      <w:r>
        <w:t xml:space="preserve">МБОУ «Троицкая СОШ» работает в тесном содружестве с ФАП, Троицкой библиотекой, Троицким СДК. В рамках данного модуля еще одна интересная форма работы была открыта нами. Взаимодействие ребят со взрослым поколением села в ходе вокально-хоровой работы, раскрыл огромный потенциал слияния людей разных поколений. </w:t>
      </w:r>
    </w:p>
    <w:p w14:paraId="264B47EC">
      <w:pPr>
        <w:pStyle w:val="9"/>
        <w:spacing w:before="0" w:beforeAutospacing="0" w:after="0" w:afterAutospacing="0" w:line="0" w:lineRule="atLeast"/>
        <w:ind w:left="220" w:leftChars="100" w:right="26" w:rightChars="12" w:firstLine="0" w:firstLineChars="0"/>
        <w:jc w:val="center"/>
        <w:rPr>
          <w:b/>
          <w:bCs/>
          <w:shd w:val="clear" w:color="auto" w:fill="FFFFFF"/>
        </w:rPr>
      </w:pPr>
      <w:r>
        <w:rPr>
          <w:b/>
          <w:bCs/>
          <w:shd w:val="clear" w:color="auto" w:fill="FFFFFF"/>
        </w:rPr>
        <w:t>Модуль «Организация предметно-эстетической среды»</w:t>
      </w:r>
    </w:p>
    <w:p w14:paraId="5111D81D">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color w:val="FF0000"/>
          <w:sz w:val="24"/>
          <w:szCs w:val="24"/>
          <w:shd w:val="clear" w:color="auto" w:fill="FFFFFF"/>
          <w:lang w:val="ru-RU"/>
        </w:rPr>
        <w:t xml:space="preserve">    </w:t>
      </w:r>
      <w:r>
        <w:rPr>
          <w:rFonts w:ascii="Times New Roman" w:hAnsi="Times New Roman" w:cs="Times New Roman"/>
          <w:color w:val="FF0000"/>
          <w:sz w:val="24"/>
          <w:szCs w:val="24"/>
          <w:shd w:val="clear" w:color="auto" w:fill="FFFFFF"/>
          <w:lang w:val="ru-RU"/>
        </w:rPr>
        <w:tab/>
      </w:r>
      <w:r>
        <w:rPr>
          <w:rFonts w:ascii="Times New Roman" w:hAnsi="Times New Roman" w:cs="Times New Roman"/>
          <w:sz w:val="24"/>
          <w:szCs w:val="24"/>
          <w:lang w:val="ru-RU"/>
        </w:rPr>
        <w:t>В течение года активисты «Движения Первых», члены волонтерского отряда участвуют в оформлении стендов, экспозиций творческих работ обучающихся в разных предметных областях, демонстрирующих их способности – выставка творческих работ «Осенние фантазии», «Загляните в мамины глаза», выставка поделок – макетов военной техники и др.</w:t>
      </w:r>
    </w:p>
    <w:p w14:paraId="30B96326">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входе в нашу образовательную организацию оформлен стенд с государственной символикой Российской Федерации, субъекта Российской Федерации, муниципального образования (флаг, герб). Каждый понедельник в школе проводится церемония поднятия государственного флага Российской Федерации. В фойе и коридорах школы оформлены информационные стенды патриотической направленности, такие как «Города-герои», «Пионеры-герои», стенды, посвященные участникам СВО «Герои России останутся в наших сердцах», «Движение Первых», профориентационный стенд «Слагаемые выбора профессии». </w:t>
      </w:r>
    </w:p>
    <w:p w14:paraId="05E04724">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В марте-апреле 2024 года ребята среднего звена приняли активное участие в акциях «Витамины на окне» (выращивание зелени в классных комнатах) и в такой акции как  «Наш уютный школьный двор» (посадка и выращивание рассады цветов для озеленения пришкольного участка). Данная акция вызвала неподдельный интерес младших школьников, которые тоже были вовлечны в данный трудовой процесс.</w:t>
      </w:r>
    </w:p>
    <w:p w14:paraId="3BF73B65">
      <w:pPr>
        <w:pStyle w:val="9"/>
        <w:spacing w:before="0" w:beforeAutospacing="0" w:after="0" w:afterAutospacing="0" w:line="0" w:lineRule="atLeast"/>
        <w:ind w:left="220" w:leftChars="100" w:right="26" w:rightChars="12" w:firstLine="0" w:firstLineChars="0"/>
        <w:jc w:val="both"/>
        <w:rPr>
          <w:shd w:val="clear" w:color="auto" w:fill="FFFFFF"/>
        </w:rPr>
      </w:pPr>
      <w:r>
        <w:rPr>
          <w:i/>
          <w:u w:val="single"/>
        </w:rPr>
        <w:t>Рекомендация:</w:t>
      </w:r>
      <w:r>
        <w:t xml:space="preserve">  продолжить работу по реализации мероприятий данного модуля</w:t>
      </w:r>
    </w:p>
    <w:p w14:paraId="71C0CC28">
      <w:pPr>
        <w:pStyle w:val="9"/>
        <w:spacing w:before="0" w:beforeAutospacing="0" w:after="0" w:afterAutospacing="0" w:line="0" w:lineRule="atLeast"/>
        <w:ind w:left="220" w:leftChars="100" w:right="26" w:rightChars="12" w:firstLine="0" w:firstLineChars="0"/>
        <w:jc w:val="center"/>
        <w:rPr>
          <w:b/>
          <w:bCs/>
          <w:shd w:val="clear" w:color="auto" w:fill="FFFFFF"/>
        </w:rPr>
      </w:pPr>
      <w:r>
        <w:rPr>
          <w:b/>
          <w:bCs/>
          <w:shd w:val="clear" w:color="auto" w:fill="FFFFFF"/>
        </w:rPr>
        <w:t>Модуль «Работа с родителями» (законными представителями)</w:t>
      </w:r>
    </w:p>
    <w:p w14:paraId="3084CD36">
      <w:pPr>
        <w:widowControl w:val="0"/>
        <w:autoSpaceDE w:val="0"/>
        <w:autoSpaceDN w:val="0"/>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cs="Times New Roman"/>
          <w:sz w:val="24"/>
          <w:szCs w:val="24"/>
          <w:shd w:val="clear" w:color="auto" w:fill="FFFFFF"/>
          <w:lang w:val="ru-RU"/>
        </w:rPr>
        <w:t xml:space="preserve"> </w:t>
      </w:r>
      <w:r>
        <w:rPr>
          <w:rFonts w:ascii="Times New Roman" w:hAnsi="Times New Roman" w:eastAsia="Times New Roman" w:cs="Times New Roman"/>
          <w:sz w:val="24"/>
          <w:szCs w:val="24"/>
          <w:lang w:val="ru-RU"/>
        </w:rPr>
        <w:t>Процесс взаимодействия семьи и школы направлен на активное включение родителей в учебно-воспитательный процесс, во внеурочную и досуговую деятельность, сотрудничество с детьми и педагогами.</w:t>
      </w:r>
    </w:p>
    <w:p w14:paraId="0A30500B">
      <w:pPr>
        <w:widowControl w:val="0"/>
        <w:autoSpaceDE w:val="0"/>
        <w:autoSpaceDN w:val="0"/>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В 2023-2024 учебном году в данном направлении в школе реализованы следующие мероприятия:         </w:t>
      </w:r>
    </w:p>
    <w:p w14:paraId="7E7FC56F">
      <w:pPr>
        <w:widowControl w:val="0"/>
        <w:autoSpaceDE w:val="0"/>
        <w:autoSpaceDN w:val="0"/>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изучение семей обучающихся (составление социального паспорта класса, школы);</w:t>
      </w:r>
    </w:p>
    <w:p w14:paraId="27E2BEA4">
      <w:pPr>
        <w:widowControl w:val="0"/>
        <w:autoSpaceDE w:val="0"/>
        <w:autoSpaceDN w:val="0"/>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организация педагогического просвещения родителей через систему родительских собраний, тематических и индивидуальных консультаций, собеседований;</w:t>
      </w:r>
    </w:p>
    <w:p w14:paraId="09A965E6">
      <w:pPr>
        <w:widowControl w:val="0"/>
        <w:autoSpaceDE w:val="0"/>
        <w:autoSpaceDN w:val="0"/>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организация и проведение совместных мероприятий детей и родителей (День Знаний, День Учителя, День матери, Новый год, украшение учебных кабинетов к Новому году, День защитника Отечества, 8 Марта, участие в благотворительных акциях добра, Дне открытых дверей, Последний звонок и выпускные, социальные акции;</w:t>
      </w:r>
    </w:p>
    <w:p w14:paraId="31D81744">
      <w:pPr>
        <w:widowControl w:val="0"/>
        <w:autoSpaceDE w:val="0"/>
        <w:autoSpaceDN w:val="0"/>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-посещение семей, находящихся в трудной жизненной ситуации (совместно с правоохранительными органами);</w:t>
      </w:r>
    </w:p>
    <w:p w14:paraId="662F2D9C">
      <w:pPr>
        <w:widowControl w:val="0"/>
        <w:autoSpaceDE w:val="0"/>
        <w:autoSpaceDN w:val="0"/>
        <w:spacing w:before="0" w:beforeAutospacing="0" w:after="0" w:afterAutospacing="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поощрение личной инициативы родителей, которые активно участвуют в жизни класса и школы.</w:t>
      </w:r>
    </w:p>
    <w:p w14:paraId="1B08339D">
      <w:pPr>
        <w:spacing w:after="0" w:line="0" w:lineRule="atLeast"/>
        <w:ind w:left="220" w:leftChars="100" w:right="26" w:rightChars="12" w:firstLine="0" w:firstLineChars="0"/>
        <w:jc w:val="both"/>
        <w:rPr>
          <w:rFonts w:ascii="Times New Roman" w:hAnsi="Times New Roman" w:eastAsia="Calibri" w:cs="Times New Roman"/>
          <w:sz w:val="24"/>
          <w:szCs w:val="24"/>
          <w:lang w:val="ru-RU"/>
        </w:rPr>
      </w:pPr>
      <w:r>
        <w:rPr>
          <w:rFonts w:ascii="Times New Roman" w:hAnsi="Times New Roman" w:cs="Times New Roman"/>
          <w:sz w:val="24"/>
          <w:szCs w:val="24"/>
          <w:shd w:val="clear" w:color="auto" w:fill="FFFFFF"/>
          <w:lang w:val="ru-RU"/>
        </w:rPr>
        <w:t xml:space="preserve">  В течение 2023-2024 учебного года большая работа велась с родителями.  В течение года посещались семьи: многодетных, неполных, семьи категории СОП. Им оказывалась посильная помощь (проводились индивидуальные консультации, профилактические беседы и т.д.)</w:t>
      </w:r>
      <w:r>
        <w:rPr>
          <w:rFonts w:ascii="Times New Roman" w:hAnsi="Times New Roman" w:eastAsia="Calibri" w:cs="Times New Roman"/>
          <w:sz w:val="24"/>
          <w:szCs w:val="24"/>
          <w:lang w:val="ru-RU"/>
        </w:rPr>
        <w:t xml:space="preserve"> Законные представители подростков помогают классному руководителю в организации мероприятий, что способствует сплочению коллектива класса.</w:t>
      </w:r>
    </w:p>
    <w:p w14:paraId="756EF7C0">
      <w:pPr>
        <w:spacing w:after="0" w:line="0" w:lineRule="atLeast"/>
        <w:ind w:left="220" w:leftChars="100" w:right="26" w:rightChars="12" w:firstLine="0" w:firstLineChars="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Классные руководители регулярно информируют родителей о школьных успехах и проблемах их детей, о жизни класса в целом, привлекают членов семей школьников к организации и проведению дел класса, организуют на базе класса семейные праздники, конкурсы, соревнования, направленные на сплочение семьи и школы.</w:t>
      </w:r>
    </w:p>
    <w:p w14:paraId="38990033">
      <w:pPr>
        <w:spacing w:after="0" w:line="0" w:lineRule="atLeast"/>
        <w:ind w:left="220" w:leftChars="100" w:right="26" w:rightChars="12" w:firstLine="0" w:firstLineChars="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Классные руководители помогают родителям школьников или их законным представителям в регулировании отношений между ними, администрацией школы и учителями-предметниками.</w:t>
      </w:r>
    </w:p>
    <w:p w14:paraId="4F8DD326">
      <w:pPr>
        <w:spacing w:after="0" w:line="0" w:lineRule="atLeast"/>
        <w:ind w:left="220" w:leftChars="100" w:right="26" w:rightChars="12" w:firstLine="0" w:firstLineChars="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Администрация школы и классные руководители организуют родительские собрания, происходящих в режиме обсуждения наиболее острых проблем обучения и воспитания школьников, созданы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14:paraId="2E909AA6">
      <w:pPr>
        <w:spacing w:after="0" w:line="0" w:lineRule="atLeast"/>
        <w:ind w:left="220" w:leftChars="100" w:right="26" w:rightChars="12" w:firstLine="0" w:firstLineChars="0"/>
        <w:jc w:val="both"/>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В классах создана и организована работа родительских комитетов, участвующих в управлении образовательной организацией и решении вопросов воспитания и обучения их детей. </w:t>
      </w:r>
      <w:r>
        <w:rPr>
          <w:rFonts w:ascii="Times New Roman" w:hAnsi="Times New Roman" w:cs="Times New Roman"/>
          <w:sz w:val="24"/>
          <w:szCs w:val="24"/>
          <w:shd w:val="clear" w:color="auto" w:fill="FFFFFF"/>
          <w:lang w:val="ru-RU"/>
        </w:rPr>
        <w:t xml:space="preserve">  Актив родительского комитета школы  оказывали помощь в организации праздников, акций, и разнообразных мероприятий  в течение всего учебного года.</w:t>
      </w:r>
      <w:r>
        <w:rPr>
          <w:rFonts w:ascii="Times New Roman" w:hAnsi="Times New Roman" w:cs="Times New Roman"/>
          <w:b/>
          <w:bCs/>
          <w:sz w:val="24"/>
          <w:szCs w:val="24"/>
          <w:lang w:val="ru-RU"/>
        </w:rPr>
        <w:t xml:space="preserve"> </w:t>
      </w:r>
    </w:p>
    <w:p w14:paraId="7E2E3C86">
      <w:pPr>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eastAsia="Times New Roman" w:cs="Times New Roman"/>
          <w:sz w:val="24"/>
          <w:szCs w:val="24"/>
          <w:lang w:val="ru-RU"/>
        </w:rPr>
        <w:t xml:space="preserve">В течение учебного года проведено 9 общешкольных родительских собрания, на которых рассматривались следующие вопросы: </w:t>
      </w:r>
      <w:bookmarkStart w:id="15" w:name="_Hlk119861957"/>
      <w:r>
        <w:rPr>
          <w:rFonts w:ascii="Times New Roman" w:hAnsi="Times New Roman" w:cs="Times New Roman"/>
          <w:sz w:val="24"/>
          <w:szCs w:val="24"/>
          <w:lang w:val="ru-RU"/>
        </w:rPr>
        <w:t>ознакомление родителей с правилами внутреннего распорядка, школьная форма, об использовании устройств мобильной связи в образовательном учреждении</w:t>
      </w:r>
      <w:bookmarkEnd w:id="15"/>
      <w:r>
        <w:rPr>
          <w:rFonts w:ascii="Times New Roman" w:hAnsi="Times New Roman" w:cs="Times New Roman"/>
          <w:sz w:val="24"/>
          <w:szCs w:val="24"/>
          <w:lang w:val="ru-RU"/>
        </w:rPr>
        <w:t>; организация школьного питания; организация дополнительного образования и внеурочной деятельности; профилактика и безопасность (правила пожарной безопасности, профилактика ДТП,</w:t>
      </w:r>
      <w:bookmarkStart w:id="16" w:name="_Hlk120041424"/>
      <w:r>
        <w:rPr>
          <w:rFonts w:ascii="Times New Roman" w:hAnsi="Times New Roman" w:cs="Times New Roman"/>
          <w:sz w:val="24"/>
          <w:szCs w:val="24"/>
          <w:lang w:val="ru-RU"/>
        </w:rPr>
        <w:t xml:space="preserve"> антитеррористическая безопасность</w:t>
      </w:r>
      <w:bookmarkEnd w:id="16"/>
      <w:r>
        <w:rPr>
          <w:rFonts w:ascii="Times New Roman" w:hAnsi="Times New Roman" w:cs="Times New Roman"/>
          <w:sz w:val="24"/>
          <w:szCs w:val="24"/>
          <w:lang w:val="ru-RU"/>
        </w:rPr>
        <w:t>, кибербезопасность); взаимодействие школы и семьи по профилактике противоправного поведения и др.</w:t>
      </w:r>
    </w:p>
    <w:p w14:paraId="35B6420B">
      <w:pPr>
        <w:tabs>
          <w:tab w:val="left" w:pos="851"/>
        </w:tabs>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eastAsia="Times New Roman" w:cs="Times New Roman"/>
          <w:sz w:val="24"/>
          <w:szCs w:val="24"/>
          <w:lang w:val="ru-RU"/>
        </w:rPr>
        <w:tab/>
      </w:r>
      <w:r>
        <w:rPr>
          <w:rFonts w:ascii="Times New Roman" w:hAnsi="Times New Roman" w:eastAsia="Times New Roman" w:cs="Times New Roman"/>
          <w:sz w:val="24"/>
          <w:szCs w:val="24"/>
          <w:lang w:val="ru-RU"/>
        </w:rPr>
        <w:t xml:space="preserve">В 2023-2024 учебном году родительские собрания проходили по графику. В целом посещаемость родителями собраний составляет в среднем 70%. </w:t>
      </w:r>
      <w:r>
        <w:rPr>
          <w:rFonts w:ascii="Times New Roman" w:hAnsi="Times New Roman" w:cs="Times New Roman"/>
          <w:sz w:val="24"/>
          <w:szCs w:val="24"/>
          <w:lang w:val="ru-RU"/>
        </w:rPr>
        <w:t xml:space="preserve">В каждом классе с сентября организована работа родительского комитета, члены которого оказывают помощь классному руководителю в организационных вопросах. На заседаниях общешкольного родительского комитета обсуждались вопросы, касающиеся обучения и воспитания детей, безопасности детей и подростков, организации питания, проведения школьных праздников. </w:t>
      </w:r>
    </w:p>
    <w:p w14:paraId="4AAAD9E5">
      <w:pPr>
        <w:tabs>
          <w:tab w:val="left" w:pos="851"/>
        </w:tabs>
        <w:spacing w:after="0" w:line="0" w:lineRule="atLeast"/>
        <w:ind w:left="220" w:leftChars="100" w:right="26" w:rightChars="12" w:firstLine="0" w:firstLineChars="0"/>
        <w:jc w:val="both"/>
        <w:rPr>
          <w:rFonts w:ascii="Times New Roman" w:hAnsi="Times New Roman" w:eastAsia="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С родителями детей, требующих постоянного внимания, осуществляется непрерывное взаимодействие при непосредственном участии классных руководителей. Классными руководителями в системе осуществлялось информационное оповещение через школьный сайт, родительский чат.</w:t>
      </w:r>
      <w:r>
        <w:rPr>
          <w:rFonts w:ascii="Times New Roman" w:hAnsi="Times New Roman" w:eastAsia="Times New Roman" w:cs="Times New Roman"/>
          <w:sz w:val="24"/>
          <w:szCs w:val="24"/>
          <w:lang w:val="ru-RU"/>
        </w:rPr>
        <w:t xml:space="preserve"> </w:t>
      </w:r>
      <w:r>
        <w:rPr>
          <w:rFonts w:ascii="Times New Roman" w:hAnsi="Times New Roman" w:cs="Times New Roman"/>
          <w:sz w:val="24"/>
          <w:szCs w:val="24"/>
          <w:lang w:val="ru-RU"/>
        </w:rPr>
        <w:t xml:space="preserve">Работа с родителями проводилась также в форме индивидуальных встреч с классными руководителями, педагогами-предметниками, представителями администрации школы. </w:t>
      </w:r>
    </w:p>
    <w:p w14:paraId="53E2B1E4">
      <w:pPr>
        <w:pStyle w:val="8"/>
        <w:spacing w:line="0" w:lineRule="atLeast"/>
        <w:ind w:left="220" w:leftChars="100" w:right="26" w:rightChars="12" w:firstLine="0" w:firstLineChars="0"/>
        <w:rPr>
          <w:i/>
        </w:rPr>
      </w:pPr>
      <w:r>
        <w:t>«Родительско-педагогический патруль»: это еще одна из форм профилактики правонарушений в подростковой и молодёжной среде. Родители вместе с педагогами школы дежурят в вечернее время. Это хорошая возможность повысить ответственность родителей за воспитание своих детей, тем самым воспитывая ответственность в поведении со стороны самих детей</w:t>
      </w:r>
    </w:p>
    <w:p w14:paraId="14F1E8D4">
      <w:pPr>
        <w:tabs>
          <w:tab w:val="left" w:pos="2124"/>
        </w:tabs>
        <w:spacing w:after="0" w:line="0" w:lineRule="atLeast"/>
        <w:ind w:left="220" w:leftChars="100" w:right="26" w:rightChars="12" w:firstLine="0" w:firstLineChars="0"/>
        <w:jc w:val="both"/>
        <w:rPr>
          <w:rFonts w:ascii="Times New Roman" w:hAnsi="Times New Roman" w:cs="Times New Roman"/>
          <w:i/>
          <w:sz w:val="24"/>
          <w:szCs w:val="24"/>
          <w:u w:val="single"/>
          <w:lang w:val="ru-RU"/>
        </w:rPr>
      </w:pPr>
      <w:bookmarkStart w:id="17" w:name="_Hlk123882295"/>
      <w:r>
        <w:rPr>
          <w:rFonts w:ascii="Times New Roman" w:hAnsi="Times New Roman" w:cs="Times New Roman"/>
          <w:i/>
          <w:sz w:val="24"/>
          <w:szCs w:val="24"/>
          <w:u w:val="single"/>
          <w:lang w:val="ru-RU"/>
        </w:rPr>
        <w:t xml:space="preserve">Рекомендации: </w:t>
      </w:r>
    </w:p>
    <w:p w14:paraId="724AC773">
      <w:pPr>
        <w:tabs>
          <w:tab w:val="left" w:pos="2124"/>
        </w:tabs>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В 2023-2024 учебном году:</w:t>
      </w:r>
    </w:p>
    <w:p w14:paraId="652A6285">
      <w:pPr>
        <w:tabs>
          <w:tab w:val="left" w:pos="708"/>
          <w:tab w:val="left" w:pos="1416"/>
          <w:tab w:val="left" w:pos="2124"/>
          <w:tab w:val="left" w:pos="2832"/>
          <w:tab w:val="left" w:pos="3540"/>
          <w:tab w:val="left" w:pos="4248"/>
          <w:tab w:val="left" w:pos="4956"/>
          <w:tab w:val="left" w:pos="5664"/>
          <w:tab w:val="left" w:pos="7770"/>
        </w:tabs>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1.Классным руководителям использовать разнообразные новые формы организации работы с родителями. Организовать педагогическое просвещение родителей.</w:t>
      </w:r>
    </w:p>
    <w:p w14:paraId="67EE0E7F">
      <w:pPr>
        <w:tabs>
          <w:tab w:val="left" w:pos="708"/>
          <w:tab w:val="left" w:pos="1416"/>
          <w:tab w:val="left" w:pos="2124"/>
          <w:tab w:val="left" w:pos="2832"/>
          <w:tab w:val="left" w:pos="3540"/>
          <w:tab w:val="left" w:pos="4248"/>
          <w:tab w:val="left" w:pos="4956"/>
          <w:tab w:val="left" w:pos="5664"/>
          <w:tab w:val="left" w:pos="7770"/>
        </w:tabs>
        <w:spacing w:after="0" w:line="0" w:lineRule="atLeast"/>
        <w:ind w:left="220" w:leftChars="100" w:right="26" w:rightChars="12" w:firstLine="0" w:firstLineChars="0"/>
        <w:jc w:val="both"/>
        <w:rPr>
          <w:rFonts w:ascii="Times New Roman" w:hAnsi="Times New Roman" w:cs="Times New Roman"/>
          <w:sz w:val="24"/>
          <w:szCs w:val="24"/>
          <w:lang w:val="ru-RU"/>
        </w:rPr>
      </w:pPr>
      <w:r>
        <w:rPr>
          <w:rFonts w:ascii="Times New Roman" w:hAnsi="Times New Roman" w:cs="Times New Roman"/>
          <w:sz w:val="24"/>
          <w:szCs w:val="24"/>
          <w:lang w:val="ru-RU"/>
        </w:rPr>
        <w:t>2.Запланировать ШМО классных руководителей по вопросам организации совместной работы педагогов с родительской общественностью</w:t>
      </w:r>
      <w:bookmarkEnd w:id="17"/>
    </w:p>
    <w:p w14:paraId="12CD9102">
      <w:pPr>
        <w:pStyle w:val="9"/>
        <w:spacing w:before="0" w:beforeAutospacing="0" w:after="0" w:afterAutospacing="0" w:line="0" w:lineRule="atLeast"/>
        <w:ind w:left="220" w:leftChars="100" w:right="26" w:rightChars="12" w:firstLine="0" w:firstLineChars="0"/>
        <w:jc w:val="both"/>
        <w:rPr>
          <w:shd w:val="clear" w:color="auto" w:fill="FFFFFF"/>
        </w:rPr>
      </w:pPr>
      <w:r>
        <w:rPr>
          <w:shd w:val="clear" w:color="auto" w:fill="FFFFFF"/>
        </w:rPr>
        <w:t xml:space="preserve">    Воспитательную работу в МБОУ «Троицкая СОШ» на конец 2023-2024 учебного года признать удовлетворительной.</w:t>
      </w:r>
    </w:p>
    <w:p w14:paraId="2FC720B0">
      <w:pPr>
        <w:pStyle w:val="9"/>
        <w:spacing w:before="0" w:beforeAutospacing="0" w:after="0" w:afterAutospacing="0" w:line="0" w:lineRule="atLeast"/>
        <w:ind w:left="220" w:leftChars="100" w:right="26" w:rightChars="12" w:firstLine="0" w:firstLineChars="0"/>
        <w:jc w:val="center"/>
        <w:rPr>
          <w:b/>
          <w:i/>
          <w:shd w:val="clear" w:color="auto" w:fill="FFFFFF"/>
        </w:rPr>
      </w:pPr>
    </w:p>
    <w:p w14:paraId="5275AD3D">
      <w:pPr>
        <w:pStyle w:val="9"/>
        <w:spacing w:before="0" w:beforeAutospacing="0" w:after="0" w:afterAutospacing="0" w:line="0" w:lineRule="atLeast"/>
        <w:ind w:left="220" w:leftChars="100" w:right="26" w:rightChars="12" w:firstLine="0" w:firstLineChars="0"/>
        <w:jc w:val="center"/>
        <w:rPr>
          <w:b/>
          <w:i/>
          <w:shd w:val="clear" w:color="auto" w:fill="FFFFFF"/>
        </w:rPr>
      </w:pPr>
      <w:r>
        <w:rPr>
          <w:b/>
          <w:i/>
          <w:shd w:val="clear" w:color="auto" w:fill="FFFFFF"/>
        </w:rPr>
        <w:t>Конкурсное движение. Результативность участия.</w:t>
      </w:r>
    </w:p>
    <w:p w14:paraId="2F3B09C1">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 xml:space="preserve">-Муниципальный конкур чтецов, посвященный творчеству А.С.Пушкина «Читая Пушкина сегодня…» (Панасенко В.- </w:t>
      </w:r>
      <w:r>
        <w:rPr>
          <w:shd w:val="clear" w:color="auto" w:fill="FFFFFF"/>
          <w:lang w:val="en-US"/>
        </w:rPr>
        <w:t xml:space="preserve">II </w:t>
      </w:r>
      <w:r>
        <w:rPr>
          <w:shd w:val="clear" w:color="auto" w:fill="FFFFFF"/>
        </w:rPr>
        <w:t>место);</w:t>
      </w:r>
    </w:p>
    <w:p w14:paraId="7B6024FB">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 xml:space="preserve">-Муниципальный этап Всероссийского слета юных туристов среди обучающихся образовательных организаций Сорочинского городского округа (в дисциплинах «Фигурное вождение», «Велогонка») – (Шалабаев Д. – </w:t>
      </w:r>
      <w:r>
        <w:rPr>
          <w:shd w:val="clear" w:color="auto" w:fill="FFFFFF"/>
          <w:lang w:val="en-US"/>
        </w:rPr>
        <w:t>II</w:t>
      </w:r>
      <w:r>
        <w:rPr>
          <w:shd w:val="clear" w:color="auto" w:fill="FFFFFF"/>
        </w:rPr>
        <w:t xml:space="preserve"> место);</w:t>
      </w:r>
    </w:p>
    <w:p w14:paraId="09610C13">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 Диплом за участие в областной онлайн-викторине «В их именах гордость твоя, Россия!» (Зыкова К. Толстых А.)</w:t>
      </w:r>
    </w:p>
    <w:p w14:paraId="62BBB54F">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 Победитель конкурса «Зимний фестиваль Первых» (г.Оренбург) – Турукина С.</w:t>
      </w:r>
    </w:p>
    <w:p w14:paraId="78FF79C1">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 xml:space="preserve">- Сертификаты участников  теста-викторины «Ученые и изобретатели» (Кандаков Д., Климова Д., Лапшов С.) </w:t>
      </w:r>
    </w:p>
    <w:p w14:paraId="065F84AA">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 xml:space="preserve">- Грамота за сплоченную работу достижение цели в образовательном марафоне «Сказочная Лапландия» </w:t>
      </w:r>
      <w:r>
        <w:rPr>
          <w:shd w:val="clear" w:color="auto" w:fill="FFFFFF"/>
          <w:lang w:val="en-US"/>
        </w:rPr>
        <w:t>UCHi</w:t>
      </w:r>
      <w:r>
        <w:rPr>
          <w:shd w:val="clear" w:color="auto" w:fill="FFFFFF"/>
        </w:rPr>
        <w:t>.</w:t>
      </w:r>
      <w:r>
        <w:rPr>
          <w:shd w:val="clear" w:color="auto" w:fill="FFFFFF"/>
          <w:lang w:val="en-US"/>
        </w:rPr>
        <w:t>RU</w:t>
      </w:r>
      <w:r>
        <w:rPr>
          <w:shd w:val="clear" w:color="auto" w:fill="FFFFFF"/>
        </w:rPr>
        <w:t xml:space="preserve"> (Классный руководитель: Белевитина Н.Н. и команда 4 класса);</w:t>
      </w:r>
    </w:p>
    <w:p w14:paraId="06270795">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 xml:space="preserve">Грамота за сплоченную работу достижение цели в образовательном марафоне «Эра роботов» </w:t>
      </w:r>
      <w:r>
        <w:rPr>
          <w:shd w:val="clear" w:color="auto" w:fill="FFFFFF"/>
          <w:lang w:val="en-US"/>
        </w:rPr>
        <w:t>UCHi</w:t>
      </w:r>
      <w:r>
        <w:rPr>
          <w:shd w:val="clear" w:color="auto" w:fill="FFFFFF"/>
        </w:rPr>
        <w:t>.</w:t>
      </w:r>
      <w:r>
        <w:rPr>
          <w:shd w:val="clear" w:color="auto" w:fill="FFFFFF"/>
          <w:lang w:val="en-US"/>
        </w:rPr>
        <w:t>RU</w:t>
      </w:r>
      <w:r>
        <w:rPr>
          <w:shd w:val="clear" w:color="auto" w:fill="FFFFFF"/>
        </w:rPr>
        <w:t xml:space="preserve"> (Классный руководитель: Белевитина Н.Н. и команда 2 класса);</w:t>
      </w:r>
    </w:p>
    <w:p w14:paraId="3A70D7B0">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 xml:space="preserve">Грамота за сплоченную работу достижение цели в образовательном марафоне «Остров сокровищ» </w:t>
      </w:r>
      <w:r>
        <w:rPr>
          <w:shd w:val="clear" w:color="auto" w:fill="FFFFFF"/>
          <w:lang w:val="en-US"/>
        </w:rPr>
        <w:t>UCHi</w:t>
      </w:r>
      <w:r>
        <w:rPr>
          <w:shd w:val="clear" w:color="auto" w:fill="FFFFFF"/>
        </w:rPr>
        <w:t>.</w:t>
      </w:r>
      <w:r>
        <w:rPr>
          <w:shd w:val="clear" w:color="auto" w:fill="FFFFFF"/>
          <w:lang w:val="en-US"/>
        </w:rPr>
        <w:t>RU</w:t>
      </w:r>
      <w:r>
        <w:rPr>
          <w:shd w:val="clear" w:color="auto" w:fill="FFFFFF"/>
        </w:rPr>
        <w:t xml:space="preserve"> (Классный руководитель: Белевитина Н.Н. и команда 4 класса);</w:t>
      </w:r>
    </w:p>
    <w:p w14:paraId="5F6286A3">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-Диплом лауреата во Всероссийском творческом  конкурсе «Горизонты педагогики» (номинация «Детские исследовательские работы и проекты») – Турукина С.;</w:t>
      </w:r>
    </w:p>
    <w:p w14:paraId="0B0299B9">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 xml:space="preserve">- Муниципальный этап конкурса-фестиваля «Поют дети России» (Объединение вокально-хорового пения «Родничок» - </w:t>
      </w:r>
      <w:r>
        <w:rPr>
          <w:shd w:val="clear" w:color="auto" w:fill="FFFFFF"/>
          <w:lang w:val="en-US"/>
        </w:rPr>
        <w:t>II</w:t>
      </w:r>
      <w:r>
        <w:rPr>
          <w:shd w:val="clear" w:color="auto" w:fill="FFFFFF"/>
        </w:rPr>
        <w:t xml:space="preserve"> место);</w:t>
      </w:r>
    </w:p>
    <w:p w14:paraId="6C081C67">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 Сертификат «За активное участие» в российском  семейном  проекте «Всей семьей» 2024, сохранение своих никальных семеных традиций, укрепление и продвижение традиционных семейный ценностей (семья-финалист Селиверстовых);</w:t>
      </w:r>
    </w:p>
    <w:p w14:paraId="7370BD58">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 xml:space="preserve">-Благодарственное письмо министра здравоохранения Оренбургской области за победу  в </w:t>
      </w:r>
      <w:r>
        <w:rPr>
          <w:shd w:val="clear" w:color="auto" w:fill="FFFFFF"/>
          <w:lang w:val="en-US"/>
        </w:rPr>
        <w:t>III</w:t>
      </w:r>
      <w:r>
        <w:rPr>
          <w:shd w:val="clear" w:color="auto" w:fill="FFFFFF"/>
        </w:rPr>
        <w:t xml:space="preserve"> Региональном конкурсе видеоработ «Профессиональные тренды Оренбуржья» (Турукина С.);</w:t>
      </w:r>
    </w:p>
    <w:p w14:paraId="1805986A">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 xml:space="preserve">- Благодарственное письмо  директора департамента молодежной политики Оренбургской области «За высокий профессионализм в создании видеоработы о достижениях Оренбургской экономики, трудовых династиях и человеке труда  в рамках </w:t>
      </w:r>
      <w:r>
        <w:rPr>
          <w:shd w:val="clear" w:color="auto" w:fill="FFFFFF"/>
          <w:lang w:val="en-US"/>
        </w:rPr>
        <w:t>III</w:t>
      </w:r>
      <w:r>
        <w:rPr>
          <w:shd w:val="clear" w:color="auto" w:fill="FFFFFF"/>
        </w:rPr>
        <w:t xml:space="preserve"> Регионального конкурса видеоработ «Профессиональные тренды Оренбуржья» (Турукина С.);</w:t>
      </w:r>
    </w:p>
    <w:p w14:paraId="3D8CCD93">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 xml:space="preserve">- Диплом победителя </w:t>
      </w:r>
      <w:r>
        <w:rPr>
          <w:shd w:val="clear" w:color="auto" w:fill="FFFFFF"/>
          <w:lang w:val="en-US"/>
        </w:rPr>
        <w:t>III</w:t>
      </w:r>
      <w:r>
        <w:rPr>
          <w:shd w:val="clear" w:color="auto" w:fill="FFFFFF"/>
        </w:rPr>
        <w:t xml:space="preserve"> Регионального конкурса видеоработ «Профессиональные тренды Оренбуржья» (Турукина С.);</w:t>
      </w:r>
    </w:p>
    <w:p w14:paraId="2B6775BD">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 Благодарственное письмо  «За активную работу в составе Детского медиа в рамках областной профильной смены «Зимний фестиваль Первых» регионального отделения Общероссийского обществнно-государственного  движения детей и молодежи «Движение Первых» Оренбургской области (Турукина С.);</w:t>
      </w:r>
    </w:p>
    <w:p w14:paraId="53793C6D">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 xml:space="preserve">- Муниципальный конкурс чтецов «Литературная гостиная Летопись блокадного Ленинграда»,посвященная 80-летию полного освобождения Ленинграда от фашистской блокады» (Панасенко В. – </w:t>
      </w:r>
      <w:r>
        <w:rPr>
          <w:shd w:val="clear" w:color="auto" w:fill="FFFFFF"/>
          <w:lang w:val="en-US"/>
        </w:rPr>
        <w:t>III</w:t>
      </w:r>
      <w:r>
        <w:rPr>
          <w:shd w:val="clear" w:color="auto" w:fill="FFFFFF"/>
        </w:rPr>
        <w:t xml:space="preserve"> место);</w:t>
      </w:r>
    </w:p>
    <w:p w14:paraId="0DA343E6">
      <w:pPr>
        <w:pStyle w:val="9"/>
        <w:numPr>
          <w:ilvl w:val="0"/>
          <w:numId w:val="18"/>
        </w:numPr>
        <w:spacing w:before="0" w:beforeAutospacing="0" w:after="0" w:afterAutospacing="0" w:line="0" w:lineRule="atLeast"/>
        <w:ind w:left="220" w:leftChars="100" w:right="26" w:rightChars="12" w:firstLine="0" w:firstLineChars="0"/>
        <w:rPr>
          <w:shd w:val="clear" w:color="auto" w:fill="FFFFFF"/>
        </w:rPr>
      </w:pPr>
      <w:r>
        <w:rPr>
          <w:shd w:val="clear" w:color="auto" w:fill="FFFFFF"/>
        </w:rPr>
        <w:t xml:space="preserve">- Муниципальный конкурс творческих работ «Наш праздник порохом пропах», посвященный 79-й годовщине Победы в ВОв (Кандакова К., Кузьмина С., Кузьмина К., Турукин И., Асеева А. – </w:t>
      </w:r>
      <w:r>
        <w:rPr>
          <w:shd w:val="clear" w:color="auto" w:fill="FFFFFF"/>
          <w:lang w:val="en-US"/>
        </w:rPr>
        <w:t>I</w:t>
      </w:r>
      <w:r>
        <w:rPr>
          <w:shd w:val="clear" w:color="auto" w:fill="FFFFFF"/>
        </w:rPr>
        <w:t xml:space="preserve"> место)</w:t>
      </w:r>
    </w:p>
    <w:p w14:paraId="3F7F3544">
      <w:pPr>
        <w:pStyle w:val="8"/>
        <w:spacing w:before="2" w:line="276" w:lineRule="auto"/>
        <w:ind w:hanging="10"/>
        <w:jc w:val="left"/>
      </w:pPr>
    </w:p>
    <w:p w14:paraId="7802C540">
      <w:pPr>
        <w:pStyle w:val="8"/>
        <w:spacing w:before="2" w:line="276" w:lineRule="auto"/>
        <w:ind w:hanging="10"/>
        <w:jc w:val="left"/>
      </w:pPr>
    </w:p>
    <w:p w14:paraId="239E4DB1">
      <w:pPr>
        <w:pStyle w:val="8"/>
        <w:spacing w:before="2" w:line="276" w:lineRule="auto"/>
        <w:ind w:hanging="10"/>
        <w:jc w:val="left"/>
      </w:pPr>
    </w:p>
    <w:p w14:paraId="2E384563">
      <w:pPr>
        <w:pStyle w:val="8"/>
        <w:spacing w:before="59"/>
        <w:ind w:left="0"/>
        <w:jc w:val="left"/>
      </w:pPr>
    </w:p>
    <w:p w14:paraId="74F2D45D">
      <w:pPr>
        <w:pStyle w:val="2"/>
        <w:ind w:left="0" w:right="36"/>
        <w:jc w:val="center"/>
        <w:rPr>
          <w:highlight w:val="none"/>
        </w:rPr>
      </w:pPr>
      <w:bookmarkStart w:id="18" w:name="_GoBack"/>
      <w:r>
        <w:rPr>
          <w:highlight w:val="none"/>
        </w:rPr>
        <w:t>Функционирование</w:t>
      </w:r>
      <w:r>
        <w:rPr>
          <w:spacing w:val="-11"/>
          <w:highlight w:val="none"/>
        </w:rPr>
        <w:t xml:space="preserve"> </w:t>
      </w:r>
      <w:r>
        <w:rPr>
          <w:spacing w:val="-4"/>
          <w:highlight w:val="none"/>
        </w:rPr>
        <w:t>ВСОКО</w:t>
      </w:r>
    </w:p>
    <w:bookmarkEnd w:id="18"/>
    <w:p w14:paraId="5D78C552">
      <w:pPr>
        <w:pStyle w:val="8"/>
        <w:spacing w:before="87"/>
        <w:ind w:left="0"/>
        <w:jc w:val="left"/>
        <w:rPr>
          <w:b/>
        </w:rPr>
      </w:pPr>
    </w:p>
    <w:p w14:paraId="16F46AF8">
      <w:pPr>
        <w:pStyle w:val="8"/>
        <w:spacing w:line="278" w:lineRule="auto"/>
        <w:ind w:right="325" w:hanging="10"/>
      </w:pPr>
      <w:r>
        <w:t>Цель внутренней системы оценки качества образования:</w:t>
      </w:r>
      <w:r>
        <w:rPr>
          <w:spacing w:val="40"/>
        </w:rPr>
        <w:t xml:space="preserve"> </w:t>
      </w:r>
      <w:r>
        <w:t xml:space="preserve">сбор, обобщение и анализ информации о состоянии системы образования и основных показателях ее </w:t>
      </w:r>
      <w:r>
        <w:rPr>
          <w:spacing w:val="-2"/>
        </w:rPr>
        <w:t>функционирования.</w:t>
      </w:r>
    </w:p>
    <w:p w14:paraId="147F231E">
      <w:pPr>
        <w:pStyle w:val="8"/>
        <w:spacing w:before="5"/>
        <w:ind w:left="273"/>
        <w:jc w:val="left"/>
      </w:pPr>
      <w:r>
        <w:t>Согласно</w:t>
      </w:r>
      <w:r>
        <w:rPr>
          <w:spacing w:val="-6"/>
        </w:rPr>
        <w:t xml:space="preserve"> </w:t>
      </w:r>
      <w:r>
        <w:t>ВСОКО</w:t>
      </w:r>
      <w:r>
        <w:rPr>
          <w:spacing w:val="-5"/>
        </w:rPr>
        <w:t xml:space="preserve"> </w:t>
      </w:r>
      <w:r>
        <w:t>рассматривались</w:t>
      </w:r>
      <w:r>
        <w:rPr>
          <w:spacing w:val="-4"/>
        </w:rPr>
        <w:t xml:space="preserve"> </w:t>
      </w:r>
      <w:r>
        <w:t>следующие</w:t>
      </w:r>
      <w:r>
        <w:rPr>
          <w:spacing w:val="-1"/>
        </w:rPr>
        <w:t xml:space="preserve"> </w:t>
      </w:r>
      <w:r>
        <w:rPr>
          <w:spacing w:val="-2"/>
        </w:rPr>
        <w:t>направления:</w:t>
      </w:r>
    </w:p>
    <w:p w14:paraId="5DB80E95">
      <w:pPr>
        <w:pStyle w:val="11"/>
        <w:numPr>
          <w:ilvl w:val="0"/>
          <w:numId w:val="19"/>
        </w:numPr>
        <w:tabs>
          <w:tab w:val="left" w:pos="281"/>
        </w:tabs>
        <w:spacing w:before="50" w:after="0" w:line="240" w:lineRule="auto"/>
        <w:ind w:left="281" w:right="0" w:hanging="138"/>
        <w:jc w:val="left"/>
        <w:rPr>
          <w:sz w:val="24"/>
        </w:rPr>
      </w:pPr>
      <w:r>
        <w:rPr>
          <w:sz w:val="24"/>
        </w:rPr>
        <w:t>выполнение</w:t>
      </w:r>
      <w:r>
        <w:rPr>
          <w:spacing w:val="-4"/>
          <w:sz w:val="24"/>
        </w:rPr>
        <w:t xml:space="preserve"> </w:t>
      </w:r>
      <w:r>
        <w:rPr>
          <w:sz w:val="24"/>
        </w:rPr>
        <w:t>Федерального</w:t>
      </w:r>
      <w:r>
        <w:rPr>
          <w:spacing w:val="-1"/>
          <w:sz w:val="24"/>
        </w:rPr>
        <w:t xml:space="preserve"> </w:t>
      </w:r>
      <w:r>
        <w:rPr>
          <w:sz w:val="24"/>
        </w:rPr>
        <w:t>закона</w:t>
      </w:r>
      <w:r>
        <w:rPr>
          <w:spacing w:val="-6"/>
          <w:sz w:val="24"/>
        </w:rPr>
        <w:t xml:space="preserve"> </w:t>
      </w:r>
      <w:r>
        <w:rPr>
          <w:sz w:val="24"/>
        </w:rPr>
        <w:t>ФЗ-273</w:t>
      </w:r>
      <w:r>
        <w:rPr>
          <w:spacing w:val="54"/>
          <w:sz w:val="24"/>
        </w:rPr>
        <w:t xml:space="preserve"> </w:t>
      </w:r>
      <w:r>
        <w:rPr>
          <w:sz w:val="24"/>
        </w:rPr>
        <w:t>«Об</w:t>
      </w:r>
      <w:r>
        <w:rPr>
          <w:spacing w:val="-3"/>
          <w:sz w:val="24"/>
        </w:rPr>
        <w:t xml:space="preserve"> </w:t>
      </w:r>
      <w:r>
        <w:rPr>
          <w:sz w:val="24"/>
        </w:rPr>
        <w:t>образовании в</w:t>
      </w:r>
      <w:r>
        <w:rPr>
          <w:spacing w:val="-3"/>
          <w:sz w:val="24"/>
        </w:rPr>
        <w:t xml:space="preserve"> </w:t>
      </w:r>
      <w:r>
        <w:rPr>
          <w:sz w:val="24"/>
        </w:rPr>
        <w:t>Российской</w:t>
      </w:r>
      <w:r>
        <w:rPr>
          <w:spacing w:val="-4"/>
          <w:sz w:val="24"/>
        </w:rPr>
        <w:t xml:space="preserve"> </w:t>
      </w:r>
      <w:r>
        <w:rPr>
          <w:spacing w:val="-2"/>
          <w:sz w:val="24"/>
        </w:rPr>
        <w:t>Федерации»;</w:t>
      </w:r>
    </w:p>
    <w:p w14:paraId="0EE41837">
      <w:pPr>
        <w:pStyle w:val="11"/>
        <w:numPr>
          <w:ilvl w:val="0"/>
          <w:numId w:val="19"/>
        </w:numPr>
        <w:tabs>
          <w:tab w:val="left" w:pos="281"/>
        </w:tabs>
        <w:spacing w:before="50" w:after="0" w:line="240" w:lineRule="auto"/>
        <w:ind w:left="281" w:right="0" w:hanging="138"/>
        <w:jc w:val="left"/>
        <w:rPr>
          <w:sz w:val="24"/>
        </w:rPr>
      </w:pPr>
      <w:r>
        <w:rPr>
          <w:sz w:val="24"/>
        </w:rPr>
        <w:t>эффективное</w:t>
      </w:r>
      <w:r>
        <w:rPr>
          <w:spacing w:val="-11"/>
          <w:sz w:val="24"/>
        </w:rPr>
        <w:t xml:space="preserve"> </w:t>
      </w:r>
      <w:r>
        <w:rPr>
          <w:sz w:val="24"/>
        </w:rPr>
        <w:t>использование</w:t>
      </w:r>
      <w:r>
        <w:rPr>
          <w:spacing w:val="-8"/>
          <w:sz w:val="24"/>
        </w:rPr>
        <w:t xml:space="preserve"> </w:t>
      </w:r>
      <w:r>
        <w:rPr>
          <w:sz w:val="24"/>
        </w:rPr>
        <w:t>методического</w:t>
      </w:r>
      <w:r>
        <w:rPr>
          <w:spacing w:val="-8"/>
          <w:sz w:val="24"/>
        </w:rPr>
        <w:t xml:space="preserve"> </w:t>
      </w:r>
      <w:r>
        <w:rPr>
          <w:sz w:val="24"/>
        </w:rPr>
        <w:t>обеспечения</w:t>
      </w:r>
      <w:r>
        <w:rPr>
          <w:spacing w:val="-2"/>
          <w:sz w:val="24"/>
        </w:rPr>
        <w:t xml:space="preserve"> </w:t>
      </w:r>
      <w:r>
        <w:rPr>
          <w:sz w:val="24"/>
        </w:rPr>
        <w:t>в</w:t>
      </w:r>
      <w:r>
        <w:rPr>
          <w:spacing w:val="-6"/>
          <w:sz w:val="24"/>
        </w:rPr>
        <w:t xml:space="preserve"> </w:t>
      </w:r>
      <w:r>
        <w:rPr>
          <w:sz w:val="24"/>
        </w:rPr>
        <w:t>образовательном</w:t>
      </w:r>
      <w:r>
        <w:rPr>
          <w:spacing w:val="-5"/>
          <w:sz w:val="24"/>
        </w:rPr>
        <w:t xml:space="preserve"> </w:t>
      </w:r>
      <w:r>
        <w:rPr>
          <w:spacing w:val="-2"/>
          <w:sz w:val="24"/>
        </w:rPr>
        <w:t>процессе;</w:t>
      </w:r>
    </w:p>
    <w:p w14:paraId="3A9D9A44">
      <w:pPr>
        <w:pStyle w:val="11"/>
        <w:numPr>
          <w:ilvl w:val="0"/>
          <w:numId w:val="19"/>
        </w:numPr>
        <w:tabs>
          <w:tab w:val="left" w:pos="282"/>
          <w:tab w:val="left" w:pos="342"/>
        </w:tabs>
        <w:spacing w:before="46" w:after="0" w:line="276" w:lineRule="auto"/>
        <w:ind w:left="282" w:right="327" w:hanging="140"/>
        <w:jc w:val="both"/>
        <w:rPr>
          <w:sz w:val="24"/>
        </w:rPr>
      </w:pPr>
      <w:r>
        <w:rPr>
          <w:sz w:val="24"/>
        </w:rPr>
        <w:tab/>
      </w:r>
      <w:r>
        <w:rPr>
          <w:sz w:val="24"/>
        </w:rPr>
        <w:t>реализация утвержденных образовательных программ и учебных планов, соблюдение утвержденных учебных графиков;</w:t>
      </w:r>
    </w:p>
    <w:p w14:paraId="07D0CC5A">
      <w:pPr>
        <w:pStyle w:val="11"/>
        <w:numPr>
          <w:ilvl w:val="0"/>
          <w:numId w:val="19"/>
        </w:numPr>
        <w:tabs>
          <w:tab w:val="left" w:pos="280"/>
          <w:tab w:val="left" w:pos="282"/>
        </w:tabs>
        <w:spacing w:before="4" w:after="0" w:line="276" w:lineRule="auto"/>
        <w:ind w:left="282" w:right="313" w:hanging="140"/>
        <w:jc w:val="both"/>
        <w:rPr>
          <w:sz w:val="24"/>
        </w:rPr>
      </w:pPr>
      <w:r>
        <w:rPr>
          <w:sz w:val="24"/>
        </w:rPr>
        <w:t>ведение школьной документации (планы, классные журналы, дневники и тетради учащихся, журналы внеурочные деятельности</w:t>
      </w:r>
      <w:r>
        <w:rPr>
          <w:spacing w:val="40"/>
          <w:sz w:val="24"/>
        </w:rPr>
        <w:t xml:space="preserve"> </w:t>
      </w:r>
      <w:r>
        <w:rPr>
          <w:sz w:val="24"/>
        </w:rPr>
        <w:t>и т.д.);</w:t>
      </w:r>
    </w:p>
    <w:p w14:paraId="1A0D523B">
      <w:pPr>
        <w:pStyle w:val="11"/>
        <w:numPr>
          <w:ilvl w:val="0"/>
          <w:numId w:val="19"/>
        </w:numPr>
        <w:tabs>
          <w:tab w:val="left" w:pos="280"/>
          <w:tab w:val="left" w:pos="282"/>
        </w:tabs>
        <w:spacing w:before="13" w:after="0" w:line="276" w:lineRule="auto"/>
        <w:ind w:left="282" w:right="317" w:hanging="140"/>
        <w:jc w:val="both"/>
        <w:rPr>
          <w:sz w:val="24"/>
        </w:rPr>
      </w:pPr>
      <w:r>
        <w:rPr>
          <w:sz w:val="24"/>
        </w:rPr>
        <w:t>соблюдение</w:t>
      </w:r>
      <w:r>
        <w:rPr>
          <w:spacing w:val="-9"/>
          <w:sz w:val="24"/>
        </w:rPr>
        <w:t xml:space="preserve"> </w:t>
      </w:r>
      <w:r>
        <w:rPr>
          <w:sz w:val="24"/>
        </w:rPr>
        <w:t>Устава</w:t>
      </w:r>
      <w:r>
        <w:rPr>
          <w:spacing w:val="-9"/>
          <w:sz w:val="24"/>
        </w:rPr>
        <w:t xml:space="preserve"> </w:t>
      </w:r>
      <w:r>
        <w:rPr>
          <w:sz w:val="24"/>
        </w:rPr>
        <w:t>МБОУ</w:t>
      </w:r>
      <w:r>
        <w:rPr>
          <w:spacing w:val="-6"/>
          <w:sz w:val="24"/>
        </w:rPr>
        <w:t xml:space="preserve"> </w:t>
      </w:r>
      <w:r>
        <w:rPr>
          <w:sz w:val="24"/>
        </w:rPr>
        <w:t>«Троицкая</w:t>
      </w:r>
      <w:r>
        <w:rPr>
          <w:spacing w:val="-8"/>
          <w:sz w:val="24"/>
        </w:rPr>
        <w:t xml:space="preserve"> </w:t>
      </w:r>
      <w:r>
        <w:rPr>
          <w:spacing w:val="-8"/>
          <w:sz w:val="24"/>
          <w:lang w:val="ru-RU"/>
        </w:rPr>
        <w:t>С</w:t>
      </w:r>
      <w:r>
        <w:rPr>
          <w:sz w:val="24"/>
        </w:rPr>
        <w:t>ОШ»,</w:t>
      </w:r>
      <w:r>
        <w:rPr>
          <w:spacing w:val="-6"/>
          <w:sz w:val="24"/>
        </w:rPr>
        <w:t xml:space="preserve"> </w:t>
      </w:r>
      <w:r>
        <w:rPr>
          <w:sz w:val="24"/>
        </w:rPr>
        <w:t>правил</w:t>
      </w:r>
      <w:r>
        <w:rPr>
          <w:spacing w:val="-8"/>
          <w:sz w:val="24"/>
        </w:rPr>
        <w:t xml:space="preserve"> </w:t>
      </w:r>
      <w:r>
        <w:rPr>
          <w:sz w:val="24"/>
        </w:rPr>
        <w:t>внутреннего</w:t>
      </w:r>
      <w:r>
        <w:rPr>
          <w:spacing w:val="-8"/>
          <w:sz w:val="24"/>
        </w:rPr>
        <w:t xml:space="preserve"> </w:t>
      </w:r>
      <w:r>
        <w:rPr>
          <w:sz w:val="24"/>
        </w:rPr>
        <w:t>трудового</w:t>
      </w:r>
      <w:r>
        <w:rPr>
          <w:spacing w:val="-3"/>
          <w:sz w:val="24"/>
        </w:rPr>
        <w:t xml:space="preserve"> </w:t>
      </w:r>
      <w:r>
        <w:rPr>
          <w:sz w:val="24"/>
        </w:rPr>
        <w:t>распорядка</w:t>
      </w:r>
      <w:r>
        <w:rPr>
          <w:spacing w:val="-9"/>
          <w:sz w:val="24"/>
        </w:rPr>
        <w:t xml:space="preserve"> </w:t>
      </w:r>
      <w:r>
        <w:rPr>
          <w:sz w:val="24"/>
        </w:rPr>
        <w:t xml:space="preserve">и иных нормативных локальных актов Учреждения, исполнения принятых коллективных </w:t>
      </w:r>
      <w:r>
        <w:rPr>
          <w:spacing w:val="-2"/>
          <w:sz w:val="24"/>
        </w:rPr>
        <w:t>решений;</w:t>
      </w:r>
    </w:p>
    <w:p w14:paraId="78EFF273">
      <w:pPr>
        <w:pStyle w:val="11"/>
        <w:numPr>
          <w:ilvl w:val="0"/>
          <w:numId w:val="19"/>
        </w:numPr>
        <w:tabs>
          <w:tab w:val="left" w:pos="280"/>
          <w:tab w:val="left" w:pos="282"/>
        </w:tabs>
        <w:spacing w:before="4" w:after="0" w:line="276" w:lineRule="auto"/>
        <w:ind w:left="282" w:right="323" w:hanging="140"/>
        <w:jc w:val="both"/>
        <w:rPr>
          <w:sz w:val="24"/>
        </w:rPr>
      </w:pPr>
      <w:r>
        <w:rPr>
          <w:sz w:val="24"/>
        </w:rPr>
        <w:t>соблюдение порядка проведения промежуточной аттестации учащихся и текущего контроля их успеваемости;</w:t>
      </w:r>
    </w:p>
    <w:p w14:paraId="49A37361">
      <w:pPr>
        <w:pStyle w:val="11"/>
        <w:numPr>
          <w:ilvl w:val="0"/>
          <w:numId w:val="19"/>
        </w:numPr>
        <w:tabs>
          <w:tab w:val="left" w:pos="281"/>
        </w:tabs>
        <w:spacing w:before="8" w:after="0" w:line="240" w:lineRule="auto"/>
        <w:ind w:left="281" w:right="0" w:hanging="138"/>
        <w:jc w:val="left"/>
        <w:rPr>
          <w:sz w:val="24"/>
        </w:rPr>
      </w:pPr>
      <w:r>
        <w:rPr>
          <w:sz w:val="24"/>
        </w:rPr>
        <w:t>работа</w:t>
      </w:r>
      <w:r>
        <w:rPr>
          <w:spacing w:val="-6"/>
          <w:sz w:val="24"/>
        </w:rPr>
        <w:t xml:space="preserve"> </w:t>
      </w:r>
      <w:r>
        <w:rPr>
          <w:sz w:val="24"/>
        </w:rPr>
        <w:t>творческих</w:t>
      </w:r>
      <w:r>
        <w:rPr>
          <w:spacing w:val="-8"/>
          <w:sz w:val="24"/>
        </w:rPr>
        <w:t xml:space="preserve"> </w:t>
      </w:r>
      <w:r>
        <w:rPr>
          <w:sz w:val="24"/>
        </w:rPr>
        <w:t>групп,</w:t>
      </w:r>
      <w:r>
        <w:rPr>
          <w:spacing w:val="-1"/>
          <w:sz w:val="24"/>
        </w:rPr>
        <w:t xml:space="preserve"> </w:t>
      </w:r>
      <w:r>
        <w:rPr>
          <w:sz w:val="24"/>
        </w:rPr>
        <w:t>предметных</w:t>
      </w:r>
      <w:r>
        <w:rPr>
          <w:spacing w:val="-7"/>
          <w:sz w:val="24"/>
        </w:rPr>
        <w:t xml:space="preserve"> </w:t>
      </w:r>
      <w:r>
        <w:rPr>
          <w:sz w:val="24"/>
        </w:rPr>
        <w:t>школьных</w:t>
      </w:r>
      <w:r>
        <w:rPr>
          <w:spacing w:val="-8"/>
          <w:sz w:val="24"/>
        </w:rPr>
        <w:t xml:space="preserve"> </w:t>
      </w:r>
      <w:r>
        <w:rPr>
          <w:sz w:val="24"/>
        </w:rPr>
        <w:t xml:space="preserve">объединений, </w:t>
      </w:r>
      <w:r>
        <w:rPr>
          <w:spacing w:val="-2"/>
          <w:sz w:val="24"/>
        </w:rPr>
        <w:t>библиотеки;</w:t>
      </w:r>
    </w:p>
    <w:p w14:paraId="0CC832F7">
      <w:pPr>
        <w:pStyle w:val="11"/>
        <w:numPr>
          <w:ilvl w:val="0"/>
          <w:numId w:val="19"/>
        </w:numPr>
        <w:tabs>
          <w:tab w:val="left" w:pos="281"/>
        </w:tabs>
        <w:spacing w:before="51" w:after="0" w:line="240" w:lineRule="auto"/>
        <w:ind w:left="281" w:right="0" w:hanging="138"/>
        <w:jc w:val="left"/>
        <w:rPr>
          <w:sz w:val="24"/>
        </w:rPr>
      </w:pPr>
      <w:r>
        <w:rPr>
          <w:sz w:val="24"/>
        </w:rPr>
        <w:t>реализация</w:t>
      </w:r>
      <w:r>
        <w:rPr>
          <w:spacing w:val="-4"/>
          <w:sz w:val="24"/>
        </w:rPr>
        <w:t xml:space="preserve"> </w:t>
      </w:r>
      <w:r>
        <w:rPr>
          <w:sz w:val="24"/>
        </w:rPr>
        <w:t>воспитательных</w:t>
      </w:r>
      <w:r>
        <w:rPr>
          <w:spacing w:val="-6"/>
          <w:sz w:val="24"/>
        </w:rPr>
        <w:t xml:space="preserve"> </w:t>
      </w:r>
      <w:r>
        <w:rPr>
          <w:sz w:val="24"/>
        </w:rPr>
        <w:t>программ</w:t>
      </w:r>
      <w:r>
        <w:rPr>
          <w:spacing w:val="-4"/>
          <w:sz w:val="24"/>
        </w:rPr>
        <w:t xml:space="preserve"> </w:t>
      </w:r>
      <w:r>
        <w:rPr>
          <w:sz w:val="24"/>
        </w:rPr>
        <w:t>и</w:t>
      </w:r>
      <w:r>
        <w:rPr>
          <w:spacing w:val="-5"/>
          <w:sz w:val="24"/>
        </w:rPr>
        <w:t xml:space="preserve"> </w:t>
      </w:r>
      <w:r>
        <w:rPr>
          <w:sz w:val="24"/>
        </w:rPr>
        <w:t>их</w:t>
      </w:r>
      <w:r>
        <w:rPr>
          <w:spacing w:val="-5"/>
          <w:sz w:val="24"/>
        </w:rPr>
        <w:t xml:space="preserve"> </w:t>
      </w:r>
      <w:r>
        <w:rPr>
          <w:spacing w:val="-2"/>
          <w:sz w:val="24"/>
        </w:rPr>
        <w:t>результативности;</w:t>
      </w:r>
    </w:p>
    <w:p w14:paraId="12B24769">
      <w:pPr>
        <w:pStyle w:val="11"/>
        <w:numPr>
          <w:ilvl w:val="0"/>
          <w:numId w:val="19"/>
        </w:numPr>
        <w:tabs>
          <w:tab w:val="left" w:pos="281"/>
        </w:tabs>
        <w:spacing w:before="51" w:after="0" w:line="240" w:lineRule="auto"/>
        <w:ind w:left="281" w:right="0" w:hanging="138"/>
        <w:jc w:val="left"/>
        <w:rPr>
          <w:sz w:val="24"/>
        </w:rPr>
      </w:pPr>
      <w:r>
        <w:rPr>
          <w:sz w:val="24"/>
        </w:rPr>
        <w:t>организация</w:t>
      </w:r>
      <w:r>
        <w:rPr>
          <w:spacing w:val="-10"/>
          <w:sz w:val="24"/>
        </w:rPr>
        <w:t xml:space="preserve"> </w:t>
      </w:r>
      <w:r>
        <w:rPr>
          <w:sz w:val="24"/>
        </w:rPr>
        <w:t>питания</w:t>
      </w:r>
      <w:r>
        <w:rPr>
          <w:spacing w:val="-8"/>
          <w:sz w:val="24"/>
        </w:rPr>
        <w:t xml:space="preserve"> </w:t>
      </w:r>
      <w:r>
        <w:rPr>
          <w:sz w:val="24"/>
        </w:rPr>
        <w:t>и</w:t>
      </w:r>
      <w:r>
        <w:rPr>
          <w:spacing w:val="-2"/>
          <w:sz w:val="24"/>
        </w:rPr>
        <w:t xml:space="preserve"> </w:t>
      </w:r>
      <w:r>
        <w:rPr>
          <w:sz w:val="24"/>
        </w:rPr>
        <w:t>медицинского</w:t>
      </w:r>
      <w:r>
        <w:rPr>
          <w:spacing w:val="-4"/>
          <w:sz w:val="24"/>
        </w:rPr>
        <w:t xml:space="preserve"> </w:t>
      </w:r>
      <w:r>
        <w:rPr>
          <w:sz w:val="24"/>
        </w:rPr>
        <w:t>обслуживания</w:t>
      </w:r>
      <w:r>
        <w:rPr>
          <w:spacing w:val="-7"/>
          <w:sz w:val="24"/>
        </w:rPr>
        <w:t xml:space="preserve"> </w:t>
      </w:r>
      <w:r>
        <w:rPr>
          <w:spacing w:val="-2"/>
          <w:sz w:val="24"/>
        </w:rPr>
        <w:t>школьников;</w:t>
      </w:r>
    </w:p>
    <w:p w14:paraId="6A83E499">
      <w:pPr>
        <w:pStyle w:val="11"/>
        <w:numPr>
          <w:ilvl w:val="0"/>
          <w:numId w:val="19"/>
        </w:numPr>
        <w:tabs>
          <w:tab w:val="left" w:pos="281"/>
        </w:tabs>
        <w:spacing w:before="55" w:after="0" w:line="240" w:lineRule="auto"/>
        <w:ind w:left="281" w:right="0" w:hanging="138"/>
        <w:jc w:val="left"/>
        <w:rPr>
          <w:sz w:val="24"/>
        </w:rPr>
      </w:pPr>
      <w:r>
        <w:rPr>
          <w:sz w:val="24"/>
        </w:rPr>
        <w:t>охрана</w:t>
      </w:r>
      <w:r>
        <w:rPr>
          <w:spacing w:val="-6"/>
          <w:sz w:val="24"/>
        </w:rPr>
        <w:t xml:space="preserve"> </w:t>
      </w:r>
      <w:r>
        <w:rPr>
          <w:sz w:val="24"/>
        </w:rPr>
        <w:t>труда</w:t>
      </w:r>
      <w:r>
        <w:rPr>
          <w:spacing w:val="-6"/>
          <w:sz w:val="24"/>
        </w:rPr>
        <w:t xml:space="preserve"> </w:t>
      </w:r>
      <w:r>
        <w:rPr>
          <w:sz w:val="24"/>
        </w:rPr>
        <w:t>и</w:t>
      </w:r>
      <w:r>
        <w:rPr>
          <w:spacing w:val="-4"/>
          <w:sz w:val="24"/>
        </w:rPr>
        <w:t xml:space="preserve"> </w:t>
      </w:r>
      <w:r>
        <w:rPr>
          <w:sz w:val="24"/>
        </w:rPr>
        <w:t>здоровья</w:t>
      </w:r>
      <w:r>
        <w:rPr>
          <w:spacing w:val="-5"/>
          <w:sz w:val="24"/>
        </w:rPr>
        <w:t xml:space="preserve"> </w:t>
      </w:r>
      <w:r>
        <w:rPr>
          <w:sz w:val="24"/>
        </w:rPr>
        <w:t>участников</w:t>
      </w:r>
      <w:r>
        <w:rPr>
          <w:spacing w:val="-4"/>
          <w:sz w:val="24"/>
        </w:rPr>
        <w:t xml:space="preserve"> </w:t>
      </w:r>
      <w:r>
        <w:rPr>
          <w:sz w:val="24"/>
        </w:rPr>
        <w:t>воспитательно-образовательного</w:t>
      </w:r>
      <w:r>
        <w:rPr>
          <w:spacing w:val="-1"/>
          <w:sz w:val="24"/>
        </w:rPr>
        <w:t xml:space="preserve"> </w:t>
      </w:r>
      <w:r>
        <w:rPr>
          <w:spacing w:val="-2"/>
          <w:sz w:val="24"/>
        </w:rPr>
        <w:t>процесса;</w:t>
      </w:r>
    </w:p>
    <w:p w14:paraId="6139A6C0">
      <w:pPr>
        <w:pStyle w:val="11"/>
        <w:numPr>
          <w:ilvl w:val="0"/>
          <w:numId w:val="19"/>
        </w:numPr>
        <w:tabs>
          <w:tab w:val="left" w:pos="281"/>
        </w:tabs>
        <w:spacing w:before="50" w:after="0" w:line="240" w:lineRule="auto"/>
        <w:ind w:left="281" w:right="0" w:hanging="138"/>
        <w:jc w:val="left"/>
        <w:rPr>
          <w:sz w:val="24"/>
        </w:rPr>
      </w:pPr>
      <w:r>
        <w:rPr>
          <w:sz w:val="24"/>
        </w:rPr>
        <w:t>состояние</w:t>
      </w:r>
      <w:r>
        <w:rPr>
          <w:spacing w:val="-6"/>
          <w:sz w:val="24"/>
        </w:rPr>
        <w:t xml:space="preserve"> </w:t>
      </w:r>
      <w:r>
        <w:rPr>
          <w:spacing w:val="-4"/>
          <w:sz w:val="24"/>
        </w:rPr>
        <w:t>УМК;</w:t>
      </w:r>
    </w:p>
    <w:p w14:paraId="2EDE3A7D">
      <w:pPr>
        <w:pStyle w:val="11"/>
        <w:numPr>
          <w:ilvl w:val="0"/>
          <w:numId w:val="19"/>
        </w:numPr>
        <w:tabs>
          <w:tab w:val="left" w:pos="281"/>
        </w:tabs>
        <w:spacing w:before="51" w:after="0" w:line="240" w:lineRule="auto"/>
        <w:ind w:left="281" w:right="0" w:hanging="138"/>
        <w:jc w:val="left"/>
        <w:rPr>
          <w:sz w:val="24"/>
        </w:rPr>
      </w:pPr>
      <w:r>
        <w:rPr>
          <w:sz w:val="24"/>
        </w:rPr>
        <w:t>выполнение</w:t>
      </w:r>
      <w:r>
        <w:rPr>
          <w:spacing w:val="-6"/>
          <w:sz w:val="24"/>
        </w:rPr>
        <w:t xml:space="preserve"> </w:t>
      </w:r>
      <w:r>
        <w:rPr>
          <w:sz w:val="24"/>
        </w:rPr>
        <w:t>санитарно-гигиенических</w:t>
      </w:r>
      <w:r>
        <w:rPr>
          <w:spacing w:val="-7"/>
          <w:sz w:val="24"/>
        </w:rPr>
        <w:t xml:space="preserve"> </w:t>
      </w:r>
      <w:r>
        <w:rPr>
          <w:sz w:val="24"/>
        </w:rPr>
        <w:t>требований</w:t>
      </w:r>
      <w:r>
        <w:rPr>
          <w:spacing w:val="-2"/>
          <w:sz w:val="24"/>
        </w:rPr>
        <w:t xml:space="preserve"> </w:t>
      </w:r>
      <w:r>
        <w:rPr>
          <w:sz w:val="24"/>
        </w:rPr>
        <w:t>и</w:t>
      </w:r>
      <w:r>
        <w:rPr>
          <w:spacing w:val="-6"/>
          <w:sz w:val="24"/>
        </w:rPr>
        <w:t xml:space="preserve"> </w:t>
      </w:r>
      <w:r>
        <w:rPr>
          <w:spacing w:val="-2"/>
          <w:sz w:val="24"/>
        </w:rPr>
        <w:t>правил;</w:t>
      </w:r>
    </w:p>
    <w:p w14:paraId="1D4E9B12">
      <w:pPr>
        <w:pStyle w:val="11"/>
        <w:numPr>
          <w:ilvl w:val="0"/>
          <w:numId w:val="19"/>
        </w:numPr>
        <w:tabs>
          <w:tab w:val="left" w:pos="281"/>
          <w:tab w:val="left" w:pos="335"/>
        </w:tabs>
        <w:spacing w:before="51" w:after="0" w:line="283" w:lineRule="auto"/>
        <w:ind w:left="335" w:right="2476" w:hanging="192"/>
        <w:jc w:val="left"/>
        <w:rPr>
          <w:sz w:val="24"/>
        </w:rPr>
      </w:pPr>
      <w:r>
        <w:rPr>
          <w:sz w:val="24"/>
        </w:rPr>
        <w:t>другие</w:t>
      </w:r>
      <w:r>
        <w:rPr>
          <w:spacing w:val="-4"/>
          <w:sz w:val="24"/>
        </w:rPr>
        <w:t xml:space="preserve"> </w:t>
      </w:r>
      <w:r>
        <w:rPr>
          <w:sz w:val="24"/>
        </w:rPr>
        <w:t>вопросы</w:t>
      </w:r>
      <w:r>
        <w:rPr>
          <w:spacing w:val="-2"/>
          <w:sz w:val="24"/>
        </w:rPr>
        <w:t xml:space="preserve"> </w:t>
      </w:r>
      <w:r>
        <w:rPr>
          <w:sz w:val="24"/>
        </w:rPr>
        <w:t>в</w:t>
      </w:r>
      <w:r>
        <w:rPr>
          <w:spacing w:val="-5"/>
          <w:sz w:val="24"/>
        </w:rPr>
        <w:t xml:space="preserve"> </w:t>
      </w:r>
      <w:r>
        <w:rPr>
          <w:sz w:val="24"/>
        </w:rPr>
        <w:t>рамках</w:t>
      </w:r>
      <w:r>
        <w:rPr>
          <w:spacing w:val="-7"/>
          <w:sz w:val="24"/>
        </w:rPr>
        <w:t xml:space="preserve"> </w:t>
      </w:r>
      <w:r>
        <w:rPr>
          <w:sz w:val="24"/>
        </w:rPr>
        <w:t>компетентности</w:t>
      </w:r>
      <w:r>
        <w:rPr>
          <w:spacing w:val="-5"/>
          <w:sz w:val="24"/>
        </w:rPr>
        <w:t xml:space="preserve"> </w:t>
      </w:r>
      <w:r>
        <w:rPr>
          <w:sz w:val="24"/>
        </w:rPr>
        <w:t>руководителя</w:t>
      </w:r>
      <w:r>
        <w:rPr>
          <w:spacing w:val="-7"/>
          <w:sz w:val="24"/>
        </w:rPr>
        <w:t xml:space="preserve"> </w:t>
      </w:r>
      <w:r>
        <w:rPr>
          <w:sz w:val="24"/>
        </w:rPr>
        <w:t>Учреждения. Методы контроля:</w:t>
      </w:r>
    </w:p>
    <w:p w14:paraId="36B19C96">
      <w:pPr>
        <w:pStyle w:val="11"/>
        <w:numPr>
          <w:ilvl w:val="0"/>
          <w:numId w:val="19"/>
        </w:numPr>
        <w:tabs>
          <w:tab w:val="left" w:pos="281"/>
        </w:tabs>
        <w:spacing w:before="6" w:after="0" w:line="240" w:lineRule="auto"/>
        <w:ind w:left="281" w:right="0" w:hanging="138"/>
        <w:jc w:val="left"/>
        <w:rPr>
          <w:sz w:val="24"/>
        </w:rPr>
      </w:pPr>
      <w:r>
        <w:rPr>
          <w:spacing w:val="-2"/>
          <w:sz w:val="24"/>
        </w:rPr>
        <w:t>анкетирование;</w:t>
      </w:r>
    </w:p>
    <w:p w14:paraId="259993C0">
      <w:pPr>
        <w:pStyle w:val="11"/>
        <w:numPr>
          <w:ilvl w:val="0"/>
          <w:numId w:val="19"/>
        </w:numPr>
        <w:tabs>
          <w:tab w:val="left" w:pos="281"/>
        </w:tabs>
        <w:spacing w:before="50" w:after="0" w:line="240" w:lineRule="auto"/>
        <w:ind w:left="281" w:right="0" w:hanging="138"/>
        <w:jc w:val="left"/>
        <w:rPr>
          <w:sz w:val="24"/>
        </w:rPr>
      </w:pPr>
      <w:r>
        <w:rPr>
          <w:spacing w:val="-2"/>
          <w:sz w:val="24"/>
        </w:rPr>
        <w:t>тестирование;</w:t>
      </w:r>
    </w:p>
    <w:p w14:paraId="339F6D39">
      <w:pPr>
        <w:pStyle w:val="11"/>
        <w:numPr>
          <w:ilvl w:val="0"/>
          <w:numId w:val="19"/>
        </w:numPr>
        <w:tabs>
          <w:tab w:val="left" w:pos="281"/>
        </w:tabs>
        <w:spacing w:before="51" w:after="0" w:line="240" w:lineRule="auto"/>
        <w:ind w:left="281" w:right="0" w:hanging="138"/>
        <w:jc w:val="left"/>
        <w:rPr>
          <w:sz w:val="24"/>
        </w:rPr>
      </w:pPr>
      <w:r>
        <w:rPr>
          <w:sz w:val="24"/>
        </w:rPr>
        <w:t>социологический</w:t>
      </w:r>
      <w:r>
        <w:rPr>
          <w:spacing w:val="-8"/>
          <w:sz w:val="24"/>
        </w:rPr>
        <w:t xml:space="preserve"> </w:t>
      </w:r>
      <w:r>
        <w:rPr>
          <w:spacing w:val="-2"/>
          <w:sz w:val="24"/>
        </w:rPr>
        <w:t>вопрос;</w:t>
      </w:r>
    </w:p>
    <w:p w14:paraId="0BE7E977">
      <w:pPr>
        <w:pStyle w:val="11"/>
        <w:numPr>
          <w:ilvl w:val="0"/>
          <w:numId w:val="19"/>
        </w:numPr>
        <w:tabs>
          <w:tab w:val="left" w:pos="281"/>
        </w:tabs>
        <w:spacing w:before="51" w:after="0" w:line="240" w:lineRule="auto"/>
        <w:ind w:left="281" w:right="0" w:hanging="138"/>
        <w:jc w:val="left"/>
        <w:rPr>
          <w:sz w:val="24"/>
        </w:rPr>
      </w:pPr>
      <w:r>
        <w:rPr>
          <w:spacing w:val="-2"/>
          <w:sz w:val="24"/>
        </w:rPr>
        <w:t>мониторинг;</w:t>
      </w:r>
    </w:p>
    <w:p w14:paraId="36690C81">
      <w:pPr>
        <w:pStyle w:val="11"/>
        <w:numPr>
          <w:ilvl w:val="0"/>
          <w:numId w:val="19"/>
        </w:numPr>
        <w:tabs>
          <w:tab w:val="left" w:pos="281"/>
        </w:tabs>
        <w:spacing w:before="50" w:after="0" w:line="240" w:lineRule="auto"/>
        <w:ind w:left="281" w:right="0" w:hanging="138"/>
        <w:jc w:val="left"/>
        <w:rPr>
          <w:sz w:val="24"/>
        </w:rPr>
      </w:pPr>
      <w:r>
        <w:rPr>
          <w:sz w:val="24"/>
        </w:rPr>
        <w:t>письменный</w:t>
      </w:r>
      <w:r>
        <w:rPr>
          <w:spacing w:val="-7"/>
          <w:sz w:val="24"/>
        </w:rPr>
        <w:t xml:space="preserve"> </w:t>
      </w:r>
      <w:r>
        <w:rPr>
          <w:sz w:val="24"/>
        </w:rPr>
        <w:t>и</w:t>
      </w:r>
      <w:r>
        <w:rPr>
          <w:spacing w:val="-2"/>
          <w:sz w:val="24"/>
        </w:rPr>
        <w:t xml:space="preserve"> </w:t>
      </w:r>
      <w:r>
        <w:rPr>
          <w:sz w:val="24"/>
        </w:rPr>
        <w:t>устный</w:t>
      </w:r>
      <w:r>
        <w:rPr>
          <w:spacing w:val="-1"/>
          <w:sz w:val="24"/>
        </w:rPr>
        <w:t xml:space="preserve"> </w:t>
      </w:r>
      <w:r>
        <w:rPr>
          <w:spacing w:val="-2"/>
          <w:sz w:val="24"/>
        </w:rPr>
        <w:t>опрос;</w:t>
      </w:r>
    </w:p>
    <w:p w14:paraId="3CE3295A">
      <w:pPr>
        <w:pStyle w:val="11"/>
        <w:numPr>
          <w:ilvl w:val="0"/>
          <w:numId w:val="19"/>
        </w:numPr>
        <w:tabs>
          <w:tab w:val="left" w:pos="281"/>
        </w:tabs>
        <w:spacing w:before="55" w:after="0" w:line="240" w:lineRule="auto"/>
        <w:ind w:left="281" w:right="0" w:hanging="138"/>
        <w:jc w:val="left"/>
        <w:rPr>
          <w:sz w:val="24"/>
        </w:rPr>
      </w:pPr>
      <w:r>
        <w:rPr>
          <w:sz w:val="24"/>
        </w:rPr>
        <w:t>изучение</w:t>
      </w:r>
      <w:r>
        <w:rPr>
          <w:spacing w:val="-6"/>
          <w:sz w:val="24"/>
        </w:rPr>
        <w:t xml:space="preserve"> </w:t>
      </w:r>
      <w:r>
        <w:rPr>
          <w:spacing w:val="-2"/>
          <w:sz w:val="24"/>
        </w:rPr>
        <w:t>документации;</w:t>
      </w:r>
    </w:p>
    <w:p w14:paraId="4DF837D4">
      <w:pPr>
        <w:pStyle w:val="11"/>
        <w:numPr>
          <w:ilvl w:val="0"/>
          <w:numId w:val="19"/>
        </w:numPr>
        <w:tabs>
          <w:tab w:val="left" w:pos="281"/>
        </w:tabs>
        <w:spacing w:before="51" w:after="0" w:line="240" w:lineRule="auto"/>
        <w:ind w:left="281" w:right="0" w:hanging="138"/>
        <w:jc w:val="left"/>
        <w:rPr>
          <w:sz w:val="24"/>
        </w:rPr>
      </w:pPr>
      <w:r>
        <w:rPr>
          <w:spacing w:val="-2"/>
          <w:sz w:val="24"/>
        </w:rPr>
        <w:t>беседа;</w:t>
      </w:r>
    </w:p>
    <w:p w14:paraId="0BC58617">
      <w:pPr>
        <w:pStyle w:val="11"/>
        <w:numPr>
          <w:ilvl w:val="0"/>
          <w:numId w:val="19"/>
        </w:numPr>
        <w:tabs>
          <w:tab w:val="left" w:pos="281"/>
        </w:tabs>
        <w:spacing w:before="50" w:after="0" w:line="240" w:lineRule="auto"/>
        <w:ind w:left="281" w:right="0" w:hanging="138"/>
        <w:jc w:val="left"/>
        <w:rPr>
          <w:sz w:val="24"/>
        </w:rPr>
      </w:pPr>
      <w:r>
        <w:rPr>
          <w:sz w:val="24"/>
        </w:rPr>
        <w:t>хронометраж</w:t>
      </w:r>
      <w:r>
        <w:rPr>
          <w:spacing w:val="-2"/>
          <w:sz w:val="24"/>
        </w:rPr>
        <w:t xml:space="preserve"> </w:t>
      </w:r>
      <w:r>
        <w:rPr>
          <w:sz w:val="24"/>
        </w:rPr>
        <w:t>и</w:t>
      </w:r>
      <w:r>
        <w:rPr>
          <w:spacing w:val="3"/>
          <w:sz w:val="24"/>
        </w:rPr>
        <w:t xml:space="preserve"> </w:t>
      </w:r>
      <w:r>
        <w:rPr>
          <w:spacing w:val="-5"/>
          <w:sz w:val="24"/>
        </w:rPr>
        <w:t>др.</w:t>
      </w:r>
    </w:p>
    <w:p w14:paraId="6DADD42A">
      <w:pPr>
        <w:pStyle w:val="11"/>
        <w:spacing w:after="0" w:line="240" w:lineRule="auto"/>
        <w:jc w:val="left"/>
        <w:rPr>
          <w:sz w:val="24"/>
        </w:rPr>
        <w:sectPr>
          <w:pgSz w:w="11910" w:h="16840"/>
          <w:pgMar w:top="1040" w:right="566" w:bottom="280" w:left="1417" w:header="720" w:footer="720" w:gutter="0"/>
          <w:cols w:space="720" w:num="1"/>
        </w:sectPr>
      </w:pPr>
    </w:p>
    <w:p w14:paraId="2066487F">
      <w:pPr>
        <w:pStyle w:val="8"/>
        <w:spacing w:before="66" w:line="276" w:lineRule="auto"/>
        <w:ind w:right="536" w:hanging="10"/>
        <w:jc w:val="left"/>
      </w:pPr>
      <w:r>
        <w:t>В</w:t>
      </w:r>
      <w:r>
        <w:rPr>
          <w:spacing w:val="40"/>
        </w:rPr>
        <w:t xml:space="preserve"> </w:t>
      </w:r>
      <w:r>
        <w:t>ходе</w:t>
      </w:r>
      <w:r>
        <w:rPr>
          <w:spacing w:val="40"/>
        </w:rPr>
        <w:t xml:space="preserve"> </w:t>
      </w:r>
      <w:r>
        <w:t>оценки</w:t>
      </w:r>
      <w:r>
        <w:rPr>
          <w:spacing w:val="40"/>
        </w:rPr>
        <w:t xml:space="preserve"> </w:t>
      </w:r>
      <w:r>
        <w:t>качества</w:t>
      </w:r>
      <w:r>
        <w:rPr>
          <w:spacing w:val="40"/>
        </w:rPr>
        <w:t xml:space="preserve"> </w:t>
      </w:r>
      <w:r>
        <w:t>образования</w:t>
      </w:r>
      <w:r>
        <w:rPr>
          <w:spacing w:val="40"/>
        </w:rPr>
        <w:t xml:space="preserve"> </w:t>
      </w:r>
      <w:r>
        <w:t>были</w:t>
      </w:r>
      <w:r>
        <w:rPr>
          <w:spacing w:val="40"/>
        </w:rPr>
        <w:t xml:space="preserve"> </w:t>
      </w:r>
      <w:r>
        <w:t>использованы</w:t>
      </w:r>
      <w:r>
        <w:rPr>
          <w:spacing w:val="40"/>
        </w:rPr>
        <w:t xml:space="preserve"> </w:t>
      </w:r>
      <w:r>
        <w:t>следующие</w:t>
      </w:r>
      <w:r>
        <w:rPr>
          <w:spacing w:val="40"/>
        </w:rPr>
        <w:t xml:space="preserve"> </w:t>
      </w:r>
      <w:r>
        <w:t>формы</w:t>
      </w:r>
      <w:r>
        <w:rPr>
          <w:spacing w:val="40"/>
        </w:rPr>
        <w:t xml:space="preserve"> </w:t>
      </w:r>
      <w:r>
        <w:rPr>
          <w:spacing w:val="-2"/>
        </w:rPr>
        <w:t>контроля:</w:t>
      </w:r>
    </w:p>
    <w:p w14:paraId="5401FF94">
      <w:pPr>
        <w:pStyle w:val="11"/>
        <w:numPr>
          <w:ilvl w:val="1"/>
          <w:numId w:val="19"/>
        </w:numPr>
        <w:tabs>
          <w:tab w:val="left" w:pos="416"/>
        </w:tabs>
        <w:spacing w:before="14" w:after="0" w:line="240" w:lineRule="auto"/>
        <w:ind w:left="416" w:right="0" w:hanging="143"/>
        <w:jc w:val="left"/>
        <w:rPr>
          <w:sz w:val="24"/>
        </w:rPr>
      </w:pPr>
      <w:r>
        <w:rPr>
          <w:sz w:val="24"/>
        </w:rPr>
        <w:t>персональный</w:t>
      </w:r>
      <w:r>
        <w:rPr>
          <w:spacing w:val="-5"/>
          <w:sz w:val="24"/>
        </w:rPr>
        <w:t xml:space="preserve"> </w:t>
      </w:r>
      <w:r>
        <w:rPr>
          <w:spacing w:val="-2"/>
          <w:sz w:val="24"/>
        </w:rPr>
        <w:t>контроль;</w:t>
      </w:r>
    </w:p>
    <w:p w14:paraId="43E91A65">
      <w:pPr>
        <w:pStyle w:val="11"/>
        <w:numPr>
          <w:ilvl w:val="0"/>
          <w:numId w:val="19"/>
        </w:numPr>
        <w:tabs>
          <w:tab w:val="left" w:pos="281"/>
        </w:tabs>
        <w:spacing w:before="50" w:after="0" w:line="240" w:lineRule="auto"/>
        <w:ind w:left="281" w:right="0" w:hanging="138"/>
        <w:jc w:val="left"/>
        <w:rPr>
          <w:sz w:val="24"/>
        </w:rPr>
      </w:pPr>
      <w:r>
        <w:rPr>
          <w:sz w:val="24"/>
        </w:rPr>
        <w:t>классно-обобщающий</w:t>
      </w:r>
      <w:r>
        <w:rPr>
          <w:spacing w:val="-3"/>
          <w:sz w:val="24"/>
        </w:rPr>
        <w:t xml:space="preserve"> </w:t>
      </w:r>
      <w:r>
        <w:rPr>
          <w:spacing w:val="-2"/>
          <w:sz w:val="24"/>
        </w:rPr>
        <w:t>контроль;</w:t>
      </w:r>
    </w:p>
    <w:p w14:paraId="5F598CE1">
      <w:pPr>
        <w:pStyle w:val="11"/>
        <w:numPr>
          <w:ilvl w:val="0"/>
          <w:numId w:val="19"/>
        </w:numPr>
        <w:tabs>
          <w:tab w:val="left" w:pos="281"/>
        </w:tabs>
        <w:spacing w:before="51" w:after="0" w:line="240" w:lineRule="auto"/>
        <w:ind w:left="281" w:right="0" w:hanging="138"/>
        <w:jc w:val="left"/>
        <w:rPr>
          <w:sz w:val="24"/>
        </w:rPr>
      </w:pPr>
      <w:r>
        <w:rPr>
          <w:sz w:val="24"/>
        </w:rPr>
        <w:t>изучение</w:t>
      </w:r>
      <w:r>
        <w:rPr>
          <w:spacing w:val="-5"/>
          <w:sz w:val="24"/>
        </w:rPr>
        <w:t xml:space="preserve"> </w:t>
      </w:r>
      <w:r>
        <w:rPr>
          <w:sz w:val="24"/>
        </w:rPr>
        <w:t>состояния</w:t>
      </w:r>
      <w:r>
        <w:rPr>
          <w:spacing w:val="-8"/>
          <w:sz w:val="24"/>
        </w:rPr>
        <w:t xml:space="preserve"> </w:t>
      </w:r>
      <w:r>
        <w:rPr>
          <w:sz w:val="24"/>
        </w:rPr>
        <w:t>воспитательной</w:t>
      </w:r>
      <w:r>
        <w:rPr>
          <w:spacing w:val="-7"/>
          <w:sz w:val="24"/>
        </w:rPr>
        <w:t xml:space="preserve"> </w:t>
      </w:r>
      <w:r>
        <w:rPr>
          <w:spacing w:val="-2"/>
          <w:sz w:val="24"/>
        </w:rPr>
        <w:t>системы;</w:t>
      </w:r>
    </w:p>
    <w:p w14:paraId="467EFF6F">
      <w:pPr>
        <w:pStyle w:val="11"/>
        <w:numPr>
          <w:ilvl w:val="0"/>
          <w:numId w:val="19"/>
        </w:numPr>
        <w:tabs>
          <w:tab w:val="left" w:pos="281"/>
        </w:tabs>
        <w:spacing w:before="51" w:after="0" w:line="240" w:lineRule="auto"/>
        <w:ind w:left="281" w:right="0" w:hanging="138"/>
        <w:jc w:val="left"/>
        <w:rPr>
          <w:sz w:val="24"/>
        </w:rPr>
      </w:pPr>
      <w:r>
        <w:rPr>
          <w:sz w:val="24"/>
        </w:rPr>
        <w:t>предметно-обобщающий</w:t>
      </w:r>
      <w:r>
        <w:rPr>
          <w:spacing w:val="-5"/>
          <w:sz w:val="24"/>
        </w:rPr>
        <w:t xml:space="preserve"> </w:t>
      </w:r>
      <w:r>
        <w:rPr>
          <w:spacing w:val="-2"/>
          <w:sz w:val="24"/>
        </w:rPr>
        <w:t>контроль;</w:t>
      </w:r>
    </w:p>
    <w:p w14:paraId="0D12B938">
      <w:pPr>
        <w:pStyle w:val="11"/>
        <w:numPr>
          <w:ilvl w:val="0"/>
          <w:numId w:val="19"/>
        </w:numPr>
        <w:tabs>
          <w:tab w:val="left" w:pos="281"/>
        </w:tabs>
        <w:spacing w:before="50" w:after="0" w:line="240" w:lineRule="auto"/>
        <w:ind w:left="281" w:right="0" w:hanging="138"/>
        <w:jc w:val="left"/>
        <w:rPr>
          <w:sz w:val="24"/>
        </w:rPr>
      </w:pPr>
      <w:r>
        <w:rPr>
          <w:spacing w:val="-2"/>
          <w:sz w:val="24"/>
        </w:rPr>
        <w:t>тематически-обобщающий;</w:t>
      </w:r>
    </w:p>
    <w:p w14:paraId="47800BB7">
      <w:pPr>
        <w:pStyle w:val="11"/>
        <w:numPr>
          <w:ilvl w:val="1"/>
          <w:numId w:val="19"/>
        </w:numPr>
        <w:tabs>
          <w:tab w:val="left" w:pos="483"/>
        </w:tabs>
        <w:spacing w:before="46" w:after="0" w:line="240" w:lineRule="auto"/>
        <w:ind w:left="483" w:right="0" w:hanging="138"/>
        <w:jc w:val="left"/>
        <w:rPr>
          <w:sz w:val="24"/>
        </w:rPr>
      </w:pPr>
      <w:r>
        <w:rPr>
          <w:sz w:val="24"/>
        </w:rPr>
        <w:t>оперативный</w:t>
      </w:r>
      <w:r>
        <w:rPr>
          <w:spacing w:val="-2"/>
          <w:sz w:val="24"/>
        </w:rPr>
        <w:t xml:space="preserve"> контроль;</w:t>
      </w:r>
    </w:p>
    <w:p w14:paraId="09D9D435">
      <w:pPr>
        <w:pStyle w:val="11"/>
        <w:numPr>
          <w:ilvl w:val="1"/>
          <w:numId w:val="19"/>
        </w:numPr>
        <w:tabs>
          <w:tab w:val="left" w:pos="425"/>
        </w:tabs>
        <w:spacing w:before="45" w:after="0" w:line="240" w:lineRule="auto"/>
        <w:ind w:left="425" w:right="0" w:hanging="143"/>
        <w:jc w:val="left"/>
        <w:rPr>
          <w:sz w:val="24"/>
        </w:rPr>
      </w:pPr>
      <w:r>
        <w:rPr>
          <w:sz w:val="24"/>
        </w:rPr>
        <w:t>текущий</w:t>
      </w:r>
      <w:r>
        <w:rPr>
          <w:spacing w:val="-7"/>
          <w:sz w:val="24"/>
        </w:rPr>
        <w:t xml:space="preserve"> </w:t>
      </w:r>
      <w:r>
        <w:rPr>
          <w:spacing w:val="-2"/>
          <w:sz w:val="24"/>
        </w:rPr>
        <w:t>контроль.</w:t>
      </w:r>
    </w:p>
    <w:p w14:paraId="148B3B99">
      <w:pPr>
        <w:pStyle w:val="8"/>
        <w:spacing w:before="46" w:line="276" w:lineRule="auto"/>
        <w:ind w:right="323" w:hanging="10"/>
      </w:pPr>
      <w:r>
        <w:t>Результаты внутришкольного контроля</w:t>
      </w:r>
      <w:r>
        <w:rPr>
          <w:spacing w:val="40"/>
        </w:rPr>
        <w:t xml:space="preserve"> </w:t>
      </w:r>
      <w:r>
        <w:t>оформлялись в виде аналитической справки и рассматривались на заседаниях педагогического и методического советов, административных совещаниях.</w:t>
      </w:r>
    </w:p>
    <w:p w14:paraId="5F8F075C">
      <w:pPr>
        <w:pStyle w:val="8"/>
        <w:spacing w:before="13"/>
        <w:ind w:left="273"/>
      </w:pPr>
      <w:r>
        <w:t>Однако</w:t>
      </w:r>
      <w:r>
        <w:rPr>
          <w:spacing w:val="-5"/>
        </w:rPr>
        <w:t xml:space="preserve"> </w:t>
      </w:r>
      <w:r>
        <w:t>необходимо</w:t>
      </w:r>
      <w:r>
        <w:rPr>
          <w:spacing w:val="-5"/>
        </w:rPr>
        <w:t xml:space="preserve"> </w:t>
      </w:r>
      <w:r>
        <w:t>отметить</w:t>
      </w:r>
      <w:r>
        <w:rPr>
          <w:spacing w:val="-9"/>
        </w:rPr>
        <w:t xml:space="preserve"> </w:t>
      </w:r>
      <w:r>
        <w:t>следующие</w:t>
      </w:r>
      <w:r>
        <w:rPr>
          <w:spacing w:val="-6"/>
        </w:rPr>
        <w:t xml:space="preserve"> </w:t>
      </w:r>
      <w:r>
        <w:rPr>
          <w:spacing w:val="-2"/>
        </w:rPr>
        <w:t>моменты:</w:t>
      </w:r>
    </w:p>
    <w:p w14:paraId="77ADBCD5">
      <w:pPr>
        <w:pStyle w:val="11"/>
        <w:numPr>
          <w:ilvl w:val="0"/>
          <w:numId w:val="20"/>
        </w:numPr>
        <w:tabs>
          <w:tab w:val="left" w:pos="282"/>
          <w:tab w:val="left" w:pos="1002"/>
        </w:tabs>
        <w:spacing w:before="50" w:after="0" w:line="276" w:lineRule="auto"/>
        <w:ind w:left="282" w:right="322" w:hanging="10"/>
        <w:jc w:val="both"/>
        <w:rPr>
          <w:sz w:val="24"/>
        </w:rPr>
      </w:pPr>
      <w:r>
        <w:rPr>
          <w:sz w:val="24"/>
        </w:rPr>
        <w:t>ВСОКО</w:t>
      </w:r>
      <w:r>
        <w:rPr>
          <w:spacing w:val="-15"/>
          <w:sz w:val="24"/>
        </w:rPr>
        <w:t xml:space="preserve"> </w:t>
      </w:r>
      <w:r>
        <w:rPr>
          <w:sz w:val="24"/>
        </w:rPr>
        <w:t>практически</w:t>
      </w:r>
      <w:r>
        <w:rPr>
          <w:spacing w:val="-15"/>
          <w:sz w:val="24"/>
        </w:rPr>
        <w:t xml:space="preserve"> </w:t>
      </w:r>
      <w:r>
        <w:rPr>
          <w:sz w:val="24"/>
        </w:rPr>
        <w:t>совпадает</w:t>
      </w:r>
      <w:r>
        <w:rPr>
          <w:spacing w:val="-15"/>
          <w:sz w:val="24"/>
        </w:rPr>
        <w:t xml:space="preserve"> </w:t>
      </w:r>
      <w:r>
        <w:rPr>
          <w:sz w:val="24"/>
        </w:rPr>
        <w:t>с</w:t>
      </w:r>
      <w:r>
        <w:rPr>
          <w:spacing w:val="-15"/>
          <w:sz w:val="24"/>
        </w:rPr>
        <w:t xml:space="preserve"> </w:t>
      </w:r>
      <w:r>
        <w:rPr>
          <w:sz w:val="24"/>
        </w:rPr>
        <w:t>внутришкольным</w:t>
      </w:r>
      <w:r>
        <w:rPr>
          <w:spacing w:val="-15"/>
          <w:sz w:val="24"/>
        </w:rPr>
        <w:t xml:space="preserve"> </w:t>
      </w:r>
      <w:r>
        <w:rPr>
          <w:sz w:val="24"/>
        </w:rPr>
        <w:t>контролем,</w:t>
      </w:r>
      <w:r>
        <w:rPr>
          <w:spacing w:val="-15"/>
          <w:sz w:val="24"/>
        </w:rPr>
        <w:t xml:space="preserve"> </w:t>
      </w:r>
      <w:r>
        <w:rPr>
          <w:sz w:val="24"/>
        </w:rPr>
        <w:t>поэтому</w:t>
      </w:r>
      <w:r>
        <w:rPr>
          <w:spacing w:val="-15"/>
          <w:sz w:val="24"/>
        </w:rPr>
        <w:t xml:space="preserve"> </w:t>
      </w:r>
      <w:r>
        <w:rPr>
          <w:sz w:val="24"/>
        </w:rPr>
        <w:t>необходимо работать над коррекцией структуры внутренней системы оценки качества образования.</w:t>
      </w:r>
    </w:p>
    <w:p w14:paraId="2589D5F3">
      <w:pPr>
        <w:pStyle w:val="11"/>
        <w:numPr>
          <w:ilvl w:val="0"/>
          <w:numId w:val="20"/>
        </w:numPr>
        <w:tabs>
          <w:tab w:val="left" w:pos="282"/>
          <w:tab w:val="left" w:pos="1002"/>
        </w:tabs>
        <w:spacing w:before="9" w:after="0" w:line="276" w:lineRule="auto"/>
        <w:ind w:left="282" w:right="329" w:hanging="10"/>
        <w:jc w:val="both"/>
        <w:rPr>
          <w:sz w:val="24"/>
        </w:rPr>
      </w:pPr>
      <w:r>
        <w:rPr>
          <w:sz w:val="24"/>
        </w:rPr>
        <w:t>Шире привлекать к участию в процедуре ВСОКО педагогическую, родительскую общественность, старшеклассников.</w:t>
      </w:r>
    </w:p>
    <w:p w14:paraId="1960954D">
      <w:pPr>
        <w:pStyle w:val="8"/>
        <w:spacing w:before="59"/>
        <w:ind w:left="0"/>
        <w:jc w:val="left"/>
      </w:pPr>
    </w:p>
    <w:p w14:paraId="1E1A9429">
      <w:pPr>
        <w:spacing w:before="0" w:line="276" w:lineRule="auto"/>
        <w:ind w:left="273" w:right="306" w:firstLine="0"/>
        <w:jc w:val="both"/>
        <w:rPr>
          <w:sz w:val="24"/>
        </w:rPr>
      </w:pPr>
      <w:r>
        <w:rPr>
          <w:b/>
          <w:sz w:val="24"/>
          <w:highlight w:val="none"/>
        </w:rPr>
        <w:t xml:space="preserve">Результаты удовлетворенности родителей качеством образовательной деятельности МБОУ «Троицкая </w:t>
      </w:r>
      <w:r>
        <w:rPr>
          <w:b/>
          <w:sz w:val="24"/>
          <w:highlight w:val="none"/>
          <w:lang w:val="ru-RU"/>
        </w:rPr>
        <w:t>С</w:t>
      </w:r>
      <w:r>
        <w:rPr>
          <w:b/>
          <w:sz w:val="24"/>
          <w:highlight w:val="none"/>
        </w:rPr>
        <w:t>ОШ»</w:t>
      </w:r>
      <w:r>
        <w:rPr>
          <w:b/>
          <w:spacing w:val="40"/>
          <w:sz w:val="24"/>
          <w:highlight w:val="none"/>
        </w:rPr>
        <w:t xml:space="preserve"> </w:t>
      </w:r>
      <w:r>
        <w:rPr>
          <w:b/>
          <w:sz w:val="24"/>
          <w:highlight w:val="none"/>
        </w:rPr>
        <w:t>(дата проведения социологического опроса – 1</w:t>
      </w:r>
      <w:r>
        <w:rPr>
          <w:rFonts w:hint="default"/>
          <w:b/>
          <w:sz w:val="24"/>
          <w:highlight w:val="none"/>
          <w:lang w:val="ru-RU"/>
        </w:rPr>
        <w:t>9</w:t>
      </w:r>
      <w:r>
        <w:rPr>
          <w:b/>
          <w:sz w:val="24"/>
          <w:highlight w:val="none"/>
        </w:rPr>
        <w:t>.04.202</w:t>
      </w:r>
      <w:r>
        <w:rPr>
          <w:rFonts w:hint="default"/>
          <w:b/>
          <w:sz w:val="24"/>
          <w:highlight w:val="none"/>
          <w:lang w:val="ru-RU"/>
        </w:rPr>
        <w:t>4</w:t>
      </w:r>
      <w:r>
        <w:rPr>
          <w:b/>
          <w:sz w:val="24"/>
          <w:highlight w:val="none"/>
        </w:rPr>
        <w:t xml:space="preserve"> г.) </w:t>
      </w:r>
      <w:r>
        <w:rPr>
          <w:sz w:val="24"/>
        </w:rPr>
        <w:t>В соответствии с осознанным стремлением получить достоверные сведения о характере, качестве и результатах работы образовательного учреждения заместителем директора МБОУ «Троицкая СОШ» было проведено мониторинговое исследование удовлетворённости родителей (законных представителей) качеством образовательного процесса, жизнедеятельностью школы.</w:t>
      </w:r>
    </w:p>
    <w:p w14:paraId="60CD6A47">
      <w:pPr>
        <w:pStyle w:val="8"/>
        <w:tabs>
          <w:tab w:val="left" w:pos="1723"/>
          <w:tab w:val="left" w:pos="3884"/>
        </w:tabs>
        <w:spacing w:before="11" w:line="276" w:lineRule="auto"/>
        <w:ind w:left="1003" w:right="653" w:hanging="731"/>
      </w:pPr>
      <w:r>
        <w:rPr>
          <w:b/>
          <w:spacing w:val="-2"/>
        </w:rPr>
        <w:t>Целью</w:t>
      </w:r>
      <w:r>
        <w:rPr>
          <w:b/>
        </w:rPr>
        <w:tab/>
      </w:r>
      <w:r>
        <w:rPr>
          <w:b/>
        </w:rPr>
        <w:tab/>
      </w:r>
      <w:r>
        <w:rPr>
          <w:spacing w:val="-2"/>
        </w:rPr>
        <w:t>анкетирования</w:t>
      </w:r>
      <w:r>
        <w:tab/>
      </w:r>
      <w:r>
        <w:t>было изучение</w:t>
      </w:r>
      <w:r>
        <w:rPr>
          <w:spacing w:val="40"/>
        </w:rPr>
        <w:t xml:space="preserve"> </w:t>
      </w:r>
      <w:r>
        <w:t>удовлетворенности родителей качеством образовательных услуг в системе школьного образования.</w:t>
      </w:r>
    </w:p>
    <w:p w14:paraId="011EF613">
      <w:pPr>
        <w:pStyle w:val="2"/>
        <w:spacing w:before="19"/>
        <w:jc w:val="both"/>
      </w:pPr>
      <w:r>
        <w:t>Основные</w:t>
      </w:r>
      <w:r>
        <w:rPr>
          <w:spacing w:val="-3"/>
        </w:rPr>
        <w:t xml:space="preserve"> </w:t>
      </w:r>
      <w:r>
        <w:rPr>
          <w:spacing w:val="-2"/>
        </w:rPr>
        <w:t>задачи:</w:t>
      </w:r>
    </w:p>
    <w:p w14:paraId="29A4C0D4">
      <w:pPr>
        <w:pStyle w:val="8"/>
        <w:spacing w:before="45" w:line="283" w:lineRule="auto"/>
        <w:ind w:left="273" w:right="994"/>
      </w:pPr>
      <w:r>
        <w:t>Определить степень удовлетворенности качеством образовательных услуг в школе. Разработать</w:t>
      </w:r>
      <w:r>
        <w:rPr>
          <w:spacing w:val="-2"/>
        </w:rPr>
        <w:t xml:space="preserve"> </w:t>
      </w:r>
      <w:r>
        <w:t>рекомендации</w:t>
      </w:r>
      <w:r>
        <w:rPr>
          <w:spacing w:val="-2"/>
        </w:rPr>
        <w:t xml:space="preserve"> </w:t>
      </w:r>
      <w:r>
        <w:t>по</w:t>
      </w:r>
      <w:r>
        <w:rPr>
          <w:spacing w:val="-3"/>
        </w:rPr>
        <w:t xml:space="preserve"> </w:t>
      </w:r>
      <w:r>
        <w:t>улучшению</w:t>
      </w:r>
      <w:r>
        <w:rPr>
          <w:spacing w:val="-5"/>
        </w:rPr>
        <w:t xml:space="preserve"> </w:t>
      </w:r>
      <w:r>
        <w:t>качества</w:t>
      </w:r>
      <w:r>
        <w:rPr>
          <w:spacing w:val="-9"/>
        </w:rPr>
        <w:t xml:space="preserve"> </w:t>
      </w:r>
      <w:r>
        <w:t>образовательных</w:t>
      </w:r>
      <w:r>
        <w:rPr>
          <w:spacing w:val="-8"/>
        </w:rPr>
        <w:t xml:space="preserve"> </w:t>
      </w:r>
      <w:r>
        <w:t>услуг</w:t>
      </w:r>
      <w:r>
        <w:rPr>
          <w:spacing w:val="-2"/>
        </w:rPr>
        <w:t xml:space="preserve"> </w:t>
      </w:r>
      <w:r>
        <w:t>в</w:t>
      </w:r>
      <w:r>
        <w:rPr>
          <w:spacing w:val="-2"/>
        </w:rPr>
        <w:t xml:space="preserve"> </w:t>
      </w:r>
      <w:r>
        <w:t>школе. Результаты анкетирования позволяют сделать выводы:</w:t>
      </w:r>
    </w:p>
    <w:p w14:paraId="7150AC39">
      <w:pPr>
        <w:pStyle w:val="8"/>
        <w:spacing w:before="3" w:line="276" w:lineRule="auto"/>
        <w:ind w:right="322" w:hanging="10"/>
      </w:pPr>
      <w:r>
        <w:t>Работа образовательного учреждения является продуктивной, эффективной и удовлетворяет большую часть родительской общественности.</w:t>
      </w:r>
    </w:p>
    <w:p w14:paraId="35084A3E">
      <w:pPr>
        <w:pStyle w:val="8"/>
        <w:spacing w:before="13"/>
        <w:ind w:left="273"/>
      </w:pPr>
      <w:r>
        <w:t>Метод</w:t>
      </w:r>
      <w:r>
        <w:rPr>
          <w:spacing w:val="-5"/>
        </w:rPr>
        <w:t xml:space="preserve"> </w:t>
      </w:r>
      <w:r>
        <w:t>исследования</w:t>
      </w:r>
      <w:r>
        <w:rPr>
          <w:spacing w:val="1"/>
        </w:rPr>
        <w:t xml:space="preserve"> </w:t>
      </w:r>
      <w:r>
        <w:t>-</w:t>
      </w:r>
      <w:r>
        <w:rPr>
          <w:spacing w:val="-4"/>
        </w:rPr>
        <w:t xml:space="preserve"> </w:t>
      </w:r>
      <w:r>
        <w:t>социологический</w:t>
      </w:r>
      <w:r>
        <w:rPr>
          <w:spacing w:val="-4"/>
        </w:rPr>
        <w:t xml:space="preserve"> </w:t>
      </w:r>
      <w:r>
        <w:t>опрос</w:t>
      </w:r>
      <w:r>
        <w:rPr>
          <w:spacing w:val="-6"/>
        </w:rPr>
        <w:t xml:space="preserve"> </w:t>
      </w:r>
      <w:r>
        <w:rPr>
          <w:spacing w:val="-2"/>
        </w:rPr>
        <w:t>(анкетирование).</w:t>
      </w:r>
    </w:p>
    <w:p w14:paraId="5792A43B">
      <w:pPr>
        <w:pStyle w:val="8"/>
        <w:spacing w:before="51" w:line="276" w:lineRule="auto"/>
        <w:ind w:right="312" w:hanging="10"/>
      </w:pPr>
      <w:r>
        <w:t>Количество опрошенных родителей составило - 25 человек (75 % по школе). Анализ анкетирования показал следующее: наиболее активное участие в социологическом</w:t>
      </w:r>
      <w:r>
        <w:rPr>
          <w:spacing w:val="-4"/>
        </w:rPr>
        <w:t xml:space="preserve"> </w:t>
      </w:r>
      <w:r>
        <w:t>опросе приняли родители II ступени обучения. Это может объясняться тем фактом, что, во - первых, в</w:t>
      </w:r>
      <w:r>
        <w:rPr>
          <w:spacing w:val="-4"/>
        </w:rPr>
        <w:t xml:space="preserve"> </w:t>
      </w:r>
      <w:r>
        <w:t>основной школе родители чаще</w:t>
      </w:r>
      <w:r>
        <w:rPr>
          <w:spacing w:val="-2"/>
        </w:rPr>
        <w:t xml:space="preserve"> </w:t>
      </w:r>
      <w:r>
        <w:t>бывают в стенах</w:t>
      </w:r>
      <w:r>
        <w:rPr>
          <w:spacing w:val="-1"/>
        </w:rPr>
        <w:t xml:space="preserve"> </w:t>
      </w:r>
      <w:r>
        <w:t>образовательного учреждения, посещая родительские собрания и принимая активное участие в школьных мероприятиях, во - вторых, большей заинтересованностью.</w:t>
      </w:r>
    </w:p>
    <w:p w14:paraId="12C09692">
      <w:pPr>
        <w:pStyle w:val="8"/>
        <w:spacing w:before="11" w:after="17" w:line="276" w:lineRule="auto"/>
        <w:ind w:right="1376" w:hanging="10"/>
      </w:pPr>
      <w:r>
        <w:t>Выводы о степени удовлетворённости родителей качеством образовательных услуг по результатам исследования представлены в таблице:</w:t>
      </w: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5926"/>
        <w:gridCol w:w="773"/>
        <w:gridCol w:w="745"/>
        <w:gridCol w:w="721"/>
        <w:gridCol w:w="578"/>
      </w:tblGrid>
      <w:tr w14:paraId="44B66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596" w:type="dxa"/>
          </w:tcPr>
          <w:p w14:paraId="5971E808">
            <w:pPr>
              <w:pStyle w:val="12"/>
              <w:ind w:left="105"/>
              <w:rPr>
                <w:sz w:val="24"/>
                <w:highlight w:val="none"/>
              </w:rPr>
            </w:pPr>
            <w:r>
              <w:rPr>
                <w:spacing w:val="-10"/>
                <w:sz w:val="24"/>
                <w:highlight w:val="none"/>
              </w:rPr>
              <w:t>№</w:t>
            </w:r>
          </w:p>
          <w:p w14:paraId="4E39EBE2">
            <w:pPr>
              <w:pStyle w:val="12"/>
              <w:spacing w:before="55"/>
              <w:ind w:left="105"/>
              <w:rPr>
                <w:sz w:val="24"/>
                <w:highlight w:val="none"/>
              </w:rPr>
            </w:pPr>
            <w:r>
              <w:rPr>
                <w:spacing w:val="-5"/>
                <w:sz w:val="24"/>
                <w:highlight w:val="none"/>
              </w:rPr>
              <w:t>п/п</w:t>
            </w:r>
          </w:p>
        </w:tc>
        <w:tc>
          <w:tcPr>
            <w:tcW w:w="5926" w:type="dxa"/>
          </w:tcPr>
          <w:p w14:paraId="62D9B695">
            <w:pPr>
              <w:pStyle w:val="12"/>
              <w:ind w:left="109"/>
              <w:rPr>
                <w:sz w:val="24"/>
                <w:highlight w:val="none"/>
              </w:rPr>
            </w:pPr>
            <w:r>
              <w:rPr>
                <w:spacing w:val="-2"/>
                <w:sz w:val="24"/>
                <w:highlight w:val="none"/>
              </w:rPr>
              <w:t>Вопрос</w:t>
            </w:r>
          </w:p>
        </w:tc>
        <w:tc>
          <w:tcPr>
            <w:tcW w:w="773" w:type="dxa"/>
          </w:tcPr>
          <w:p w14:paraId="0CB0A363">
            <w:pPr>
              <w:pStyle w:val="12"/>
              <w:ind w:left="109"/>
              <w:rPr>
                <w:sz w:val="24"/>
                <w:highlight w:val="none"/>
              </w:rPr>
            </w:pPr>
            <w:r>
              <w:rPr>
                <w:spacing w:val="-5"/>
                <w:sz w:val="24"/>
                <w:highlight w:val="none"/>
              </w:rPr>
              <w:t>ДА</w:t>
            </w:r>
          </w:p>
        </w:tc>
        <w:tc>
          <w:tcPr>
            <w:tcW w:w="745" w:type="dxa"/>
          </w:tcPr>
          <w:p w14:paraId="6DD599A6">
            <w:pPr>
              <w:pStyle w:val="12"/>
              <w:ind w:left="109"/>
              <w:rPr>
                <w:sz w:val="24"/>
                <w:highlight w:val="none"/>
              </w:rPr>
            </w:pPr>
            <w:r>
              <w:rPr>
                <w:spacing w:val="-10"/>
                <w:sz w:val="24"/>
                <w:highlight w:val="none"/>
              </w:rPr>
              <w:t>%</w:t>
            </w:r>
          </w:p>
        </w:tc>
        <w:tc>
          <w:tcPr>
            <w:tcW w:w="721" w:type="dxa"/>
          </w:tcPr>
          <w:p w14:paraId="189F29BB">
            <w:pPr>
              <w:pStyle w:val="12"/>
              <w:ind w:left="108"/>
              <w:rPr>
                <w:sz w:val="24"/>
                <w:highlight w:val="none"/>
              </w:rPr>
            </w:pPr>
            <w:r>
              <w:rPr>
                <w:spacing w:val="-5"/>
                <w:sz w:val="24"/>
                <w:highlight w:val="none"/>
              </w:rPr>
              <w:t>НЕТ</w:t>
            </w:r>
          </w:p>
        </w:tc>
        <w:tc>
          <w:tcPr>
            <w:tcW w:w="578" w:type="dxa"/>
          </w:tcPr>
          <w:p w14:paraId="5B4A0C2C">
            <w:pPr>
              <w:pStyle w:val="12"/>
              <w:ind w:left="80" w:right="229"/>
              <w:jc w:val="center"/>
              <w:rPr>
                <w:sz w:val="24"/>
                <w:highlight w:val="none"/>
              </w:rPr>
            </w:pPr>
            <w:r>
              <w:rPr>
                <w:spacing w:val="-10"/>
                <w:sz w:val="24"/>
                <w:highlight w:val="none"/>
              </w:rPr>
              <w:t>%</w:t>
            </w:r>
          </w:p>
        </w:tc>
      </w:tr>
      <w:tr w14:paraId="08DF1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96" w:type="dxa"/>
          </w:tcPr>
          <w:p w14:paraId="1CF11CB6">
            <w:pPr>
              <w:pStyle w:val="12"/>
              <w:ind w:left="105"/>
              <w:rPr>
                <w:sz w:val="24"/>
                <w:highlight w:val="none"/>
              </w:rPr>
            </w:pPr>
            <w:r>
              <w:rPr>
                <w:spacing w:val="-10"/>
                <w:sz w:val="24"/>
                <w:highlight w:val="none"/>
              </w:rPr>
              <w:t>1</w:t>
            </w:r>
          </w:p>
        </w:tc>
        <w:tc>
          <w:tcPr>
            <w:tcW w:w="5926" w:type="dxa"/>
          </w:tcPr>
          <w:p w14:paraId="6F4BD08A">
            <w:pPr>
              <w:pStyle w:val="12"/>
              <w:ind w:left="109"/>
              <w:rPr>
                <w:sz w:val="24"/>
                <w:highlight w:val="none"/>
              </w:rPr>
            </w:pPr>
            <w:r>
              <w:rPr>
                <w:sz w:val="24"/>
                <w:highlight w:val="none"/>
              </w:rPr>
              <w:t>Нравится</w:t>
            </w:r>
            <w:r>
              <w:rPr>
                <w:spacing w:val="-14"/>
                <w:sz w:val="24"/>
                <w:highlight w:val="none"/>
              </w:rPr>
              <w:t xml:space="preserve"> </w:t>
            </w:r>
            <w:r>
              <w:rPr>
                <w:sz w:val="24"/>
                <w:highlight w:val="none"/>
              </w:rPr>
              <w:t>ли</w:t>
            </w:r>
            <w:r>
              <w:rPr>
                <w:spacing w:val="-10"/>
                <w:sz w:val="24"/>
                <w:highlight w:val="none"/>
              </w:rPr>
              <w:t xml:space="preserve"> </w:t>
            </w:r>
            <w:r>
              <w:rPr>
                <w:sz w:val="24"/>
                <w:highlight w:val="none"/>
              </w:rPr>
              <w:t>Вам</w:t>
            </w:r>
            <w:r>
              <w:rPr>
                <w:spacing w:val="-9"/>
                <w:sz w:val="24"/>
                <w:highlight w:val="none"/>
              </w:rPr>
              <w:t xml:space="preserve"> </w:t>
            </w:r>
            <w:r>
              <w:rPr>
                <w:sz w:val="24"/>
                <w:highlight w:val="none"/>
              </w:rPr>
              <w:t>школа,</w:t>
            </w:r>
            <w:r>
              <w:rPr>
                <w:spacing w:val="-13"/>
                <w:sz w:val="24"/>
                <w:highlight w:val="none"/>
              </w:rPr>
              <w:t xml:space="preserve"> </w:t>
            </w:r>
            <w:r>
              <w:rPr>
                <w:sz w:val="24"/>
                <w:highlight w:val="none"/>
              </w:rPr>
              <w:t>в</w:t>
            </w:r>
            <w:r>
              <w:rPr>
                <w:spacing w:val="-9"/>
                <w:sz w:val="24"/>
                <w:highlight w:val="none"/>
              </w:rPr>
              <w:t xml:space="preserve"> </w:t>
            </w:r>
            <w:r>
              <w:rPr>
                <w:sz w:val="24"/>
                <w:highlight w:val="none"/>
              </w:rPr>
              <w:t>которой</w:t>
            </w:r>
            <w:r>
              <w:rPr>
                <w:spacing w:val="-10"/>
                <w:sz w:val="24"/>
                <w:highlight w:val="none"/>
              </w:rPr>
              <w:t xml:space="preserve"> </w:t>
            </w:r>
            <w:r>
              <w:rPr>
                <w:sz w:val="24"/>
                <w:highlight w:val="none"/>
              </w:rPr>
              <w:t>учится</w:t>
            </w:r>
            <w:r>
              <w:rPr>
                <w:spacing w:val="-11"/>
                <w:sz w:val="24"/>
                <w:highlight w:val="none"/>
              </w:rPr>
              <w:t xml:space="preserve"> </w:t>
            </w:r>
            <w:r>
              <w:rPr>
                <w:sz w:val="24"/>
                <w:highlight w:val="none"/>
              </w:rPr>
              <w:t>Ваш</w:t>
            </w:r>
            <w:r>
              <w:rPr>
                <w:spacing w:val="-4"/>
                <w:sz w:val="24"/>
                <w:highlight w:val="none"/>
              </w:rPr>
              <w:t xml:space="preserve"> </w:t>
            </w:r>
            <w:r>
              <w:rPr>
                <w:spacing w:val="-2"/>
                <w:sz w:val="24"/>
                <w:highlight w:val="none"/>
              </w:rPr>
              <w:t>ребёнок?</w:t>
            </w:r>
          </w:p>
        </w:tc>
        <w:tc>
          <w:tcPr>
            <w:tcW w:w="773" w:type="dxa"/>
          </w:tcPr>
          <w:p w14:paraId="7B4DE80F">
            <w:pPr>
              <w:pStyle w:val="12"/>
              <w:ind w:left="109"/>
              <w:rPr>
                <w:sz w:val="24"/>
                <w:highlight w:val="none"/>
              </w:rPr>
            </w:pPr>
            <w:r>
              <w:rPr>
                <w:spacing w:val="-5"/>
                <w:sz w:val="24"/>
                <w:highlight w:val="none"/>
              </w:rPr>
              <w:t>25</w:t>
            </w:r>
          </w:p>
        </w:tc>
        <w:tc>
          <w:tcPr>
            <w:tcW w:w="745" w:type="dxa"/>
          </w:tcPr>
          <w:p w14:paraId="2796E905">
            <w:pPr>
              <w:pStyle w:val="12"/>
              <w:ind w:left="109"/>
              <w:rPr>
                <w:sz w:val="24"/>
                <w:highlight w:val="none"/>
              </w:rPr>
            </w:pPr>
            <w:r>
              <w:rPr>
                <w:spacing w:val="-5"/>
                <w:sz w:val="24"/>
                <w:highlight w:val="none"/>
              </w:rPr>
              <w:t>100</w:t>
            </w:r>
          </w:p>
        </w:tc>
        <w:tc>
          <w:tcPr>
            <w:tcW w:w="721" w:type="dxa"/>
          </w:tcPr>
          <w:p w14:paraId="76EC5CAE">
            <w:pPr>
              <w:pStyle w:val="12"/>
              <w:ind w:left="108"/>
              <w:rPr>
                <w:sz w:val="24"/>
                <w:highlight w:val="none"/>
              </w:rPr>
            </w:pPr>
            <w:r>
              <w:rPr>
                <w:spacing w:val="-10"/>
                <w:sz w:val="24"/>
                <w:highlight w:val="none"/>
              </w:rPr>
              <w:t>0</w:t>
            </w:r>
          </w:p>
        </w:tc>
        <w:tc>
          <w:tcPr>
            <w:tcW w:w="578" w:type="dxa"/>
          </w:tcPr>
          <w:p w14:paraId="5F4CD6D7">
            <w:pPr>
              <w:pStyle w:val="12"/>
              <w:ind w:left="8" w:right="237"/>
              <w:jc w:val="center"/>
              <w:rPr>
                <w:sz w:val="24"/>
                <w:highlight w:val="none"/>
              </w:rPr>
            </w:pPr>
            <w:r>
              <w:rPr>
                <w:spacing w:val="-10"/>
                <w:sz w:val="24"/>
                <w:highlight w:val="none"/>
              </w:rPr>
              <w:t>0</w:t>
            </w:r>
          </w:p>
        </w:tc>
      </w:tr>
    </w:tbl>
    <w:p w14:paraId="63367F8D">
      <w:pPr>
        <w:pStyle w:val="12"/>
        <w:spacing w:after="0"/>
        <w:jc w:val="center"/>
        <w:rPr>
          <w:sz w:val="24"/>
        </w:rPr>
        <w:sectPr>
          <w:pgSz w:w="11910" w:h="16840"/>
          <w:pgMar w:top="1040" w:right="566" w:bottom="843" w:left="1417" w:header="720" w:footer="720" w:gutter="0"/>
          <w:cols w:space="720" w:num="1"/>
        </w:sectPr>
      </w:pP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5926"/>
        <w:gridCol w:w="773"/>
        <w:gridCol w:w="745"/>
        <w:gridCol w:w="721"/>
        <w:gridCol w:w="578"/>
      </w:tblGrid>
      <w:tr w14:paraId="3C3A9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96" w:type="dxa"/>
          </w:tcPr>
          <w:p w14:paraId="57F109A3">
            <w:pPr>
              <w:pStyle w:val="12"/>
              <w:ind w:left="105"/>
              <w:rPr>
                <w:sz w:val="24"/>
              </w:rPr>
            </w:pPr>
            <w:r>
              <w:rPr>
                <w:spacing w:val="-10"/>
                <w:sz w:val="24"/>
              </w:rPr>
              <w:t>2</w:t>
            </w:r>
          </w:p>
        </w:tc>
        <w:tc>
          <w:tcPr>
            <w:tcW w:w="5926" w:type="dxa"/>
          </w:tcPr>
          <w:p w14:paraId="6EAAE29C">
            <w:pPr>
              <w:pStyle w:val="12"/>
              <w:ind w:left="109"/>
              <w:rPr>
                <w:sz w:val="24"/>
              </w:rPr>
            </w:pPr>
            <w:r>
              <w:rPr>
                <w:sz w:val="24"/>
              </w:rPr>
              <w:t>Образовательный</w:t>
            </w:r>
            <w:r>
              <w:rPr>
                <w:spacing w:val="50"/>
                <w:w w:val="150"/>
                <w:sz w:val="24"/>
              </w:rPr>
              <w:t xml:space="preserve"> </w:t>
            </w:r>
            <w:r>
              <w:rPr>
                <w:sz w:val="24"/>
              </w:rPr>
              <w:t>процесс</w:t>
            </w:r>
            <w:r>
              <w:rPr>
                <w:spacing w:val="50"/>
                <w:w w:val="150"/>
                <w:sz w:val="24"/>
              </w:rPr>
              <w:t xml:space="preserve"> </w:t>
            </w:r>
            <w:r>
              <w:rPr>
                <w:sz w:val="24"/>
              </w:rPr>
              <w:t>в</w:t>
            </w:r>
            <w:r>
              <w:rPr>
                <w:spacing w:val="79"/>
                <w:sz w:val="24"/>
              </w:rPr>
              <w:t xml:space="preserve"> </w:t>
            </w:r>
            <w:r>
              <w:rPr>
                <w:sz w:val="24"/>
              </w:rPr>
              <w:t>школе</w:t>
            </w:r>
            <w:r>
              <w:rPr>
                <w:spacing w:val="76"/>
                <w:sz w:val="24"/>
              </w:rPr>
              <w:t xml:space="preserve"> </w:t>
            </w:r>
            <w:r>
              <w:rPr>
                <w:sz w:val="24"/>
              </w:rPr>
              <w:t>ориентирован</w:t>
            </w:r>
            <w:r>
              <w:rPr>
                <w:spacing w:val="79"/>
                <w:sz w:val="24"/>
              </w:rPr>
              <w:t xml:space="preserve"> </w:t>
            </w:r>
            <w:r>
              <w:rPr>
                <w:spacing w:val="-5"/>
                <w:sz w:val="24"/>
              </w:rPr>
              <w:t>на</w:t>
            </w:r>
          </w:p>
          <w:p w14:paraId="113CBD73">
            <w:pPr>
              <w:pStyle w:val="12"/>
              <w:spacing w:before="41"/>
              <w:ind w:left="109"/>
              <w:rPr>
                <w:sz w:val="24"/>
              </w:rPr>
            </w:pPr>
            <w:r>
              <w:rPr>
                <w:sz w:val="24"/>
              </w:rPr>
              <w:t>развитие</w:t>
            </w:r>
            <w:r>
              <w:rPr>
                <w:spacing w:val="-5"/>
                <w:sz w:val="24"/>
              </w:rPr>
              <w:t xml:space="preserve"> </w:t>
            </w:r>
            <w:r>
              <w:rPr>
                <w:sz w:val="24"/>
              </w:rPr>
              <w:t>личности</w:t>
            </w:r>
            <w:r>
              <w:rPr>
                <w:spacing w:val="-6"/>
                <w:sz w:val="24"/>
              </w:rPr>
              <w:t xml:space="preserve"> </w:t>
            </w:r>
            <w:r>
              <w:rPr>
                <w:sz w:val="24"/>
              </w:rPr>
              <w:t xml:space="preserve">каждого </w:t>
            </w:r>
            <w:r>
              <w:rPr>
                <w:spacing w:val="-2"/>
                <w:sz w:val="24"/>
              </w:rPr>
              <w:t>ребёнка</w:t>
            </w:r>
          </w:p>
        </w:tc>
        <w:tc>
          <w:tcPr>
            <w:tcW w:w="773" w:type="dxa"/>
          </w:tcPr>
          <w:p w14:paraId="6438058C">
            <w:pPr>
              <w:pStyle w:val="12"/>
              <w:ind w:left="109"/>
              <w:rPr>
                <w:sz w:val="24"/>
              </w:rPr>
            </w:pPr>
            <w:r>
              <w:rPr>
                <w:spacing w:val="-5"/>
                <w:sz w:val="24"/>
              </w:rPr>
              <w:t>19</w:t>
            </w:r>
          </w:p>
        </w:tc>
        <w:tc>
          <w:tcPr>
            <w:tcW w:w="745" w:type="dxa"/>
          </w:tcPr>
          <w:p w14:paraId="3BE38554">
            <w:pPr>
              <w:pStyle w:val="12"/>
              <w:ind w:left="109"/>
              <w:rPr>
                <w:sz w:val="24"/>
              </w:rPr>
            </w:pPr>
            <w:r>
              <w:rPr>
                <w:spacing w:val="-5"/>
                <w:sz w:val="24"/>
              </w:rPr>
              <w:t>76</w:t>
            </w:r>
          </w:p>
        </w:tc>
        <w:tc>
          <w:tcPr>
            <w:tcW w:w="721" w:type="dxa"/>
          </w:tcPr>
          <w:p w14:paraId="289026C8">
            <w:pPr>
              <w:pStyle w:val="12"/>
              <w:ind w:left="108"/>
              <w:rPr>
                <w:sz w:val="24"/>
              </w:rPr>
            </w:pPr>
            <w:r>
              <w:rPr>
                <w:spacing w:val="-10"/>
                <w:sz w:val="24"/>
              </w:rPr>
              <w:t>6</w:t>
            </w:r>
          </w:p>
        </w:tc>
        <w:tc>
          <w:tcPr>
            <w:tcW w:w="578" w:type="dxa"/>
          </w:tcPr>
          <w:p w14:paraId="5F92713B">
            <w:pPr>
              <w:pStyle w:val="12"/>
              <w:ind w:left="108"/>
              <w:rPr>
                <w:sz w:val="24"/>
              </w:rPr>
            </w:pPr>
            <w:r>
              <w:rPr>
                <w:spacing w:val="-5"/>
                <w:sz w:val="24"/>
              </w:rPr>
              <w:t>24</w:t>
            </w:r>
          </w:p>
        </w:tc>
      </w:tr>
      <w:tr w14:paraId="71547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96" w:type="dxa"/>
          </w:tcPr>
          <w:p w14:paraId="52CFFB9F">
            <w:pPr>
              <w:pStyle w:val="12"/>
              <w:ind w:left="105"/>
              <w:rPr>
                <w:sz w:val="24"/>
              </w:rPr>
            </w:pPr>
            <w:r>
              <w:rPr>
                <w:spacing w:val="-10"/>
                <w:sz w:val="24"/>
              </w:rPr>
              <w:t>3</w:t>
            </w:r>
          </w:p>
        </w:tc>
        <w:tc>
          <w:tcPr>
            <w:tcW w:w="5926" w:type="dxa"/>
          </w:tcPr>
          <w:p w14:paraId="76BB865E">
            <w:pPr>
              <w:pStyle w:val="12"/>
              <w:ind w:left="109"/>
              <w:rPr>
                <w:sz w:val="24"/>
              </w:rPr>
            </w:pPr>
            <w:r>
              <w:rPr>
                <w:sz w:val="24"/>
              </w:rPr>
              <w:t>Методы</w:t>
            </w:r>
            <w:r>
              <w:rPr>
                <w:spacing w:val="49"/>
                <w:sz w:val="24"/>
              </w:rPr>
              <w:t xml:space="preserve"> </w:t>
            </w:r>
            <w:r>
              <w:rPr>
                <w:sz w:val="24"/>
              </w:rPr>
              <w:t>обучения</w:t>
            </w:r>
            <w:r>
              <w:rPr>
                <w:spacing w:val="53"/>
                <w:sz w:val="24"/>
              </w:rPr>
              <w:t xml:space="preserve"> </w:t>
            </w:r>
            <w:r>
              <w:rPr>
                <w:sz w:val="24"/>
              </w:rPr>
              <w:t>и</w:t>
            </w:r>
            <w:r>
              <w:rPr>
                <w:spacing w:val="51"/>
                <w:sz w:val="24"/>
              </w:rPr>
              <w:t xml:space="preserve"> </w:t>
            </w:r>
            <w:r>
              <w:rPr>
                <w:sz w:val="24"/>
              </w:rPr>
              <w:t>воспитательного</w:t>
            </w:r>
            <w:r>
              <w:rPr>
                <w:spacing w:val="54"/>
                <w:sz w:val="24"/>
              </w:rPr>
              <w:t xml:space="preserve"> </w:t>
            </w:r>
            <w:r>
              <w:rPr>
                <w:sz w:val="24"/>
              </w:rPr>
              <w:t>воздействия</w:t>
            </w:r>
            <w:r>
              <w:rPr>
                <w:spacing w:val="50"/>
                <w:sz w:val="24"/>
              </w:rPr>
              <w:t xml:space="preserve"> </w:t>
            </w:r>
            <w:r>
              <w:rPr>
                <w:spacing w:val="-5"/>
                <w:sz w:val="24"/>
              </w:rPr>
              <w:t>по</w:t>
            </w:r>
          </w:p>
          <w:p w14:paraId="3686493E">
            <w:pPr>
              <w:pStyle w:val="12"/>
              <w:spacing w:before="12" w:line="310" w:lineRule="atLeast"/>
              <w:ind w:left="109"/>
              <w:rPr>
                <w:sz w:val="24"/>
              </w:rPr>
            </w:pPr>
            <w:r>
              <w:rPr>
                <w:sz w:val="24"/>
              </w:rPr>
              <w:t>отношению</w:t>
            </w:r>
            <w:r>
              <w:rPr>
                <w:spacing w:val="40"/>
                <w:sz w:val="24"/>
              </w:rPr>
              <w:t xml:space="preserve"> </w:t>
            </w:r>
            <w:r>
              <w:rPr>
                <w:sz w:val="24"/>
              </w:rPr>
              <w:t>к</w:t>
            </w:r>
            <w:r>
              <w:rPr>
                <w:spacing w:val="40"/>
                <w:sz w:val="24"/>
              </w:rPr>
              <w:t xml:space="preserve"> </w:t>
            </w:r>
            <w:r>
              <w:rPr>
                <w:sz w:val="24"/>
              </w:rPr>
              <w:t>ребёнку</w:t>
            </w:r>
            <w:r>
              <w:rPr>
                <w:spacing w:val="40"/>
                <w:sz w:val="24"/>
              </w:rPr>
              <w:t xml:space="preserve"> </w:t>
            </w:r>
            <w:r>
              <w:rPr>
                <w:sz w:val="24"/>
              </w:rPr>
              <w:t>обычно</w:t>
            </w:r>
            <w:r>
              <w:rPr>
                <w:spacing w:val="40"/>
                <w:sz w:val="24"/>
              </w:rPr>
              <w:t xml:space="preserve"> </w:t>
            </w:r>
            <w:r>
              <w:rPr>
                <w:sz w:val="24"/>
              </w:rPr>
              <w:t>приводят</w:t>
            </w:r>
            <w:r>
              <w:rPr>
                <w:spacing w:val="40"/>
                <w:sz w:val="24"/>
              </w:rPr>
              <w:t xml:space="preserve"> </w:t>
            </w:r>
            <w:r>
              <w:rPr>
                <w:sz w:val="24"/>
              </w:rPr>
              <w:t>к</w:t>
            </w:r>
            <w:r>
              <w:rPr>
                <w:spacing w:val="40"/>
                <w:sz w:val="24"/>
              </w:rPr>
              <w:t xml:space="preserve"> </w:t>
            </w:r>
            <w:r>
              <w:rPr>
                <w:sz w:val="24"/>
              </w:rPr>
              <w:t xml:space="preserve">хорошему </w:t>
            </w:r>
            <w:r>
              <w:rPr>
                <w:spacing w:val="-2"/>
                <w:sz w:val="24"/>
              </w:rPr>
              <w:t>результату</w:t>
            </w:r>
          </w:p>
        </w:tc>
        <w:tc>
          <w:tcPr>
            <w:tcW w:w="773" w:type="dxa"/>
          </w:tcPr>
          <w:p w14:paraId="1EE62A99">
            <w:pPr>
              <w:pStyle w:val="12"/>
              <w:ind w:left="109"/>
              <w:rPr>
                <w:rFonts w:hint="default"/>
                <w:sz w:val="24"/>
                <w:lang w:val="ru-RU"/>
              </w:rPr>
            </w:pPr>
            <w:r>
              <w:rPr>
                <w:spacing w:val="-5"/>
                <w:sz w:val="24"/>
              </w:rPr>
              <w:t>2</w:t>
            </w:r>
            <w:r>
              <w:rPr>
                <w:rFonts w:hint="default"/>
                <w:spacing w:val="-5"/>
                <w:sz w:val="24"/>
                <w:lang w:val="ru-RU"/>
              </w:rPr>
              <w:t>1</w:t>
            </w:r>
          </w:p>
        </w:tc>
        <w:tc>
          <w:tcPr>
            <w:tcW w:w="745" w:type="dxa"/>
          </w:tcPr>
          <w:p w14:paraId="211BE13F">
            <w:pPr>
              <w:pStyle w:val="12"/>
              <w:ind w:left="109"/>
              <w:rPr>
                <w:rFonts w:hint="default"/>
                <w:sz w:val="24"/>
                <w:lang w:val="ru-RU"/>
              </w:rPr>
            </w:pPr>
            <w:r>
              <w:rPr>
                <w:spacing w:val="-5"/>
                <w:sz w:val="24"/>
              </w:rPr>
              <w:t>8</w:t>
            </w:r>
            <w:r>
              <w:rPr>
                <w:rFonts w:hint="default"/>
                <w:spacing w:val="-5"/>
                <w:sz w:val="24"/>
                <w:lang w:val="ru-RU"/>
              </w:rPr>
              <w:t>4</w:t>
            </w:r>
          </w:p>
        </w:tc>
        <w:tc>
          <w:tcPr>
            <w:tcW w:w="721" w:type="dxa"/>
          </w:tcPr>
          <w:p w14:paraId="4D58D78D">
            <w:pPr>
              <w:pStyle w:val="12"/>
              <w:ind w:left="108"/>
              <w:rPr>
                <w:rFonts w:hint="default"/>
                <w:sz w:val="24"/>
                <w:lang w:val="ru-RU"/>
              </w:rPr>
            </w:pPr>
            <w:r>
              <w:rPr>
                <w:rFonts w:hint="default"/>
                <w:spacing w:val="-10"/>
                <w:sz w:val="24"/>
                <w:lang w:val="ru-RU"/>
              </w:rPr>
              <w:t>4</w:t>
            </w:r>
          </w:p>
        </w:tc>
        <w:tc>
          <w:tcPr>
            <w:tcW w:w="578" w:type="dxa"/>
          </w:tcPr>
          <w:p w14:paraId="63F44776">
            <w:pPr>
              <w:pStyle w:val="12"/>
              <w:ind w:left="108"/>
              <w:rPr>
                <w:rFonts w:hint="default"/>
                <w:sz w:val="24"/>
                <w:lang w:val="ru-RU"/>
              </w:rPr>
            </w:pPr>
            <w:r>
              <w:rPr>
                <w:rFonts w:hint="default"/>
                <w:sz w:val="24"/>
                <w:lang w:val="ru-RU"/>
              </w:rPr>
              <w:t>16</w:t>
            </w:r>
          </w:p>
        </w:tc>
      </w:tr>
      <w:tr w14:paraId="59882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96" w:type="dxa"/>
          </w:tcPr>
          <w:p w14:paraId="0C472113">
            <w:pPr>
              <w:pStyle w:val="12"/>
              <w:ind w:left="105"/>
              <w:rPr>
                <w:sz w:val="24"/>
              </w:rPr>
            </w:pPr>
            <w:r>
              <w:rPr>
                <w:spacing w:val="-10"/>
                <w:sz w:val="24"/>
              </w:rPr>
              <w:t>4</w:t>
            </w:r>
          </w:p>
        </w:tc>
        <w:tc>
          <w:tcPr>
            <w:tcW w:w="5926" w:type="dxa"/>
          </w:tcPr>
          <w:p w14:paraId="3DFBFADC">
            <w:pPr>
              <w:pStyle w:val="12"/>
              <w:spacing w:line="276" w:lineRule="auto"/>
              <w:ind w:left="109"/>
              <w:rPr>
                <w:sz w:val="24"/>
              </w:rPr>
            </w:pPr>
            <w:r>
              <w:rPr>
                <w:sz w:val="24"/>
              </w:rPr>
              <w:t>В</w:t>
            </w:r>
            <w:r>
              <w:rPr>
                <w:spacing w:val="40"/>
                <w:sz w:val="24"/>
              </w:rPr>
              <w:t xml:space="preserve"> </w:t>
            </w:r>
            <w:r>
              <w:rPr>
                <w:sz w:val="24"/>
              </w:rPr>
              <w:t>школе</w:t>
            </w:r>
            <w:r>
              <w:rPr>
                <w:spacing w:val="40"/>
                <w:sz w:val="24"/>
              </w:rPr>
              <w:t xml:space="preserve"> </w:t>
            </w:r>
            <w:r>
              <w:rPr>
                <w:sz w:val="24"/>
              </w:rPr>
              <w:t>ученики</w:t>
            </w:r>
            <w:r>
              <w:rPr>
                <w:spacing w:val="40"/>
                <w:sz w:val="24"/>
              </w:rPr>
              <w:t xml:space="preserve"> </w:t>
            </w:r>
            <w:r>
              <w:rPr>
                <w:sz w:val="24"/>
              </w:rPr>
              <w:t>и</w:t>
            </w:r>
            <w:r>
              <w:rPr>
                <w:spacing w:val="39"/>
                <w:sz w:val="24"/>
              </w:rPr>
              <w:t xml:space="preserve"> </w:t>
            </w:r>
            <w:r>
              <w:rPr>
                <w:sz w:val="24"/>
              </w:rPr>
              <w:t>родители</w:t>
            </w:r>
            <w:r>
              <w:rPr>
                <w:spacing w:val="38"/>
                <w:sz w:val="24"/>
              </w:rPr>
              <w:t xml:space="preserve"> </w:t>
            </w:r>
            <w:r>
              <w:rPr>
                <w:sz w:val="24"/>
              </w:rPr>
              <w:t>имеют</w:t>
            </w:r>
            <w:r>
              <w:rPr>
                <w:spacing w:val="39"/>
                <w:sz w:val="24"/>
              </w:rPr>
              <w:t xml:space="preserve"> </w:t>
            </w:r>
            <w:r>
              <w:rPr>
                <w:sz w:val="24"/>
              </w:rPr>
              <w:t>право</w:t>
            </w:r>
            <w:r>
              <w:rPr>
                <w:spacing w:val="40"/>
                <w:sz w:val="24"/>
              </w:rPr>
              <w:t xml:space="preserve"> </w:t>
            </w:r>
            <w:r>
              <w:rPr>
                <w:sz w:val="24"/>
              </w:rPr>
              <w:t>выбирать содержание</w:t>
            </w:r>
            <w:r>
              <w:rPr>
                <w:spacing w:val="27"/>
                <w:sz w:val="24"/>
              </w:rPr>
              <w:t xml:space="preserve">  </w:t>
            </w:r>
            <w:r>
              <w:rPr>
                <w:sz w:val="24"/>
              </w:rPr>
              <w:t>образования</w:t>
            </w:r>
            <w:r>
              <w:rPr>
                <w:spacing w:val="31"/>
                <w:sz w:val="24"/>
              </w:rPr>
              <w:t xml:space="preserve">  </w:t>
            </w:r>
            <w:r>
              <w:rPr>
                <w:sz w:val="24"/>
              </w:rPr>
              <w:t>(спец.</w:t>
            </w:r>
            <w:r>
              <w:rPr>
                <w:spacing w:val="31"/>
                <w:sz w:val="24"/>
              </w:rPr>
              <w:t xml:space="preserve">  </w:t>
            </w:r>
            <w:r>
              <w:rPr>
                <w:sz w:val="24"/>
              </w:rPr>
              <w:t>курсы,</w:t>
            </w:r>
            <w:r>
              <w:rPr>
                <w:spacing w:val="32"/>
                <w:sz w:val="24"/>
              </w:rPr>
              <w:t xml:space="preserve">  </w:t>
            </w:r>
            <w:r>
              <w:rPr>
                <w:spacing w:val="-2"/>
                <w:sz w:val="24"/>
              </w:rPr>
              <w:t>элективные</w:t>
            </w:r>
          </w:p>
          <w:p w14:paraId="18116547">
            <w:pPr>
              <w:pStyle w:val="12"/>
              <w:spacing w:before="0" w:line="275" w:lineRule="exact"/>
              <w:ind w:left="109"/>
              <w:rPr>
                <w:sz w:val="24"/>
              </w:rPr>
            </w:pPr>
            <w:r>
              <w:rPr>
                <w:sz w:val="24"/>
              </w:rPr>
              <w:t>курсы,</w:t>
            </w:r>
            <w:r>
              <w:rPr>
                <w:spacing w:val="1"/>
                <w:sz w:val="24"/>
              </w:rPr>
              <w:t xml:space="preserve"> </w:t>
            </w:r>
            <w:r>
              <w:rPr>
                <w:sz w:val="24"/>
              </w:rPr>
              <w:t>профили</w:t>
            </w:r>
            <w:r>
              <w:rPr>
                <w:spacing w:val="-4"/>
                <w:sz w:val="24"/>
              </w:rPr>
              <w:t xml:space="preserve"> </w:t>
            </w:r>
            <w:r>
              <w:rPr>
                <w:sz w:val="24"/>
              </w:rPr>
              <w:t>и</w:t>
            </w:r>
            <w:r>
              <w:rPr>
                <w:spacing w:val="-3"/>
                <w:sz w:val="24"/>
              </w:rPr>
              <w:t xml:space="preserve"> </w:t>
            </w:r>
            <w:r>
              <w:rPr>
                <w:spacing w:val="-4"/>
                <w:sz w:val="24"/>
              </w:rPr>
              <w:t>др.)</w:t>
            </w:r>
          </w:p>
        </w:tc>
        <w:tc>
          <w:tcPr>
            <w:tcW w:w="773" w:type="dxa"/>
          </w:tcPr>
          <w:p w14:paraId="52B55F87">
            <w:pPr>
              <w:pStyle w:val="12"/>
              <w:ind w:left="109"/>
              <w:rPr>
                <w:sz w:val="24"/>
              </w:rPr>
            </w:pPr>
            <w:r>
              <w:rPr>
                <w:spacing w:val="-5"/>
                <w:sz w:val="24"/>
              </w:rPr>
              <w:t>25</w:t>
            </w:r>
          </w:p>
        </w:tc>
        <w:tc>
          <w:tcPr>
            <w:tcW w:w="745" w:type="dxa"/>
          </w:tcPr>
          <w:p w14:paraId="7842A3D0">
            <w:pPr>
              <w:pStyle w:val="12"/>
              <w:ind w:left="109"/>
              <w:rPr>
                <w:sz w:val="24"/>
              </w:rPr>
            </w:pPr>
            <w:r>
              <w:rPr>
                <w:spacing w:val="-5"/>
                <w:sz w:val="24"/>
              </w:rPr>
              <w:t>100</w:t>
            </w:r>
          </w:p>
        </w:tc>
        <w:tc>
          <w:tcPr>
            <w:tcW w:w="721" w:type="dxa"/>
          </w:tcPr>
          <w:p w14:paraId="734BAEDA">
            <w:pPr>
              <w:pStyle w:val="12"/>
              <w:ind w:left="108"/>
              <w:rPr>
                <w:sz w:val="24"/>
              </w:rPr>
            </w:pPr>
            <w:r>
              <w:rPr>
                <w:spacing w:val="-10"/>
                <w:sz w:val="24"/>
              </w:rPr>
              <w:t>0</w:t>
            </w:r>
          </w:p>
        </w:tc>
        <w:tc>
          <w:tcPr>
            <w:tcW w:w="578" w:type="dxa"/>
          </w:tcPr>
          <w:p w14:paraId="4A5C33F9">
            <w:pPr>
              <w:pStyle w:val="12"/>
              <w:ind w:left="108"/>
              <w:rPr>
                <w:sz w:val="24"/>
              </w:rPr>
            </w:pPr>
            <w:r>
              <w:rPr>
                <w:spacing w:val="-10"/>
                <w:sz w:val="24"/>
              </w:rPr>
              <w:t>0</w:t>
            </w:r>
          </w:p>
        </w:tc>
      </w:tr>
      <w:tr w14:paraId="6A51B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96" w:type="dxa"/>
          </w:tcPr>
          <w:p w14:paraId="5678423F">
            <w:pPr>
              <w:pStyle w:val="12"/>
              <w:ind w:left="105"/>
              <w:rPr>
                <w:sz w:val="24"/>
              </w:rPr>
            </w:pPr>
            <w:r>
              <w:rPr>
                <w:spacing w:val="-10"/>
                <w:sz w:val="24"/>
              </w:rPr>
              <w:t>5</w:t>
            </w:r>
          </w:p>
        </w:tc>
        <w:tc>
          <w:tcPr>
            <w:tcW w:w="5926" w:type="dxa"/>
          </w:tcPr>
          <w:p w14:paraId="3365DBE3">
            <w:pPr>
              <w:pStyle w:val="12"/>
              <w:tabs>
                <w:tab w:val="left" w:pos="1170"/>
                <w:tab w:val="left" w:pos="2445"/>
                <w:tab w:val="left" w:pos="2776"/>
                <w:tab w:val="left" w:pos="4397"/>
              </w:tabs>
              <w:ind w:left="109"/>
              <w:rPr>
                <w:sz w:val="24"/>
              </w:rPr>
            </w:pPr>
            <w:r>
              <w:rPr>
                <w:spacing w:val="-2"/>
                <w:sz w:val="24"/>
              </w:rPr>
              <w:t>Учителя</w:t>
            </w:r>
            <w:r>
              <w:rPr>
                <w:sz w:val="24"/>
              </w:rPr>
              <w:tab/>
            </w:r>
            <w:r>
              <w:rPr>
                <w:spacing w:val="-2"/>
                <w:sz w:val="24"/>
              </w:rPr>
              <w:t>правильно</w:t>
            </w:r>
            <w:r>
              <w:rPr>
                <w:sz w:val="24"/>
              </w:rPr>
              <w:tab/>
            </w:r>
            <w:r>
              <w:rPr>
                <w:spacing w:val="-10"/>
                <w:sz w:val="24"/>
              </w:rPr>
              <w:t>и</w:t>
            </w:r>
            <w:r>
              <w:rPr>
                <w:sz w:val="24"/>
              </w:rPr>
              <w:tab/>
            </w:r>
            <w:r>
              <w:rPr>
                <w:spacing w:val="-2"/>
                <w:sz w:val="24"/>
              </w:rPr>
              <w:t>своевременно</w:t>
            </w:r>
            <w:r>
              <w:rPr>
                <w:sz w:val="24"/>
              </w:rPr>
              <w:tab/>
            </w:r>
            <w:r>
              <w:rPr>
                <w:spacing w:val="-2"/>
                <w:sz w:val="24"/>
              </w:rPr>
              <w:t>контролируют</w:t>
            </w:r>
          </w:p>
          <w:p w14:paraId="1F681C51">
            <w:pPr>
              <w:pStyle w:val="12"/>
              <w:spacing w:before="41"/>
              <w:ind w:left="109"/>
              <w:rPr>
                <w:sz w:val="24"/>
              </w:rPr>
            </w:pPr>
            <w:r>
              <w:rPr>
                <w:sz w:val="24"/>
              </w:rPr>
              <w:t>результаты</w:t>
            </w:r>
            <w:r>
              <w:rPr>
                <w:spacing w:val="-6"/>
                <w:sz w:val="24"/>
              </w:rPr>
              <w:t xml:space="preserve"> </w:t>
            </w:r>
            <w:r>
              <w:rPr>
                <w:sz w:val="24"/>
              </w:rPr>
              <w:t>обучения</w:t>
            </w:r>
            <w:r>
              <w:rPr>
                <w:spacing w:val="-6"/>
                <w:sz w:val="24"/>
              </w:rPr>
              <w:t xml:space="preserve"> </w:t>
            </w:r>
            <w:r>
              <w:rPr>
                <w:spacing w:val="-2"/>
                <w:sz w:val="24"/>
              </w:rPr>
              <w:t>ребёнка</w:t>
            </w:r>
          </w:p>
        </w:tc>
        <w:tc>
          <w:tcPr>
            <w:tcW w:w="773" w:type="dxa"/>
          </w:tcPr>
          <w:p w14:paraId="1854824E">
            <w:pPr>
              <w:pStyle w:val="12"/>
              <w:ind w:left="109"/>
              <w:rPr>
                <w:sz w:val="24"/>
              </w:rPr>
            </w:pPr>
            <w:r>
              <w:rPr>
                <w:spacing w:val="-5"/>
                <w:sz w:val="24"/>
              </w:rPr>
              <w:t>25</w:t>
            </w:r>
          </w:p>
        </w:tc>
        <w:tc>
          <w:tcPr>
            <w:tcW w:w="745" w:type="dxa"/>
          </w:tcPr>
          <w:p w14:paraId="0F3D6EC3">
            <w:pPr>
              <w:pStyle w:val="12"/>
              <w:ind w:left="109"/>
              <w:rPr>
                <w:sz w:val="24"/>
              </w:rPr>
            </w:pPr>
            <w:r>
              <w:rPr>
                <w:spacing w:val="-5"/>
                <w:sz w:val="24"/>
              </w:rPr>
              <w:t>100</w:t>
            </w:r>
          </w:p>
        </w:tc>
        <w:tc>
          <w:tcPr>
            <w:tcW w:w="721" w:type="dxa"/>
          </w:tcPr>
          <w:p w14:paraId="746B9E9C">
            <w:pPr>
              <w:pStyle w:val="12"/>
              <w:ind w:left="108"/>
              <w:rPr>
                <w:sz w:val="24"/>
              </w:rPr>
            </w:pPr>
            <w:r>
              <w:rPr>
                <w:spacing w:val="-10"/>
                <w:sz w:val="24"/>
              </w:rPr>
              <w:t>0</w:t>
            </w:r>
          </w:p>
        </w:tc>
        <w:tc>
          <w:tcPr>
            <w:tcW w:w="578" w:type="dxa"/>
          </w:tcPr>
          <w:p w14:paraId="0F5E3F43">
            <w:pPr>
              <w:pStyle w:val="12"/>
              <w:ind w:left="108"/>
              <w:rPr>
                <w:sz w:val="24"/>
              </w:rPr>
            </w:pPr>
            <w:r>
              <w:rPr>
                <w:spacing w:val="-10"/>
                <w:sz w:val="24"/>
              </w:rPr>
              <w:t>0</w:t>
            </w:r>
          </w:p>
        </w:tc>
      </w:tr>
      <w:tr w14:paraId="05B35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96" w:type="dxa"/>
          </w:tcPr>
          <w:p w14:paraId="3659FFCA">
            <w:pPr>
              <w:pStyle w:val="12"/>
              <w:ind w:left="105"/>
              <w:rPr>
                <w:sz w:val="24"/>
              </w:rPr>
            </w:pPr>
            <w:r>
              <w:rPr>
                <w:spacing w:val="-10"/>
                <w:sz w:val="24"/>
              </w:rPr>
              <w:t>6</w:t>
            </w:r>
          </w:p>
        </w:tc>
        <w:tc>
          <w:tcPr>
            <w:tcW w:w="5926" w:type="dxa"/>
          </w:tcPr>
          <w:p w14:paraId="5BE330A7">
            <w:pPr>
              <w:pStyle w:val="12"/>
              <w:tabs>
                <w:tab w:val="left" w:pos="1289"/>
                <w:tab w:val="left" w:pos="2642"/>
                <w:tab w:val="left" w:pos="4584"/>
              </w:tabs>
              <w:ind w:left="109"/>
              <w:rPr>
                <w:sz w:val="24"/>
              </w:rPr>
            </w:pPr>
            <w:r>
              <w:rPr>
                <w:spacing w:val="-2"/>
                <w:sz w:val="24"/>
              </w:rPr>
              <w:t>Педагоги</w:t>
            </w:r>
            <w:r>
              <w:rPr>
                <w:sz w:val="24"/>
              </w:rPr>
              <w:tab/>
            </w:r>
            <w:r>
              <w:rPr>
                <w:spacing w:val="-2"/>
                <w:sz w:val="24"/>
              </w:rPr>
              <w:t>учитывают</w:t>
            </w:r>
            <w:r>
              <w:rPr>
                <w:sz w:val="24"/>
              </w:rPr>
              <w:tab/>
            </w:r>
            <w:r>
              <w:rPr>
                <w:spacing w:val="-2"/>
                <w:sz w:val="24"/>
              </w:rPr>
              <w:t>индивидуальные</w:t>
            </w:r>
            <w:r>
              <w:rPr>
                <w:sz w:val="24"/>
              </w:rPr>
              <w:tab/>
            </w:r>
            <w:r>
              <w:rPr>
                <w:spacing w:val="-2"/>
                <w:sz w:val="24"/>
              </w:rPr>
              <w:t>особенности</w:t>
            </w:r>
          </w:p>
          <w:p w14:paraId="25E8EF2F">
            <w:pPr>
              <w:pStyle w:val="12"/>
              <w:spacing w:before="41"/>
              <w:ind w:left="109"/>
              <w:rPr>
                <w:sz w:val="24"/>
              </w:rPr>
            </w:pPr>
            <w:r>
              <w:rPr>
                <w:spacing w:val="-2"/>
                <w:sz w:val="24"/>
              </w:rPr>
              <w:t>ребёнка</w:t>
            </w:r>
          </w:p>
        </w:tc>
        <w:tc>
          <w:tcPr>
            <w:tcW w:w="773" w:type="dxa"/>
          </w:tcPr>
          <w:p w14:paraId="06BBA58E">
            <w:pPr>
              <w:pStyle w:val="12"/>
              <w:ind w:left="109"/>
              <w:rPr>
                <w:sz w:val="24"/>
              </w:rPr>
            </w:pPr>
            <w:r>
              <w:rPr>
                <w:spacing w:val="-5"/>
                <w:sz w:val="24"/>
              </w:rPr>
              <w:t>23</w:t>
            </w:r>
          </w:p>
        </w:tc>
        <w:tc>
          <w:tcPr>
            <w:tcW w:w="745" w:type="dxa"/>
          </w:tcPr>
          <w:p w14:paraId="5B017687">
            <w:pPr>
              <w:pStyle w:val="12"/>
              <w:ind w:left="109"/>
              <w:rPr>
                <w:sz w:val="24"/>
              </w:rPr>
            </w:pPr>
            <w:r>
              <w:rPr>
                <w:spacing w:val="-5"/>
                <w:sz w:val="24"/>
              </w:rPr>
              <w:t>92</w:t>
            </w:r>
          </w:p>
        </w:tc>
        <w:tc>
          <w:tcPr>
            <w:tcW w:w="721" w:type="dxa"/>
          </w:tcPr>
          <w:p w14:paraId="3B0B648C">
            <w:pPr>
              <w:pStyle w:val="12"/>
              <w:ind w:left="108"/>
              <w:rPr>
                <w:sz w:val="24"/>
              </w:rPr>
            </w:pPr>
            <w:r>
              <w:rPr>
                <w:spacing w:val="-10"/>
                <w:sz w:val="24"/>
              </w:rPr>
              <w:t>2</w:t>
            </w:r>
          </w:p>
        </w:tc>
        <w:tc>
          <w:tcPr>
            <w:tcW w:w="578" w:type="dxa"/>
          </w:tcPr>
          <w:p w14:paraId="0D844FA2">
            <w:pPr>
              <w:pStyle w:val="12"/>
              <w:ind w:left="108"/>
              <w:rPr>
                <w:sz w:val="24"/>
              </w:rPr>
            </w:pPr>
            <w:r>
              <w:rPr>
                <w:spacing w:val="-10"/>
                <w:sz w:val="24"/>
              </w:rPr>
              <w:t>8</w:t>
            </w:r>
          </w:p>
        </w:tc>
      </w:tr>
      <w:tr w14:paraId="02FDC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96" w:type="dxa"/>
          </w:tcPr>
          <w:p w14:paraId="0958AFF4">
            <w:pPr>
              <w:pStyle w:val="12"/>
              <w:ind w:left="105"/>
              <w:rPr>
                <w:sz w:val="24"/>
              </w:rPr>
            </w:pPr>
            <w:r>
              <w:rPr>
                <w:spacing w:val="-10"/>
                <w:sz w:val="24"/>
              </w:rPr>
              <w:t>7</w:t>
            </w:r>
          </w:p>
        </w:tc>
        <w:tc>
          <w:tcPr>
            <w:tcW w:w="5926" w:type="dxa"/>
          </w:tcPr>
          <w:p w14:paraId="4B5AB4E0">
            <w:pPr>
              <w:pStyle w:val="12"/>
              <w:tabs>
                <w:tab w:val="left" w:pos="1323"/>
                <w:tab w:val="left" w:pos="1851"/>
                <w:tab w:val="left" w:pos="2503"/>
                <w:tab w:val="left" w:pos="3122"/>
                <w:tab w:val="left" w:pos="4043"/>
                <w:tab w:val="left" w:pos="4911"/>
              </w:tabs>
              <w:ind w:left="109"/>
              <w:rPr>
                <w:sz w:val="24"/>
              </w:rPr>
            </w:pPr>
            <w:r>
              <w:rPr>
                <w:spacing w:val="-2"/>
                <w:sz w:val="24"/>
              </w:rPr>
              <w:t>Считаете</w:t>
            </w:r>
            <w:r>
              <w:rPr>
                <w:sz w:val="24"/>
              </w:rPr>
              <w:tab/>
            </w:r>
            <w:r>
              <w:rPr>
                <w:spacing w:val="-5"/>
                <w:sz w:val="24"/>
              </w:rPr>
              <w:t>ли</w:t>
            </w:r>
            <w:r>
              <w:rPr>
                <w:sz w:val="24"/>
              </w:rPr>
              <w:tab/>
            </w:r>
            <w:r>
              <w:rPr>
                <w:spacing w:val="-5"/>
                <w:sz w:val="24"/>
              </w:rPr>
              <w:t>Вы,</w:t>
            </w:r>
            <w:r>
              <w:rPr>
                <w:sz w:val="24"/>
              </w:rPr>
              <w:tab/>
            </w:r>
            <w:r>
              <w:rPr>
                <w:spacing w:val="-5"/>
                <w:sz w:val="24"/>
              </w:rPr>
              <w:t>что</w:t>
            </w:r>
            <w:r>
              <w:rPr>
                <w:sz w:val="24"/>
              </w:rPr>
              <w:tab/>
            </w:r>
            <w:r>
              <w:rPr>
                <w:spacing w:val="-4"/>
                <w:sz w:val="24"/>
              </w:rPr>
              <w:t>школа</w:t>
            </w:r>
            <w:r>
              <w:rPr>
                <w:sz w:val="24"/>
              </w:rPr>
              <w:tab/>
            </w:r>
            <w:r>
              <w:rPr>
                <w:spacing w:val="-4"/>
                <w:sz w:val="24"/>
              </w:rPr>
              <w:t>имеет</w:t>
            </w:r>
            <w:r>
              <w:rPr>
                <w:sz w:val="24"/>
              </w:rPr>
              <w:tab/>
            </w:r>
            <w:r>
              <w:rPr>
                <w:spacing w:val="-2"/>
                <w:sz w:val="24"/>
              </w:rPr>
              <w:t>хорошую</w:t>
            </w:r>
          </w:p>
          <w:p w14:paraId="0B14DE1A">
            <w:pPr>
              <w:pStyle w:val="12"/>
              <w:spacing w:before="46"/>
              <w:ind w:left="109"/>
              <w:rPr>
                <w:sz w:val="24"/>
              </w:rPr>
            </w:pPr>
            <w:r>
              <w:rPr>
                <w:sz w:val="24"/>
              </w:rPr>
              <w:t>материально-техническую</w:t>
            </w:r>
            <w:r>
              <w:rPr>
                <w:spacing w:val="-13"/>
                <w:sz w:val="24"/>
              </w:rPr>
              <w:t xml:space="preserve"> </w:t>
            </w:r>
            <w:r>
              <w:rPr>
                <w:spacing w:val="-4"/>
                <w:sz w:val="24"/>
              </w:rPr>
              <w:t>базу</w:t>
            </w:r>
          </w:p>
        </w:tc>
        <w:tc>
          <w:tcPr>
            <w:tcW w:w="773" w:type="dxa"/>
          </w:tcPr>
          <w:p w14:paraId="1FEC31F9">
            <w:pPr>
              <w:pStyle w:val="12"/>
              <w:ind w:left="109"/>
              <w:rPr>
                <w:rFonts w:hint="default"/>
                <w:sz w:val="24"/>
                <w:lang w:val="ru-RU"/>
              </w:rPr>
            </w:pPr>
            <w:r>
              <w:rPr>
                <w:spacing w:val="-5"/>
                <w:sz w:val="24"/>
              </w:rPr>
              <w:t>1</w:t>
            </w:r>
            <w:r>
              <w:rPr>
                <w:rFonts w:hint="default"/>
                <w:spacing w:val="-5"/>
                <w:sz w:val="24"/>
                <w:lang w:val="ru-RU"/>
              </w:rPr>
              <w:t>6</w:t>
            </w:r>
          </w:p>
        </w:tc>
        <w:tc>
          <w:tcPr>
            <w:tcW w:w="745" w:type="dxa"/>
          </w:tcPr>
          <w:p w14:paraId="0F227964">
            <w:pPr>
              <w:pStyle w:val="12"/>
              <w:ind w:left="109"/>
              <w:rPr>
                <w:rFonts w:hint="default"/>
                <w:sz w:val="24"/>
                <w:lang w:val="ru-RU"/>
              </w:rPr>
            </w:pPr>
            <w:r>
              <w:rPr>
                <w:rFonts w:hint="default"/>
                <w:sz w:val="24"/>
                <w:lang w:val="ru-RU"/>
              </w:rPr>
              <w:t>64</w:t>
            </w:r>
          </w:p>
        </w:tc>
        <w:tc>
          <w:tcPr>
            <w:tcW w:w="721" w:type="dxa"/>
          </w:tcPr>
          <w:p w14:paraId="5CD5EF64">
            <w:pPr>
              <w:pStyle w:val="12"/>
              <w:ind w:left="108"/>
              <w:rPr>
                <w:rFonts w:hint="default"/>
                <w:sz w:val="24"/>
                <w:lang w:val="ru-RU"/>
              </w:rPr>
            </w:pPr>
            <w:r>
              <w:rPr>
                <w:rFonts w:hint="default"/>
                <w:spacing w:val="-10"/>
                <w:sz w:val="24"/>
                <w:lang w:val="ru-RU"/>
              </w:rPr>
              <w:t>9</w:t>
            </w:r>
          </w:p>
        </w:tc>
        <w:tc>
          <w:tcPr>
            <w:tcW w:w="578" w:type="dxa"/>
          </w:tcPr>
          <w:p w14:paraId="476C0C3A">
            <w:pPr>
              <w:pStyle w:val="12"/>
              <w:ind w:left="108"/>
              <w:rPr>
                <w:rFonts w:hint="default"/>
                <w:sz w:val="24"/>
                <w:lang w:val="ru-RU"/>
              </w:rPr>
            </w:pPr>
            <w:r>
              <w:rPr>
                <w:rFonts w:hint="default"/>
                <w:sz w:val="24"/>
                <w:lang w:val="ru-RU"/>
              </w:rPr>
              <w:t>36</w:t>
            </w:r>
          </w:p>
        </w:tc>
      </w:tr>
      <w:tr w14:paraId="2E271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96" w:type="dxa"/>
          </w:tcPr>
          <w:p w14:paraId="7EA6FD43">
            <w:pPr>
              <w:pStyle w:val="12"/>
              <w:spacing w:before="2"/>
              <w:ind w:left="105"/>
              <w:rPr>
                <w:sz w:val="24"/>
              </w:rPr>
            </w:pPr>
            <w:r>
              <w:rPr>
                <w:spacing w:val="-10"/>
                <w:sz w:val="24"/>
              </w:rPr>
              <w:t>8</w:t>
            </w:r>
          </w:p>
        </w:tc>
        <w:tc>
          <w:tcPr>
            <w:tcW w:w="5926" w:type="dxa"/>
          </w:tcPr>
          <w:p w14:paraId="3F3B631B">
            <w:pPr>
              <w:pStyle w:val="12"/>
              <w:spacing w:before="2"/>
              <w:ind w:left="109"/>
              <w:rPr>
                <w:sz w:val="24"/>
              </w:rPr>
            </w:pPr>
            <w:r>
              <w:rPr>
                <w:sz w:val="24"/>
              </w:rPr>
              <w:t>Организация</w:t>
            </w:r>
            <w:r>
              <w:rPr>
                <w:spacing w:val="33"/>
                <w:sz w:val="24"/>
              </w:rPr>
              <w:t xml:space="preserve"> </w:t>
            </w:r>
            <w:r>
              <w:rPr>
                <w:sz w:val="24"/>
              </w:rPr>
              <w:t>питания</w:t>
            </w:r>
            <w:r>
              <w:rPr>
                <w:spacing w:val="33"/>
                <w:sz w:val="24"/>
              </w:rPr>
              <w:t xml:space="preserve"> </w:t>
            </w:r>
            <w:r>
              <w:rPr>
                <w:sz w:val="24"/>
              </w:rPr>
              <w:t>в</w:t>
            </w:r>
            <w:r>
              <w:rPr>
                <w:spacing w:val="34"/>
                <w:sz w:val="24"/>
              </w:rPr>
              <w:t xml:space="preserve"> </w:t>
            </w:r>
            <w:r>
              <w:rPr>
                <w:sz w:val="24"/>
              </w:rPr>
              <w:t>школе</w:t>
            </w:r>
            <w:r>
              <w:rPr>
                <w:spacing w:val="33"/>
                <w:sz w:val="24"/>
              </w:rPr>
              <w:t xml:space="preserve"> </w:t>
            </w:r>
            <w:r>
              <w:rPr>
                <w:sz w:val="24"/>
              </w:rPr>
              <w:t>на</w:t>
            </w:r>
            <w:r>
              <w:rPr>
                <w:spacing w:val="33"/>
                <w:sz w:val="24"/>
              </w:rPr>
              <w:t xml:space="preserve"> </w:t>
            </w:r>
            <w:r>
              <w:rPr>
                <w:spacing w:val="-2"/>
                <w:sz w:val="24"/>
              </w:rPr>
              <w:t>удовлетворительном</w:t>
            </w:r>
          </w:p>
          <w:p w14:paraId="6987D05C">
            <w:pPr>
              <w:pStyle w:val="12"/>
              <w:spacing w:before="40"/>
              <w:ind w:left="109"/>
              <w:rPr>
                <w:sz w:val="24"/>
              </w:rPr>
            </w:pPr>
            <w:r>
              <w:rPr>
                <w:spacing w:val="-2"/>
                <w:sz w:val="24"/>
              </w:rPr>
              <w:t>уровне</w:t>
            </w:r>
          </w:p>
        </w:tc>
        <w:tc>
          <w:tcPr>
            <w:tcW w:w="773" w:type="dxa"/>
          </w:tcPr>
          <w:p w14:paraId="79CFEDF7">
            <w:pPr>
              <w:pStyle w:val="12"/>
              <w:spacing w:before="2"/>
              <w:ind w:left="109"/>
              <w:rPr>
                <w:sz w:val="24"/>
              </w:rPr>
            </w:pPr>
            <w:r>
              <w:rPr>
                <w:spacing w:val="-5"/>
                <w:sz w:val="24"/>
              </w:rPr>
              <w:t>25</w:t>
            </w:r>
          </w:p>
        </w:tc>
        <w:tc>
          <w:tcPr>
            <w:tcW w:w="745" w:type="dxa"/>
          </w:tcPr>
          <w:p w14:paraId="6FF8D987">
            <w:pPr>
              <w:pStyle w:val="12"/>
              <w:spacing w:before="2"/>
              <w:ind w:left="109"/>
              <w:rPr>
                <w:sz w:val="24"/>
              </w:rPr>
            </w:pPr>
            <w:r>
              <w:rPr>
                <w:spacing w:val="-5"/>
                <w:sz w:val="24"/>
              </w:rPr>
              <w:t>100</w:t>
            </w:r>
          </w:p>
        </w:tc>
        <w:tc>
          <w:tcPr>
            <w:tcW w:w="721" w:type="dxa"/>
          </w:tcPr>
          <w:p w14:paraId="30DB5AEB">
            <w:pPr>
              <w:pStyle w:val="12"/>
              <w:spacing w:before="2"/>
              <w:ind w:left="108"/>
              <w:rPr>
                <w:sz w:val="24"/>
              </w:rPr>
            </w:pPr>
            <w:r>
              <w:rPr>
                <w:spacing w:val="-10"/>
                <w:sz w:val="24"/>
              </w:rPr>
              <w:t>0</w:t>
            </w:r>
          </w:p>
        </w:tc>
        <w:tc>
          <w:tcPr>
            <w:tcW w:w="578" w:type="dxa"/>
          </w:tcPr>
          <w:p w14:paraId="6291D178">
            <w:pPr>
              <w:pStyle w:val="12"/>
              <w:spacing w:before="2"/>
              <w:ind w:left="108"/>
              <w:rPr>
                <w:sz w:val="24"/>
              </w:rPr>
            </w:pPr>
            <w:r>
              <w:rPr>
                <w:spacing w:val="-10"/>
                <w:sz w:val="24"/>
              </w:rPr>
              <w:t>0</w:t>
            </w:r>
          </w:p>
        </w:tc>
      </w:tr>
      <w:tr w14:paraId="677C0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96" w:type="dxa"/>
          </w:tcPr>
          <w:p w14:paraId="7035BF09">
            <w:pPr>
              <w:pStyle w:val="12"/>
              <w:ind w:left="105"/>
              <w:rPr>
                <w:sz w:val="24"/>
              </w:rPr>
            </w:pPr>
            <w:r>
              <w:rPr>
                <w:spacing w:val="-10"/>
                <w:sz w:val="24"/>
              </w:rPr>
              <w:t>9</w:t>
            </w:r>
          </w:p>
        </w:tc>
        <w:tc>
          <w:tcPr>
            <w:tcW w:w="5926" w:type="dxa"/>
          </w:tcPr>
          <w:p w14:paraId="2BCFB31D">
            <w:pPr>
              <w:pStyle w:val="12"/>
              <w:ind w:left="109"/>
              <w:rPr>
                <w:sz w:val="24"/>
              </w:rPr>
            </w:pPr>
            <w:r>
              <w:rPr>
                <w:sz w:val="24"/>
              </w:rPr>
              <w:t>В</w:t>
            </w:r>
            <w:r>
              <w:rPr>
                <w:spacing w:val="-2"/>
                <w:sz w:val="24"/>
              </w:rPr>
              <w:t xml:space="preserve"> </w:t>
            </w:r>
            <w:r>
              <w:rPr>
                <w:sz w:val="24"/>
              </w:rPr>
              <w:t>школе</w:t>
            </w:r>
            <w:r>
              <w:rPr>
                <w:spacing w:val="-6"/>
                <w:sz w:val="24"/>
              </w:rPr>
              <w:t xml:space="preserve"> </w:t>
            </w:r>
            <w:r>
              <w:rPr>
                <w:sz w:val="24"/>
              </w:rPr>
              <w:t>проводится</w:t>
            </w:r>
            <w:r>
              <w:rPr>
                <w:spacing w:val="-4"/>
                <w:sz w:val="24"/>
              </w:rPr>
              <w:t xml:space="preserve"> </w:t>
            </w:r>
            <w:r>
              <w:rPr>
                <w:sz w:val="24"/>
              </w:rPr>
              <w:t>много интересных</w:t>
            </w:r>
            <w:r>
              <w:rPr>
                <w:spacing w:val="-4"/>
                <w:sz w:val="24"/>
              </w:rPr>
              <w:t xml:space="preserve"> </w:t>
            </w:r>
            <w:r>
              <w:rPr>
                <w:spacing w:val="-2"/>
                <w:sz w:val="24"/>
              </w:rPr>
              <w:t>мероприятий</w:t>
            </w:r>
          </w:p>
        </w:tc>
        <w:tc>
          <w:tcPr>
            <w:tcW w:w="773" w:type="dxa"/>
          </w:tcPr>
          <w:p w14:paraId="19EB7606">
            <w:pPr>
              <w:pStyle w:val="12"/>
              <w:ind w:left="109"/>
              <w:rPr>
                <w:rFonts w:hint="default"/>
                <w:sz w:val="24"/>
                <w:lang w:val="ru-RU"/>
              </w:rPr>
            </w:pPr>
            <w:r>
              <w:rPr>
                <w:spacing w:val="-5"/>
                <w:sz w:val="24"/>
              </w:rPr>
              <w:t>2</w:t>
            </w:r>
            <w:r>
              <w:rPr>
                <w:rFonts w:hint="default"/>
                <w:spacing w:val="-5"/>
                <w:sz w:val="24"/>
                <w:lang w:val="ru-RU"/>
              </w:rPr>
              <w:t>1</w:t>
            </w:r>
          </w:p>
        </w:tc>
        <w:tc>
          <w:tcPr>
            <w:tcW w:w="745" w:type="dxa"/>
          </w:tcPr>
          <w:p w14:paraId="7C15CE03">
            <w:pPr>
              <w:pStyle w:val="12"/>
              <w:ind w:left="109"/>
              <w:rPr>
                <w:rFonts w:hint="default"/>
                <w:sz w:val="24"/>
                <w:lang w:val="ru-RU"/>
              </w:rPr>
            </w:pPr>
            <w:r>
              <w:rPr>
                <w:rFonts w:hint="default"/>
                <w:sz w:val="24"/>
                <w:lang w:val="ru-RU"/>
              </w:rPr>
              <w:t>84</w:t>
            </w:r>
          </w:p>
        </w:tc>
        <w:tc>
          <w:tcPr>
            <w:tcW w:w="721" w:type="dxa"/>
          </w:tcPr>
          <w:p w14:paraId="5D8632CC">
            <w:pPr>
              <w:pStyle w:val="12"/>
              <w:ind w:left="108"/>
              <w:rPr>
                <w:rFonts w:hint="default"/>
                <w:sz w:val="24"/>
                <w:lang w:val="ru-RU"/>
              </w:rPr>
            </w:pPr>
            <w:r>
              <w:rPr>
                <w:rFonts w:hint="default"/>
                <w:sz w:val="24"/>
                <w:lang w:val="ru-RU"/>
              </w:rPr>
              <w:t>4</w:t>
            </w:r>
          </w:p>
        </w:tc>
        <w:tc>
          <w:tcPr>
            <w:tcW w:w="578" w:type="dxa"/>
          </w:tcPr>
          <w:p w14:paraId="56213287">
            <w:pPr>
              <w:pStyle w:val="12"/>
              <w:rPr>
                <w:rFonts w:hint="default"/>
                <w:sz w:val="24"/>
                <w:lang w:val="ru-RU"/>
              </w:rPr>
            </w:pPr>
            <w:r>
              <w:rPr>
                <w:rFonts w:hint="default"/>
                <w:sz w:val="24"/>
                <w:lang w:val="ru-RU"/>
              </w:rPr>
              <w:t>16</w:t>
            </w:r>
          </w:p>
        </w:tc>
      </w:tr>
      <w:tr w14:paraId="3DC8E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96" w:type="dxa"/>
          </w:tcPr>
          <w:p w14:paraId="507B849A">
            <w:pPr>
              <w:pStyle w:val="12"/>
              <w:ind w:left="105"/>
              <w:rPr>
                <w:sz w:val="24"/>
              </w:rPr>
            </w:pPr>
            <w:r>
              <w:rPr>
                <w:spacing w:val="-5"/>
                <w:sz w:val="24"/>
              </w:rPr>
              <w:t>10</w:t>
            </w:r>
          </w:p>
        </w:tc>
        <w:tc>
          <w:tcPr>
            <w:tcW w:w="5926" w:type="dxa"/>
          </w:tcPr>
          <w:p w14:paraId="263B4C40">
            <w:pPr>
              <w:pStyle w:val="12"/>
              <w:tabs>
                <w:tab w:val="left" w:pos="512"/>
                <w:tab w:val="left" w:pos="1313"/>
                <w:tab w:val="left" w:pos="1971"/>
                <w:tab w:val="left" w:pos="3534"/>
                <w:tab w:val="left" w:pos="4811"/>
              </w:tabs>
              <w:ind w:left="109"/>
              <w:rPr>
                <w:sz w:val="24"/>
              </w:rPr>
            </w:pPr>
            <w:r>
              <w:rPr>
                <w:spacing w:val="-10"/>
                <w:sz w:val="24"/>
              </w:rPr>
              <w:t>У</w:t>
            </w:r>
            <w:r>
              <w:rPr>
                <w:sz w:val="24"/>
              </w:rPr>
              <w:tab/>
            </w:r>
            <w:r>
              <w:rPr>
                <w:spacing w:val="-2"/>
                <w:sz w:val="24"/>
              </w:rPr>
              <w:t>детей</w:t>
            </w:r>
            <w:r>
              <w:rPr>
                <w:sz w:val="24"/>
              </w:rPr>
              <w:tab/>
            </w:r>
            <w:r>
              <w:rPr>
                <w:spacing w:val="-4"/>
                <w:sz w:val="24"/>
              </w:rPr>
              <w:t>есть</w:t>
            </w:r>
            <w:r>
              <w:rPr>
                <w:sz w:val="24"/>
              </w:rPr>
              <w:tab/>
            </w:r>
            <w:r>
              <w:rPr>
                <w:spacing w:val="-2"/>
                <w:sz w:val="24"/>
              </w:rPr>
              <w:t>возможность</w:t>
            </w:r>
            <w:r>
              <w:rPr>
                <w:sz w:val="24"/>
              </w:rPr>
              <w:tab/>
            </w:r>
            <w:r>
              <w:rPr>
                <w:spacing w:val="-2"/>
                <w:sz w:val="24"/>
              </w:rPr>
              <w:t>интересно</w:t>
            </w:r>
            <w:r>
              <w:rPr>
                <w:sz w:val="24"/>
              </w:rPr>
              <w:tab/>
            </w:r>
            <w:r>
              <w:rPr>
                <w:spacing w:val="-2"/>
                <w:sz w:val="24"/>
              </w:rPr>
              <w:t>проводить</w:t>
            </w:r>
          </w:p>
          <w:p w14:paraId="1B9839A1">
            <w:pPr>
              <w:pStyle w:val="12"/>
              <w:spacing w:before="41"/>
              <w:ind w:left="109"/>
              <w:rPr>
                <w:sz w:val="24"/>
              </w:rPr>
            </w:pPr>
            <w:r>
              <w:rPr>
                <w:sz w:val="24"/>
              </w:rPr>
              <w:t>свободное</w:t>
            </w:r>
            <w:r>
              <w:rPr>
                <w:spacing w:val="-2"/>
                <w:sz w:val="24"/>
              </w:rPr>
              <w:t xml:space="preserve"> </w:t>
            </w:r>
            <w:r>
              <w:rPr>
                <w:sz w:val="24"/>
              </w:rPr>
              <w:t>(внеурочное)</w:t>
            </w:r>
            <w:r>
              <w:rPr>
                <w:spacing w:val="-3"/>
                <w:sz w:val="24"/>
              </w:rPr>
              <w:t xml:space="preserve"> </w:t>
            </w:r>
            <w:r>
              <w:rPr>
                <w:sz w:val="24"/>
              </w:rPr>
              <w:t>время</w:t>
            </w:r>
            <w:r>
              <w:rPr>
                <w:spacing w:val="-5"/>
                <w:sz w:val="24"/>
              </w:rPr>
              <w:t xml:space="preserve"> </w:t>
            </w:r>
            <w:r>
              <w:rPr>
                <w:sz w:val="24"/>
              </w:rPr>
              <w:t>в</w:t>
            </w:r>
            <w:r>
              <w:rPr>
                <w:spacing w:val="-3"/>
                <w:sz w:val="24"/>
              </w:rPr>
              <w:t xml:space="preserve"> </w:t>
            </w:r>
            <w:r>
              <w:rPr>
                <w:spacing w:val="-4"/>
                <w:sz w:val="24"/>
              </w:rPr>
              <w:t>школе</w:t>
            </w:r>
          </w:p>
        </w:tc>
        <w:tc>
          <w:tcPr>
            <w:tcW w:w="773" w:type="dxa"/>
          </w:tcPr>
          <w:p w14:paraId="302A4E12">
            <w:pPr>
              <w:pStyle w:val="12"/>
              <w:ind w:left="109"/>
              <w:rPr>
                <w:rFonts w:hint="default"/>
                <w:sz w:val="24"/>
                <w:lang w:val="ru-RU"/>
              </w:rPr>
            </w:pPr>
            <w:r>
              <w:rPr>
                <w:rFonts w:hint="default"/>
                <w:spacing w:val="-5"/>
                <w:sz w:val="24"/>
                <w:lang w:val="ru-RU"/>
              </w:rPr>
              <w:t>20</w:t>
            </w:r>
          </w:p>
        </w:tc>
        <w:tc>
          <w:tcPr>
            <w:tcW w:w="745" w:type="dxa"/>
          </w:tcPr>
          <w:p w14:paraId="454F7E4A">
            <w:pPr>
              <w:pStyle w:val="12"/>
              <w:ind w:left="109"/>
              <w:rPr>
                <w:rFonts w:hint="default"/>
                <w:sz w:val="24"/>
                <w:lang w:val="ru-RU"/>
              </w:rPr>
            </w:pPr>
            <w:r>
              <w:rPr>
                <w:rFonts w:hint="default"/>
                <w:sz w:val="24"/>
                <w:lang w:val="ru-RU"/>
              </w:rPr>
              <w:t>80</w:t>
            </w:r>
          </w:p>
        </w:tc>
        <w:tc>
          <w:tcPr>
            <w:tcW w:w="721" w:type="dxa"/>
          </w:tcPr>
          <w:p w14:paraId="1F9BEFE7">
            <w:pPr>
              <w:pStyle w:val="12"/>
              <w:ind w:left="108"/>
              <w:rPr>
                <w:rFonts w:hint="default"/>
                <w:sz w:val="24"/>
                <w:lang w:val="ru-RU"/>
              </w:rPr>
            </w:pPr>
            <w:r>
              <w:rPr>
                <w:rFonts w:hint="default"/>
                <w:spacing w:val="-10"/>
                <w:sz w:val="24"/>
                <w:lang w:val="ru-RU"/>
              </w:rPr>
              <w:t>5</w:t>
            </w:r>
          </w:p>
        </w:tc>
        <w:tc>
          <w:tcPr>
            <w:tcW w:w="578" w:type="dxa"/>
          </w:tcPr>
          <w:p w14:paraId="3D1B1790">
            <w:pPr>
              <w:pStyle w:val="12"/>
              <w:ind w:left="108"/>
              <w:rPr>
                <w:rFonts w:hint="default"/>
                <w:sz w:val="24"/>
                <w:lang w:val="ru-RU"/>
              </w:rPr>
            </w:pPr>
            <w:r>
              <w:rPr>
                <w:rFonts w:hint="default"/>
                <w:sz w:val="24"/>
                <w:lang w:val="ru-RU"/>
              </w:rPr>
              <w:t>20</w:t>
            </w:r>
          </w:p>
        </w:tc>
      </w:tr>
      <w:tr w14:paraId="0118D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96" w:type="dxa"/>
          </w:tcPr>
          <w:p w14:paraId="52A35683">
            <w:pPr>
              <w:pStyle w:val="12"/>
              <w:ind w:left="105"/>
              <w:rPr>
                <w:sz w:val="24"/>
              </w:rPr>
            </w:pPr>
            <w:r>
              <w:rPr>
                <w:spacing w:val="-5"/>
                <w:sz w:val="24"/>
              </w:rPr>
              <w:t>11</w:t>
            </w:r>
          </w:p>
        </w:tc>
        <w:tc>
          <w:tcPr>
            <w:tcW w:w="5926" w:type="dxa"/>
          </w:tcPr>
          <w:p w14:paraId="13B6B594">
            <w:pPr>
              <w:pStyle w:val="12"/>
              <w:tabs>
                <w:tab w:val="left" w:pos="1083"/>
                <w:tab w:val="left" w:pos="2719"/>
                <w:tab w:val="left" w:pos="3078"/>
                <w:tab w:val="left" w:pos="4200"/>
              </w:tabs>
              <w:spacing w:line="276" w:lineRule="auto"/>
              <w:ind w:left="109" w:right="99"/>
              <w:rPr>
                <w:sz w:val="24"/>
              </w:rPr>
            </w:pPr>
            <w:r>
              <w:rPr>
                <w:sz w:val="24"/>
              </w:rPr>
              <w:t>Для</w:t>
            </w:r>
            <w:r>
              <w:rPr>
                <w:spacing w:val="80"/>
                <w:sz w:val="24"/>
              </w:rPr>
              <w:t xml:space="preserve"> </w:t>
            </w:r>
            <w:r>
              <w:rPr>
                <w:sz w:val="24"/>
              </w:rPr>
              <w:t>решения</w:t>
            </w:r>
            <w:r>
              <w:rPr>
                <w:spacing w:val="80"/>
                <w:sz w:val="24"/>
              </w:rPr>
              <w:t xml:space="preserve"> </w:t>
            </w:r>
            <w:r>
              <w:rPr>
                <w:sz w:val="24"/>
              </w:rPr>
              <w:t>задач</w:t>
            </w:r>
            <w:r>
              <w:rPr>
                <w:spacing w:val="80"/>
                <w:sz w:val="24"/>
              </w:rPr>
              <w:t xml:space="preserve"> </w:t>
            </w:r>
            <w:r>
              <w:rPr>
                <w:sz w:val="24"/>
              </w:rPr>
              <w:t>обучения</w:t>
            </w:r>
            <w:r>
              <w:rPr>
                <w:spacing w:val="80"/>
                <w:sz w:val="24"/>
              </w:rPr>
              <w:t xml:space="preserve"> </w:t>
            </w:r>
            <w:r>
              <w:rPr>
                <w:sz w:val="24"/>
              </w:rPr>
              <w:t>и</w:t>
            </w:r>
            <w:r>
              <w:rPr>
                <w:spacing w:val="80"/>
                <w:sz w:val="24"/>
              </w:rPr>
              <w:t xml:space="preserve"> </w:t>
            </w:r>
            <w:r>
              <w:rPr>
                <w:sz w:val="24"/>
              </w:rPr>
              <w:t>воспитания</w:t>
            </w:r>
            <w:r>
              <w:rPr>
                <w:spacing w:val="80"/>
                <w:sz w:val="24"/>
              </w:rPr>
              <w:t xml:space="preserve"> </w:t>
            </w:r>
            <w:r>
              <w:rPr>
                <w:sz w:val="24"/>
              </w:rPr>
              <w:t xml:space="preserve">школа </w:t>
            </w:r>
            <w:r>
              <w:rPr>
                <w:spacing w:val="-2"/>
                <w:sz w:val="24"/>
              </w:rPr>
              <w:t>удачно</w:t>
            </w:r>
            <w:r>
              <w:rPr>
                <w:sz w:val="24"/>
              </w:rPr>
              <w:tab/>
            </w:r>
            <w:r>
              <w:rPr>
                <w:spacing w:val="-2"/>
                <w:sz w:val="24"/>
              </w:rPr>
              <w:t>сотрудничает</w:t>
            </w:r>
            <w:r>
              <w:rPr>
                <w:sz w:val="24"/>
              </w:rPr>
              <w:tab/>
            </w:r>
            <w:r>
              <w:rPr>
                <w:spacing w:val="-10"/>
                <w:sz w:val="24"/>
              </w:rPr>
              <w:t>с</w:t>
            </w:r>
            <w:r>
              <w:rPr>
                <w:sz w:val="24"/>
              </w:rPr>
              <w:tab/>
            </w:r>
            <w:r>
              <w:rPr>
                <w:spacing w:val="-2"/>
                <w:sz w:val="24"/>
              </w:rPr>
              <w:t>другими</w:t>
            </w:r>
            <w:r>
              <w:rPr>
                <w:sz w:val="24"/>
              </w:rPr>
              <w:tab/>
            </w:r>
            <w:r>
              <w:rPr>
                <w:spacing w:val="-2"/>
                <w:sz w:val="24"/>
              </w:rPr>
              <w:t>организациями,</w:t>
            </w:r>
          </w:p>
          <w:p w14:paraId="6F7B5517">
            <w:pPr>
              <w:pStyle w:val="12"/>
              <w:spacing w:before="0" w:line="275" w:lineRule="exact"/>
              <w:ind w:left="109"/>
              <w:rPr>
                <w:sz w:val="24"/>
              </w:rPr>
            </w:pPr>
            <w:r>
              <w:rPr>
                <w:sz w:val="24"/>
              </w:rPr>
              <w:t>другими</w:t>
            </w:r>
            <w:r>
              <w:rPr>
                <w:spacing w:val="-3"/>
                <w:sz w:val="24"/>
              </w:rPr>
              <w:t xml:space="preserve"> </w:t>
            </w:r>
            <w:r>
              <w:rPr>
                <w:sz w:val="24"/>
              </w:rPr>
              <w:t>школами,</w:t>
            </w:r>
            <w:r>
              <w:rPr>
                <w:spacing w:val="-1"/>
                <w:sz w:val="24"/>
              </w:rPr>
              <w:t xml:space="preserve"> </w:t>
            </w:r>
            <w:r>
              <w:rPr>
                <w:sz w:val="24"/>
              </w:rPr>
              <w:t>детскими</w:t>
            </w:r>
            <w:r>
              <w:rPr>
                <w:spacing w:val="-7"/>
                <w:sz w:val="24"/>
              </w:rPr>
              <w:t xml:space="preserve"> </w:t>
            </w:r>
            <w:r>
              <w:rPr>
                <w:spacing w:val="-2"/>
                <w:sz w:val="24"/>
              </w:rPr>
              <w:t>центрами</w:t>
            </w:r>
          </w:p>
        </w:tc>
        <w:tc>
          <w:tcPr>
            <w:tcW w:w="773" w:type="dxa"/>
          </w:tcPr>
          <w:p w14:paraId="56679BC1">
            <w:pPr>
              <w:pStyle w:val="12"/>
              <w:ind w:left="109"/>
              <w:rPr>
                <w:sz w:val="24"/>
              </w:rPr>
            </w:pPr>
            <w:r>
              <w:rPr>
                <w:spacing w:val="-5"/>
                <w:sz w:val="24"/>
              </w:rPr>
              <w:t>25</w:t>
            </w:r>
          </w:p>
        </w:tc>
        <w:tc>
          <w:tcPr>
            <w:tcW w:w="745" w:type="dxa"/>
          </w:tcPr>
          <w:p w14:paraId="46FB7ADD">
            <w:pPr>
              <w:pStyle w:val="12"/>
              <w:ind w:left="109"/>
              <w:rPr>
                <w:sz w:val="24"/>
              </w:rPr>
            </w:pPr>
            <w:r>
              <w:rPr>
                <w:spacing w:val="-5"/>
                <w:sz w:val="24"/>
              </w:rPr>
              <w:t>100</w:t>
            </w:r>
          </w:p>
        </w:tc>
        <w:tc>
          <w:tcPr>
            <w:tcW w:w="721" w:type="dxa"/>
          </w:tcPr>
          <w:p w14:paraId="39D455D0">
            <w:pPr>
              <w:pStyle w:val="12"/>
              <w:ind w:left="108"/>
              <w:rPr>
                <w:sz w:val="24"/>
              </w:rPr>
            </w:pPr>
            <w:r>
              <w:rPr>
                <w:spacing w:val="-10"/>
                <w:sz w:val="24"/>
              </w:rPr>
              <w:t>0</w:t>
            </w:r>
          </w:p>
        </w:tc>
        <w:tc>
          <w:tcPr>
            <w:tcW w:w="578" w:type="dxa"/>
          </w:tcPr>
          <w:p w14:paraId="6B191536">
            <w:pPr>
              <w:pStyle w:val="12"/>
              <w:ind w:left="108"/>
              <w:rPr>
                <w:sz w:val="24"/>
              </w:rPr>
            </w:pPr>
            <w:r>
              <w:rPr>
                <w:spacing w:val="-10"/>
                <w:sz w:val="24"/>
              </w:rPr>
              <w:t>0</w:t>
            </w:r>
          </w:p>
        </w:tc>
      </w:tr>
      <w:tr w14:paraId="71B3E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96" w:type="dxa"/>
          </w:tcPr>
          <w:p w14:paraId="6633F0F4">
            <w:pPr>
              <w:pStyle w:val="12"/>
              <w:ind w:left="105"/>
              <w:rPr>
                <w:sz w:val="24"/>
              </w:rPr>
            </w:pPr>
            <w:r>
              <w:rPr>
                <w:spacing w:val="-5"/>
                <w:sz w:val="24"/>
              </w:rPr>
              <w:t>12</w:t>
            </w:r>
          </w:p>
        </w:tc>
        <w:tc>
          <w:tcPr>
            <w:tcW w:w="5926" w:type="dxa"/>
          </w:tcPr>
          <w:p w14:paraId="44654BDB">
            <w:pPr>
              <w:pStyle w:val="12"/>
              <w:ind w:left="109"/>
              <w:rPr>
                <w:sz w:val="24"/>
              </w:rPr>
            </w:pPr>
            <w:r>
              <w:rPr>
                <w:sz w:val="24"/>
              </w:rPr>
              <w:t>Учебная</w:t>
            </w:r>
            <w:r>
              <w:rPr>
                <w:spacing w:val="37"/>
                <w:sz w:val="24"/>
              </w:rPr>
              <w:t xml:space="preserve"> </w:t>
            </w:r>
            <w:r>
              <w:rPr>
                <w:sz w:val="24"/>
              </w:rPr>
              <w:t>нагрузка</w:t>
            </w:r>
            <w:r>
              <w:rPr>
                <w:spacing w:val="38"/>
                <w:sz w:val="24"/>
              </w:rPr>
              <w:t xml:space="preserve"> </w:t>
            </w:r>
            <w:r>
              <w:rPr>
                <w:sz w:val="24"/>
              </w:rPr>
              <w:t>равномерно</w:t>
            </w:r>
            <w:r>
              <w:rPr>
                <w:spacing w:val="40"/>
                <w:sz w:val="24"/>
              </w:rPr>
              <w:t xml:space="preserve"> </w:t>
            </w:r>
            <w:r>
              <w:rPr>
                <w:sz w:val="24"/>
              </w:rPr>
              <w:t>распределена</w:t>
            </w:r>
            <w:r>
              <w:rPr>
                <w:spacing w:val="38"/>
                <w:sz w:val="24"/>
              </w:rPr>
              <w:t xml:space="preserve"> </w:t>
            </w:r>
            <w:r>
              <w:rPr>
                <w:sz w:val="24"/>
              </w:rPr>
              <w:t>в</w:t>
            </w:r>
            <w:r>
              <w:rPr>
                <w:spacing w:val="37"/>
                <w:sz w:val="24"/>
              </w:rPr>
              <w:t xml:space="preserve"> </w:t>
            </w:r>
            <w:r>
              <w:rPr>
                <w:spacing w:val="-2"/>
                <w:sz w:val="24"/>
              </w:rPr>
              <w:t>течение</w:t>
            </w:r>
          </w:p>
          <w:p w14:paraId="521118BC">
            <w:pPr>
              <w:pStyle w:val="12"/>
              <w:spacing w:before="46"/>
              <w:ind w:left="109"/>
              <w:rPr>
                <w:sz w:val="24"/>
              </w:rPr>
            </w:pPr>
            <w:r>
              <w:rPr>
                <w:spacing w:val="-2"/>
                <w:sz w:val="24"/>
              </w:rPr>
              <w:t>недели</w:t>
            </w:r>
          </w:p>
        </w:tc>
        <w:tc>
          <w:tcPr>
            <w:tcW w:w="773" w:type="dxa"/>
          </w:tcPr>
          <w:p w14:paraId="44873B99">
            <w:pPr>
              <w:pStyle w:val="12"/>
              <w:ind w:left="109"/>
              <w:rPr>
                <w:rFonts w:hint="default"/>
                <w:sz w:val="24"/>
                <w:lang w:val="ru-RU"/>
              </w:rPr>
            </w:pPr>
            <w:r>
              <w:rPr>
                <w:spacing w:val="-5"/>
                <w:sz w:val="24"/>
              </w:rPr>
              <w:t>2</w:t>
            </w:r>
            <w:r>
              <w:rPr>
                <w:rFonts w:hint="default"/>
                <w:spacing w:val="-5"/>
                <w:sz w:val="24"/>
                <w:lang w:val="ru-RU"/>
              </w:rPr>
              <w:t>3</w:t>
            </w:r>
          </w:p>
        </w:tc>
        <w:tc>
          <w:tcPr>
            <w:tcW w:w="745" w:type="dxa"/>
          </w:tcPr>
          <w:p w14:paraId="5C4A690D">
            <w:pPr>
              <w:pStyle w:val="12"/>
              <w:ind w:left="109"/>
              <w:rPr>
                <w:rFonts w:hint="default"/>
                <w:sz w:val="24"/>
                <w:lang w:val="ru-RU"/>
              </w:rPr>
            </w:pPr>
            <w:r>
              <w:rPr>
                <w:rFonts w:hint="default"/>
                <w:sz w:val="24"/>
                <w:lang w:val="ru-RU"/>
              </w:rPr>
              <w:t>92</w:t>
            </w:r>
          </w:p>
        </w:tc>
        <w:tc>
          <w:tcPr>
            <w:tcW w:w="721" w:type="dxa"/>
          </w:tcPr>
          <w:p w14:paraId="3D4BD074">
            <w:pPr>
              <w:pStyle w:val="12"/>
              <w:ind w:left="108"/>
              <w:rPr>
                <w:rFonts w:hint="default"/>
                <w:sz w:val="24"/>
                <w:lang w:val="ru-RU"/>
              </w:rPr>
            </w:pPr>
            <w:r>
              <w:rPr>
                <w:rFonts w:hint="default"/>
                <w:spacing w:val="-10"/>
                <w:sz w:val="24"/>
                <w:lang w:val="ru-RU"/>
              </w:rPr>
              <w:t>2</w:t>
            </w:r>
          </w:p>
        </w:tc>
        <w:tc>
          <w:tcPr>
            <w:tcW w:w="578" w:type="dxa"/>
          </w:tcPr>
          <w:p w14:paraId="2AD0163B">
            <w:pPr>
              <w:pStyle w:val="12"/>
              <w:ind w:left="108"/>
              <w:rPr>
                <w:rFonts w:hint="default"/>
                <w:sz w:val="24"/>
                <w:lang w:val="ru-RU"/>
              </w:rPr>
            </w:pPr>
            <w:r>
              <w:rPr>
                <w:rFonts w:hint="default"/>
                <w:sz w:val="24"/>
                <w:lang w:val="ru-RU"/>
              </w:rPr>
              <w:t>8</w:t>
            </w:r>
          </w:p>
        </w:tc>
      </w:tr>
      <w:tr w14:paraId="31BE9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596" w:type="dxa"/>
          </w:tcPr>
          <w:p w14:paraId="28D4E4AB">
            <w:pPr>
              <w:pStyle w:val="12"/>
              <w:ind w:left="105"/>
              <w:rPr>
                <w:sz w:val="24"/>
              </w:rPr>
            </w:pPr>
            <w:r>
              <w:rPr>
                <w:spacing w:val="-5"/>
                <w:sz w:val="24"/>
              </w:rPr>
              <w:t>13</w:t>
            </w:r>
          </w:p>
        </w:tc>
        <w:tc>
          <w:tcPr>
            <w:tcW w:w="5926" w:type="dxa"/>
          </w:tcPr>
          <w:p w14:paraId="4535AF8B">
            <w:pPr>
              <w:pStyle w:val="12"/>
              <w:tabs>
                <w:tab w:val="left" w:pos="2054"/>
                <w:tab w:val="left" w:pos="2645"/>
                <w:tab w:val="left" w:pos="3303"/>
              </w:tabs>
              <w:spacing w:line="276" w:lineRule="auto"/>
              <w:ind w:left="1214" w:right="1749" w:hanging="1105"/>
              <w:rPr>
                <w:sz w:val="24"/>
              </w:rPr>
            </w:pPr>
            <w:r>
              <w:rPr>
                <w:spacing w:val="-2"/>
                <w:sz w:val="24"/>
              </w:rPr>
              <w:t>Удовлетворены</w:t>
            </w:r>
            <w:r>
              <w:rPr>
                <w:sz w:val="24"/>
              </w:rPr>
              <w:tab/>
            </w:r>
            <w:r>
              <w:rPr>
                <w:spacing w:val="-6"/>
                <w:sz w:val="24"/>
              </w:rPr>
              <w:t>ли</w:t>
            </w:r>
            <w:r>
              <w:rPr>
                <w:sz w:val="24"/>
              </w:rPr>
              <w:tab/>
            </w:r>
            <w:r>
              <w:rPr>
                <w:spacing w:val="-6"/>
                <w:sz w:val="24"/>
              </w:rPr>
              <w:t>Вы</w:t>
            </w:r>
            <w:r>
              <w:rPr>
                <w:sz w:val="24"/>
              </w:rPr>
              <w:tab/>
            </w:r>
            <w:r>
              <w:rPr>
                <w:spacing w:val="-2"/>
                <w:sz w:val="24"/>
              </w:rPr>
              <w:t>уровнем профессиональной</w:t>
            </w:r>
          </w:p>
          <w:p w14:paraId="7DD46879">
            <w:pPr>
              <w:pStyle w:val="12"/>
              <w:spacing w:before="28"/>
              <w:ind w:left="109"/>
              <w:rPr>
                <w:sz w:val="24"/>
              </w:rPr>
            </w:pPr>
            <w:r>
              <w:rPr>
                <w:sz w:val="24"/>
              </w:rPr>
              <w:t>подготовки</w:t>
            </w:r>
            <w:r>
              <w:rPr>
                <w:spacing w:val="-6"/>
                <w:sz w:val="24"/>
              </w:rPr>
              <w:t xml:space="preserve"> </w:t>
            </w:r>
            <w:r>
              <w:rPr>
                <w:sz w:val="24"/>
              </w:rPr>
              <w:t>педагогов</w:t>
            </w:r>
            <w:r>
              <w:rPr>
                <w:spacing w:val="-5"/>
                <w:sz w:val="24"/>
              </w:rPr>
              <w:t xml:space="preserve"> </w:t>
            </w:r>
            <w:r>
              <w:rPr>
                <w:spacing w:val="-4"/>
                <w:sz w:val="24"/>
              </w:rPr>
              <w:t>школы</w:t>
            </w:r>
          </w:p>
        </w:tc>
        <w:tc>
          <w:tcPr>
            <w:tcW w:w="773" w:type="dxa"/>
          </w:tcPr>
          <w:p w14:paraId="5BE5C41A">
            <w:pPr>
              <w:pStyle w:val="12"/>
              <w:ind w:left="109"/>
              <w:rPr>
                <w:rFonts w:hint="default"/>
                <w:sz w:val="24"/>
                <w:lang w:val="ru-RU"/>
              </w:rPr>
            </w:pPr>
            <w:r>
              <w:rPr>
                <w:spacing w:val="-5"/>
                <w:sz w:val="24"/>
              </w:rPr>
              <w:t>2</w:t>
            </w:r>
            <w:r>
              <w:rPr>
                <w:rFonts w:hint="default"/>
                <w:spacing w:val="-5"/>
                <w:sz w:val="24"/>
                <w:lang w:val="ru-RU"/>
              </w:rPr>
              <w:t>3</w:t>
            </w:r>
          </w:p>
        </w:tc>
        <w:tc>
          <w:tcPr>
            <w:tcW w:w="745" w:type="dxa"/>
          </w:tcPr>
          <w:p w14:paraId="654B0AD7">
            <w:pPr>
              <w:pStyle w:val="12"/>
              <w:ind w:left="109"/>
              <w:rPr>
                <w:rFonts w:hint="default"/>
                <w:sz w:val="24"/>
                <w:lang w:val="ru-RU"/>
              </w:rPr>
            </w:pPr>
            <w:r>
              <w:rPr>
                <w:rFonts w:hint="default"/>
                <w:sz w:val="24"/>
                <w:lang w:val="ru-RU"/>
              </w:rPr>
              <w:t>92</w:t>
            </w:r>
          </w:p>
        </w:tc>
        <w:tc>
          <w:tcPr>
            <w:tcW w:w="721" w:type="dxa"/>
          </w:tcPr>
          <w:p w14:paraId="723413B4">
            <w:pPr>
              <w:pStyle w:val="12"/>
              <w:ind w:left="108"/>
              <w:rPr>
                <w:rFonts w:hint="default"/>
                <w:sz w:val="24"/>
                <w:lang w:val="ru-RU"/>
              </w:rPr>
            </w:pPr>
            <w:r>
              <w:rPr>
                <w:rFonts w:hint="default"/>
                <w:spacing w:val="-10"/>
                <w:sz w:val="24"/>
                <w:lang w:val="ru-RU"/>
              </w:rPr>
              <w:t>2</w:t>
            </w:r>
          </w:p>
        </w:tc>
        <w:tc>
          <w:tcPr>
            <w:tcW w:w="578" w:type="dxa"/>
          </w:tcPr>
          <w:p w14:paraId="4815883D">
            <w:pPr>
              <w:pStyle w:val="12"/>
              <w:ind w:left="108"/>
              <w:rPr>
                <w:rFonts w:hint="default"/>
                <w:sz w:val="24"/>
                <w:lang w:val="ru-RU"/>
              </w:rPr>
            </w:pPr>
            <w:r>
              <w:rPr>
                <w:rFonts w:hint="default"/>
                <w:sz w:val="24"/>
                <w:lang w:val="ru-RU"/>
              </w:rPr>
              <w:t>8</w:t>
            </w:r>
          </w:p>
        </w:tc>
      </w:tr>
      <w:tr w14:paraId="4C957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96" w:type="dxa"/>
          </w:tcPr>
          <w:p w14:paraId="51DF7652">
            <w:pPr>
              <w:pStyle w:val="12"/>
              <w:ind w:left="105"/>
              <w:rPr>
                <w:sz w:val="24"/>
              </w:rPr>
            </w:pPr>
            <w:r>
              <w:rPr>
                <w:spacing w:val="-5"/>
                <w:sz w:val="24"/>
              </w:rPr>
              <w:t>14</w:t>
            </w:r>
          </w:p>
        </w:tc>
        <w:tc>
          <w:tcPr>
            <w:tcW w:w="5926" w:type="dxa"/>
          </w:tcPr>
          <w:p w14:paraId="63EC1507">
            <w:pPr>
              <w:pStyle w:val="12"/>
              <w:tabs>
                <w:tab w:val="left" w:pos="1831"/>
                <w:tab w:val="left" w:pos="2527"/>
                <w:tab w:val="left" w:pos="3174"/>
                <w:tab w:val="left" w:pos="4469"/>
                <w:tab w:val="left" w:pos="4672"/>
              </w:tabs>
              <w:spacing w:line="276" w:lineRule="auto"/>
              <w:ind w:left="109" w:right="39"/>
              <w:rPr>
                <w:sz w:val="24"/>
              </w:rPr>
            </w:pPr>
            <w:r>
              <w:rPr>
                <w:spacing w:val="-2"/>
                <w:sz w:val="24"/>
              </w:rPr>
              <w:t>Управление</w:t>
            </w:r>
            <w:r>
              <w:rPr>
                <w:sz w:val="24"/>
              </w:rPr>
              <w:tab/>
            </w:r>
            <w:r>
              <w:rPr>
                <w:spacing w:val="-2"/>
                <w:sz w:val="24"/>
              </w:rPr>
              <w:t>школой,</w:t>
            </w:r>
            <w:r>
              <w:rPr>
                <w:sz w:val="24"/>
              </w:rPr>
              <w:tab/>
            </w:r>
            <w:r>
              <w:rPr>
                <w:spacing w:val="-2"/>
                <w:sz w:val="24"/>
              </w:rPr>
              <w:t>которое</w:t>
            </w:r>
            <w:r>
              <w:rPr>
                <w:sz w:val="24"/>
              </w:rPr>
              <w:tab/>
            </w:r>
            <w:r>
              <w:rPr>
                <w:spacing w:val="-2"/>
                <w:sz w:val="24"/>
              </w:rPr>
              <w:t>осуществляет администрация,</w:t>
            </w:r>
            <w:r>
              <w:rPr>
                <w:sz w:val="24"/>
              </w:rPr>
              <w:tab/>
            </w:r>
            <w:r>
              <w:rPr>
                <w:sz w:val="24"/>
              </w:rPr>
              <w:tab/>
            </w:r>
            <w:r>
              <w:rPr>
                <w:spacing w:val="-2"/>
                <w:sz w:val="24"/>
              </w:rPr>
              <w:t>способствует</w:t>
            </w:r>
            <w:r>
              <w:rPr>
                <w:sz w:val="24"/>
              </w:rPr>
              <w:tab/>
            </w:r>
            <w:r>
              <w:rPr>
                <w:sz w:val="24"/>
              </w:rPr>
              <w:tab/>
            </w:r>
            <w:r>
              <w:rPr>
                <w:spacing w:val="-2"/>
                <w:sz w:val="24"/>
              </w:rPr>
              <w:t>улучшению</w:t>
            </w:r>
          </w:p>
          <w:p w14:paraId="34F4C574">
            <w:pPr>
              <w:pStyle w:val="12"/>
              <w:spacing w:before="0" w:line="275" w:lineRule="exact"/>
              <w:ind w:left="109"/>
              <w:rPr>
                <w:sz w:val="24"/>
              </w:rPr>
            </w:pPr>
            <w:r>
              <w:rPr>
                <w:sz w:val="24"/>
              </w:rPr>
              <w:t>образовательного</w:t>
            </w:r>
            <w:r>
              <w:rPr>
                <w:spacing w:val="-9"/>
                <w:sz w:val="24"/>
              </w:rPr>
              <w:t xml:space="preserve"> </w:t>
            </w:r>
            <w:r>
              <w:rPr>
                <w:spacing w:val="-2"/>
                <w:sz w:val="24"/>
              </w:rPr>
              <w:t>процесса</w:t>
            </w:r>
          </w:p>
        </w:tc>
        <w:tc>
          <w:tcPr>
            <w:tcW w:w="773" w:type="dxa"/>
          </w:tcPr>
          <w:p w14:paraId="617592BD">
            <w:pPr>
              <w:pStyle w:val="12"/>
              <w:ind w:left="109"/>
              <w:rPr>
                <w:rFonts w:hint="default"/>
                <w:sz w:val="24"/>
                <w:lang w:val="ru-RU"/>
              </w:rPr>
            </w:pPr>
            <w:r>
              <w:rPr>
                <w:spacing w:val="-5"/>
                <w:sz w:val="24"/>
              </w:rPr>
              <w:t>2</w:t>
            </w:r>
            <w:r>
              <w:rPr>
                <w:rFonts w:hint="default"/>
                <w:spacing w:val="-5"/>
                <w:sz w:val="24"/>
                <w:lang w:val="ru-RU"/>
              </w:rPr>
              <w:t>1</w:t>
            </w:r>
          </w:p>
        </w:tc>
        <w:tc>
          <w:tcPr>
            <w:tcW w:w="745" w:type="dxa"/>
          </w:tcPr>
          <w:p w14:paraId="67775A0E">
            <w:pPr>
              <w:pStyle w:val="12"/>
              <w:ind w:left="109"/>
              <w:rPr>
                <w:rFonts w:hint="default"/>
                <w:sz w:val="24"/>
                <w:lang w:val="ru-RU"/>
              </w:rPr>
            </w:pPr>
            <w:r>
              <w:rPr>
                <w:rFonts w:hint="default"/>
                <w:sz w:val="24"/>
                <w:lang w:val="ru-RU"/>
              </w:rPr>
              <w:t>84</w:t>
            </w:r>
          </w:p>
        </w:tc>
        <w:tc>
          <w:tcPr>
            <w:tcW w:w="721" w:type="dxa"/>
          </w:tcPr>
          <w:p w14:paraId="3552F000">
            <w:pPr>
              <w:pStyle w:val="12"/>
              <w:ind w:left="108"/>
              <w:rPr>
                <w:rFonts w:hint="default"/>
                <w:sz w:val="24"/>
                <w:lang w:val="ru-RU"/>
              </w:rPr>
            </w:pPr>
            <w:r>
              <w:rPr>
                <w:rFonts w:hint="default"/>
                <w:spacing w:val="-10"/>
                <w:sz w:val="24"/>
                <w:lang w:val="ru-RU"/>
              </w:rPr>
              <w:t>4</w:t>
            </w:r>
          </w:p>
        </w:tc>
        <w:tc>
          <w:tcPr>
            <w:tcW w:w="578" w:type="dxa"/>
          </w:tcPr>
          <w:p w14:paraId="5D13D71D">
            <w:pPr>
              <w:pStyle w:val="12"/>
              <w:ind w:left="108"/>
              <w:rPr>
                <w:rFonts w:hint="default"/>
                <w:sz w:val="24"/>
                <w:lang w:val="ru-RU"/>
              </w:rPr>
            </w:pPr>
            <w:r>
              <w:rPr>
                <w:rFonts w:hint="default"/>
                <w:sz w:val="24"/>
                <w:lang w:val="ru-RU"/>
              </w:rPr>
              <w:t>16</w:t>
            </w:r>
          </w:p>
        </w:tc>
      </w:tr>
      <w:tr w14:paraId="1A58F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96" w:type="dxa"/>
          </w:tcPr>
          <w:p w14:paraId="34C34A53">
            <w:pPr>
              <w:pStyle w:val="12"/>
              <w:ind w:left="105"/>
              <w:rPr>
                <w:sz w:val="24"/>
              </w:rPr>
            </w:pPr>
            <w:r>
              <w:rPr>
                <w:spacing w:val="-5"/>
                <w:sz w:val="24"/>
              </w:rPr>
              <w:t>15</w:t>
            </w:r>
          </w:p>
        </w:tc>
        <w:tc>
          <w:tcPr>
            <w:tcW w:w="5926" w:type="dxa"/>
          </w:tcPr>
          <w:p w14:paraId="09311090">
            <w:pPr>
              <w:pStyle w:val="12"/>
              <w:ind w:left="109"/>
              <w:rPr>
                <w:sz w:val="24"/>
              </w:rPr>
            </w:pPr>
            <w:r>
              <w:rPr>
                <w:sz w:val="24"/>
              </w:rPr>
              <w:t>В</w:t>
            </w:r>
            <w:r>
              <w:rPr>
                <w:spacing w:val="8"/>
                <w:sz w:val="24"/>
              </w:rPr>
              <w:t xml:space="preserve"> </w:t>
            </w:r>
            <w:r>
              <w:rPr>
                <w:sz w:val="24"/>
              </w:rPr>
              <w:t>школе</w:t>
            </w:r>
            <w:r>
              <w:rPr>
                <w:spacing w:val="5"/>
                <w:sz w:val="24"/>
              </w:rPr>
              <w:t xml:space="preserve"> </w:t>
            </w:r>
            <w:r>
              <w:rPr>
                <w:sz w:val="24"/>
              </w:rPr>
              <w:t>заботятся о</w:t>
            </w:r>
            <w:r>
              <w:rPr>
                <w:spacing w:val="10"/>
                <w:sz w:val="24"/>
              </w:rPr>
              <w:t xml:space="preserve"> </w:t>
            </w:r>
            <w:r>
              <w:rPr>
                <w:sz w:val="24"/>
              </w:rPr>
              <w:t>здоровье</w:t>
            </w:r>
            <w:r>
              <w:rPr>
                <w:spacing w:val="4"/>
                <w:sz w:val="24"/>
              </w:rPr>
              <w:t xml:space="preserve"> </w:t>
            </w:r>
            <w:r>
              <w:rPr>
                <w:sz w:val="24"/>
              </w:rPr>
              <w:t>детей,</w:t>
            </w:r>
            <w:r>
              <w:rPr>
                <w:spacing w:val="3"/>
                <w:sz w:val="24"/>
              </w:rPr>
              <w:t xml:space="preserve"> </w:t>
            </w:r>
            <w:r>
              <w:rPr>
                <w:sz w:val="24"/>
              </w:rPr>
              <w:t>о</w:t>
            </w:r>
            <w:r>
              <w:rPr>
                <w:spacing w:val="10"/>
                <w:sz w:val="24"/>
              </w:rPr>
              <w:t xml:space="preserve"> </w:t>
            </w:r>
            <w:r>
              <w:rPr>
                <w:spacing w:val="-2"/>
                <w:sz w:val="24"/>
              </w:rPr>
              <w:t>предупреждении</w:t>
            </w:r>
          </w:p>
          <w:p w14:paraId="78F1C122">
            <w:pPr>
              <w:pStyle w:val="12"/>
              <w:spacing w:before="41"/>
              <w:ind w:left="109"/>
              <w:rPr>
                <w:sz w:val="24"/>
              </w:rPr>
            </w:pPr>
            <w:r>
              <w:rPr>
                <w:spacing w:val="-2"/>
                <w:sz w:val="24"/>
              </w:rPr>
              <w:t>перегрузок</w:t>
            </w:r>
          </w:p>
        </w:tc>
        <w:tc>
          <w:tcPr>
            <w:tcW w:w="773" w:type="dxa"/>
          </w:tcPr>
          <w:p w14:paraId="00EA096E">
            <w:pPr>
              <w:pStyle w:val="12"/>
              <w:ind w:left="109"/>
              <w:rPr>
                <w:rFonts w:hint="default"/>
                <w:sz w:val="24"/>
                <w:lang w:val="ru-RU"/>
              </w:rPr>
            </w:pPr>
            <w:r>
              <w:rPr>
                <w:spacing w:val="-5"/>
                <w:sz w:val="24"/>
              </w:rPr>
              <w:t>2</w:t>
            </w:r>
            <w:r>
              <w:rPr>
                <w:rFonts w:hint="default"/>
                <w:spacing w:val="-5"/>
                <w:sz w:val="24"/>
                <w:lang w:val="ru-RU"/>
              </w:rPr>
              <w:t>5</w:t>
            </w:r>
          </w:p>
        </w:tc>
        <w:tc>
          <w:tcPr>
            <w:tcW w:w="745" w:type="dxa"/>
          </w:tcPr>
          <w:p w14:paraId="579E5527">
            <w:pPr>
              <w:pStyle w:val="12"/>
              <w:ind w:left="109"/>
              <w:rPr>
                <w:rFonts w:hint="default"/>
                <w:sz w:val="24"/>
                <w:lang w:val="ru-RU"/>
              </w:rPr>
            </w:pPr>
            <w:r>
              <w:rPr>
                <w:rFonts w:hint="default"/>
                <w:sz w:val="24"/>
                <w:lang w:val="ru-RU"/>
              </w:rPr>
              <w:t>100</w:t>
            </w:r>
          </w:p>
        </w:tc>
        <w:tc>
          <w:tcPr>
            <w:tcW w:w="721" w:type="dxa"/>
          </w:tcPr>
          <w:p w14:paraId="7F45D2F2">
            <w:pPr>
              <w:pStyle w:val="12"/>
              <w:ind w:left="108"/>
              <w:rPr>
                <w:rFonts w:hint="default"/>
                <w:sz w:val="24"/>
                <w:lang w:val="ru-RU"/>
              </w:rPr>
            </w:pPr>
            <w:r>
              <w:rPr>
                <w:rFonts w:hint="default"/>
                <w:spacing w:val="-10"/>
                <w:sz w:val="24"/>
                <w:lang w:val="ru-RU"/>
              </w:rPr>
              <w:t>0</w:t>
            </w:r>
          </w:p>
        </w:tc>
        <w:tc>
          <w:tcPr>
            <w:tcW w:w="578" w:type="dxa"/>
          </w:tcPr>
          <w:p w14:paraId="44E98056">
            <w:pPr>
              <w:pStyle w:val="12"/>
              <w:ind w:left="108"/>
              <w:rPr>
                <w:rFonts w:hint="default"/>
                <w:sz w:val="24"/>
                <w:lang w:val="ru-RU"/>
              </w:rPr>
            </w:pPr>
            <w:r>
              <w:rPr>
                <w:rFonts w:hint="default"/>
                <w:sz w:val="24"/>
                <w:lang w:val="ru-RU"/>
              </w:rPr>
              <w:t>0</w:t>
            </w:r>
          </w:p>
        </w:tc>
      </w:tr>
      <w:tr w14:paraId="6907C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96" w:type="dxa"/>
          </w:tcPr>
          <w:p w14:paraId="3624B7DE">
            <w:pPr>
              <w:pStyle w:val="12"/>
              <w:spacing w:before="0" w:line="273" w:lineRule="exact"/>
              <w:ind w:left="105"/>
              <w:rPr>
                <w:sz w:val="24"/>
              </w:rPr>
            </w:pPr>
            <w:r>
              <w:rPr>
                <w:spacing w:val="-5"/>
                <w:sz w:val="24"/>
              </w:rPr>
              <w:t>16</w:t>
            </w:r>
          </w:p>
        </w:tc>
        <w:tc>
          <w:tcPr>
            <w:tcW w:w="5926" w:type="dxa"/>
          </w:tcPr>
          <w:p w14:paraId="6ADA0B6C">
            <w:pPr>
              <w:pStyle w:val="12"/>
              <w:spacing w:before="0" w:line="273" w:lineRule="exact"/>
              <w:ind w:left="109"/>
              <w:rPr>
                <w:sz w:val="24"/>
              </w:rPr>
            </w:pPr>
            <w:r>
              <w:rPr>
                <w:sz w:val="24"/>
              </w:rPr>
              <w:t>При</w:t>
            </w:r>
            <w:r>
              <w:rPr>
                <w:spacing w:val="2"/>
                <w:sz w:val="24"/>
              </w:rPr>
              <w:t xml:space="preserve"> </w:t>
            </w:r>
            <w:r>
              <w:rPr>
                <w:sz w:val="24"/>
              </w:rPr>
              <w:t>принятии</w:t>
            </w:r>
            <w:r>
              <w:rPr>
                <w:spacing w:val="-2"/>
                <w:sz w:val="24"/>
              </w:rPr>
              <w:t xml:space="preserve"> </w:t>
            </w:r>
            <w:r>
              <w:rPr>
                <w:sz w:val="24"/>
              </w:rPr>
              <w:t>управленческих</w:t>
            </w:r>
            <w:r>
              <w:rPr>
                <w:spacing w:val="-3"/>
                <w:sz w:val="24"/>
              </w:rPr>
              <w:t xml:space="preserve"> </w:t>
            </w:r>
            <w:r>
              <w:rPr>
                <w:sz w:val="24"/>
              </w:rPr>
              <w:t>решений</w:t>
            </w:r>
            <w:r>
              <w:rPr>
                <w:spacing w:val="3"/>
                <w:sz w:val="24"/>
              </w:rPr>
              <w:t xml:space="preserve"> </w:t>
            </w:r>
            <w:r>
              <w:rPr>
                <w:spacing w:val="-2"/>
                <w:sz w:val="24"/>
              </w:rPr>
              <w:t>администрация</w:t>
            </w:r>
          </w:p>
          <w:p w14:paraId="1180E384">
            <w:pPr>
              <w:pStyle w:val="12"/>
              <w:spacing w:before="45"/>
              <w:ind w:left="109"/>
              <w:rPr>
                <w:sz w:val="24"/>
              </w:rPr>
            </w:pPr>
            <w:r>
              <w:rPr>
                <w:sz w:val="24"/>
              </w:rPr>
              <w:t>считается</w:t>
            </w:r>
            <w:r>
              <w:rPr>
                <w:spacing w:val="-3"/>
                <w:sz w:val="24"/>
              </w:rPr>
              <w:t xml:space="preserve"> </w:t>
            </w:r>
            <w:r>
              <w:rPr>
                <w:sz w:val="24"/>
              </w:rPr>
              <w:t>с</w:t>
            </w:r>
            <w:r>
              <w:rPr>
                <w:spacing w:val="-2"/>
                <w:sz w:val="24"/>
              </w:rPr>
              <w:t xml:space="preserve"> </w:t>
            </w:r>
            <w:r>
              <w:rPr>
                <w:sz w:val="24"/>
              </w:rPr>
              <w:t>мнением детей</w:t>
            </w:r>
            <w:r>
              <w:rPr>
                <w:spacing w:val="-1"/>
                <w:sz w:val="24"/>
              </w:rPr>
              <w:t xml:space="preserve"> </w:t>
            </w:r>
            <w:r>
              <w:rPr>
                <w:sz w:val="24"/>
              </w:rPr>
              <w:t>и</w:t>
            </w:r>
            <w:r>
              <w:rPr>
                <w:spacing w:val="-5"/>
                <w:sz w:val="24"/>
              </w:rPr>
              <w:t xml:space="preserve"> </w:t>
            </w:r>
            <w:r>
              <w:rPr>
                <w:spacing w:val="-2"/>
                <w:sz w:val="24"/>
              </w:rPr>
              <w:t>родителей</w:t>
            </w:r>
          </w:p>
        </w:tc>
        <w:tc>
          <w:tcPr>
            <w:tcW w:w="773" w:type="dxa"/>
          </w:tcPr>
          <w:p w14:paraId="366456F4">
            <w:pPr>
              <w:pStyle w:val="12"/>
              <w:spacing w:before="0" w:line="273" w:lineRule="exact"/>
              <w:ind w:left="109"/>
              <w:rPr>
                <w:sz w:val="24"/>
              </w:rPr>
            </w:pPr>
            <w:r>
              <w:rPr>
                <w:spacing w:val="-5"/>
                <w:sz w:val="24"/>
              </w:rPr>
              <w:t>25</w:t>
            </w:r>
          </w:p>
        </w:tc>
        <w:tc>
          <w:tcPr>
            <w:tcW w:w="745" w:type="dxa"/>
          </w:tcPr>
          <w:p w14:paraId="619C6090">
            <w:pPr>
              <w:pStyle w:val="12"/>
              <w:spacing w:before="0" w:line="273" w:lineRule="exact"/>
              <w:ind w:left="109"/>
              <w:rPr>
                <w:rFonts w:hint="default"/>
                <w:sz w:val="24"/>
                <w:lang w:val="ru-RU"/>
              </w:rPr>
            </w:pPr>
            <w:r>
              <w:rPr>
                <w:rFonts w:hint="default"/>
                <w:sz w:val="24"/>
                <w:lang w:val="ru-RU"/>
              </w:rPr>
              <w:t>100</w:t>
            </w:r>
          </w:p>
        </w:tc>
        <w:tc>
          <w:tcPr>
            <w:tcW w:w="721" w:type="dxa"/>
          </w:tcPr>
          <w:p w14:paraId="33362C1C">
            <w:pPr>
              <w:pStyle w:val="12"/>
              <w:spacing w:before="0" w:line="273" w:lineRule="exact"/>
              <w:ind w:left="108"/>
              <w:rPr>
                <w:sz w:val="24"/>
              </w:rPr>
            </w:pPr>
            <w:r>
              <w:rPr>
                <w:spacing w:val="-10"/>
                <w:sz w:val="24"/>
              </w:rPr>
              <w:t>0</w:t>
            </w:r>
          </w:p>
        </w:tc>
        <w:tc>
          <w:tcPr>
            <w:tcW w:w="578" w:type="dxa"/>
          </w:tcPr>
          <w:p w14:paraId="69ED8B1F">
            <w:pPr>
              <w:pStyle w:val="12"/>
              <w:spacing w:before="0" w:line="273" w:lineRule="exact"/>
              <w:ind w:left="108"/>
              <w:rPr>
                <w:rFonts w:hint="default"/>
                <w:sz w:val="24"/>
                <w:lang w:val="ru-RU"/>
              </w:rPr>
            </w:pPr>
            <w:r>
              <w:rPr>
                <w:rFonts w:hint="default"/>
                <w:sz w:val="24"/>
                <w:lang w:val="ru-RU"/>
              </w:rPr>
              <w:t>0</w:t>
            </w:r>
          </w:p>
        </w:tc>
      </w:tr>
      <w:tr w14:paraId="6EFB6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96" w:type="dxa"/>
          </w:tcPr>
          <w:p w14:paraId="0CB71D53">
            <w:pPr>
              <w:pStyle w:val="12"/>
              <w:ind w:left="105"/>
              <w:rPr>
                <w:sz w:val="24"/>
              </w:rPr>
            </w:pPr>
            <w:r>
              <w:rPr>
                <w:spacing w:val="-5"/>
                <w:sz w:val="24"/>
              </w:rPr>
              <w:t>17</w:t>
            </w:r>
          </w:p>
        </w:tc>
        <w:tc>
          <w:tcPr>
            <w:tcW w:w="5926" w:type="dxa"/>
          </w:tcPr>
          <w:p w14:paraId="0972D8B5">
            <w:pPr>
              <w:pStyle w:val="12"/>
              <w:ind w:left="109"/>
              <w:rPr>
                <w:sz w:val="24"/>
              </w:rPr>
            </w:pPr>
            <w:r>
              <w:rPr>
                <w:sz w:val="24"/>
              </w:rPr>
              <w:t>У</w:t>
            </w:r>
            <w:r>
              <w:rPr>
                <w:spacing w:val="-17"/>
                <w:sz w:val="24"/>
              </w:rPr>
              <w:t xml:space="preserve"> </w:t>
            </w:r>
            <w:r>
              <w:rPr>
                <w:sz w:val="24"/>
              </w:rPr>
              <w:t>администрации</w:t>
            </w:r>
            <w:r>
              <w:rPr>
                <w:spacing w:val="-15"/>
                <w:sz w:val="24"/>
              </w:rPr>
              <w:t xml:space="preserve"> </w:t>
            </w:r>
            <w:r>
              <w:rPr>
                <w:sz w:val="24"/>
              </w:rPr>
              <w:t>школы</w:t>
            </w:r>
            <w:r>
              <w:rPr>
                <w:spacing w:val="-15"/>
                <w:sz w:val="24"/>
              </w:rPr>
              <w:t xml:space="preserve"> </w:t>
            </w:r>
            <w:r>
              <w:rPr>
                <w:sz w:val="24"/>
              </w:rPr>
              <w:t>всегда</w:t>
            </w:r>
            <w:r>
              <w:rPr>
                <w:spacing w:val="-15"/>
                <w:sz w:val="24"/>
              </w:rPr>
              <w:t xml:space="preserve"> </w:t>
            </w:r>
            <w:r>
              <w:rPr>
                <w:sz w:val="24"/>
              </w:rPr>
              <w:t>можно</w:t>
            </w:r>
            <w:r>
              <w:rPr>
                <w:spacing w:val="-10"/>
                <w:sz w:val="24"/>
              </w:rPr>
              <w:t xml:space="preserve"> </w:t>
            </w:r>
            <w:r>
              <w:rPr>
                <w:sz w:val="24"/>
              </w:rPr>
              <w:t>получить</w:t>
            </w:r>
            <w:r>
              <w:rPr>
                <w:spacing w:val="-15"/>
                <w:sz w:val="24"/>
              </w:rPr>
              <w:t xml:space="preserve"> </w:t>
            </w:r>
            <w:r>
              <w:rPr>
                <w:spacing w:val="-2"/>
                <w:sz w:val="24"/>
              </w:rPr>
              <w:t>ответы</w:t>
            </w:r>
          </w:p>
          <w:p w14:paraId="3A916F9F">
            <w:pPr>
              <w:pStyle w:val="12"/>
              <w:spacing w:before="41"/>
              <w:ind w:left="109"/>
              <w:rPr>
                <w:sz w:val="24"/>
              </w:rPr>
            </w:pPr>
            <w:r>
              <w:rPr>
                <w:sz w:val="24"/>
              </w:rPr>
              <w:t>на</w:t>
            </w:r>
            <w:r>
              <w:rPr>
                <w:spacing w:val="-3"/>
                <w:sz w:val="24"/>
              </w:rPr>
              <w:t xml:space="preserve"> </w:t>
            </w:r>
            <w:r>
              <w:rPr>
                <w:sz w:val="24"/>
              </w:rPr>
              <w:t>вопросы</w:t>
            </w:r>
            <w:r>
              <w:rPr>
                <w:spacing w:val="-5"/>
                <w:sz w:val="24"/>
              </w:rPr>
              <w:t xml:space="preserve"> </w:t>
            </w:r>
            <w:r>
              <w:rPr>
                <w:sz w:val="24"/>
              </w:rPr>
              <w:t>по</w:t>
            </w:r>
            <w:r>
              <w:rPr>
                <w:spacing w:val="-6"/>
                <w:sz w:val="24"/>
              </w:rPr>
              <w:t xml:space="preserve"> </w:t>
            </w:r>
            <w:r>
              <w:rPr>
                <w:sz w:val="24"/>
              </w:rPr>
              <w:t>организации</w:t>
            </w:r>
            <w:r>
              <w:rPr>
                <w:spacing w:val="-10"/>
                <w:sz w:val="24"/>
              </w:rPr>
              <w:t xml:space="preserve"> </w:t>
            </w:r>
            <w:r>
              <w:rPr>
                <w:sz w:val="24"/>
              </w:rPr>
              <w:t>образовательного</w:t>
            </w:r>
            <w:r>
              <w:rPr>
                <w:spacing w:val="2"/>
                <w:sz w:val="24"/>
              </w:rPr>
              <w:t xml:space="preserve"> </w:t>
            </w:r>
            <w:r>
              <w:rPr>
                <w:spacing w:val="-2"/>
                <w:sz w:val="24"/>
              </w:rPr>
              <w:t>процесса</w:t>
            </w:r>
          </w:p>
        </w:tc>
        <w:tc>
          <w:tcPr>
            <w:tcW w:w="773" w:type="dxa"/>
          </w:tcPr>
          <w:p w14:paraId="42121F1B">
            <w:pPr>
              <w:pStyle w:val="12"/>
              <w:ind w:left="109"/>
              <w:rPr>
                <w:sz w:val="24"/>
              </w:rPr>
            </w:pPr>
            <w:r>
              <w:rPr>
                <w:spacing w:val="-5"/>
                <w:sz w:val="24"/>
              </w:rPr>
              <w:t>25</w:t>
            </w:r>
          </w:p>
        </w:tc>
        <w:tc>
          <w:tcPr>
            <w:tcW w:w="745" w:type="dxa"/>
          </w:tcPr>
          <w:p w14:paraId="51C22E33">
            <w:pPr>
              <w:pStyle w:val="12"/>
              <w:ind w:left="109"/>
              <w:rPr>
                <w:rFonts w:hint="default"/>
                <w:sz w:val="24"/>
                <w:lang w:val="ru-RU"/>
              </w:rPr>
            </w:pPr>
            <w:r>
              <w:rPr>
                <w:rFonts w:hint="default"/>
                <w:sz w:val="24"/>
                <w:lang w:val="ru-RU"/>
              </w:rPr>
              <w:t>100</w:t>
            </w:r>
          </w:p>
        </w:tc>
        <w:tc>
          <w:tcPr>
            <w:tcW w:w="721" w:type="dxa"/>
          </w:tcPr>
          <w:p w14:paraId="7E786D67">
            <w:pPr>
              <w:pStyle w:val="12"/>
              <w:ind w:left="108"/>
              <w:rPr>
                <w:sz w:val="24"/>
              </w:rPr>
            </w:pPr>
            <w:r>
              <w:rPr>
                <w:spacing w:val="-10"/>
                <w:sz w:val="24"/>
              </w:rPr>
              <w:t>0</w:t>
            </w:r>
          </w:p>
        </w:tc>
        <w:tc>
          <w:tcPr>
            <w:tcW w:w="578" w:type="dxa"/>
          </w:tcPr>
          <w:p w14:paraId="17FAB903">
            <w:pPr>
              <w:pStyle w:val="12"/>
              <w:ind w:left="108"/>
              <w:rPr>
                <w:rFonts w:hint="default"/>
                <w:sz w:val="24"/>
                <w:lang w:val="ru-RU"/>
              </w:rPr>
            </w:pPr>
            <w:r>
              <w:rPr>
                <w:rFonts w:hint="default"/>
                <w:sz w:val="24"/>
                <w:lang w:val="ru-RU"/>
              </w:rPr>
              <w:t>0</w:t>
            </w:r>
          </w:p>
        </w:tc>
      </w:tr>
      <w:tr w14:paraId="59B2F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96" w:type="dxa"/>
          </w:tcPr>
          <w:p w14:paraId="2B20D1F9">
            <w:pPr>
              <w:pStyle w:val="12"/>
              <w:ind w:left="105"/>
              <w:rPr>
                <w:sz w:val="24"/>
              </w:rPr>
            </w:pPr>
            <w:r>
              <w:rPr>
                <w:spacing w:val="-5"/>
                <w:sz w:val="24"/>
              </w:rPr>
              <w:t>18</w:t>
            </w:r>
          </w:p>
        </w:tc>
        <w:tc>
          <w:tcPr>
            <w:tcW w:w="5926" w:type="dxa"/>
          </w:tcPr>
          <w:p w14:paraId="27BF018E">
            <w:pPr>
              <w:pStyle w:val="12"/>
              <w:ind w:left="109"/>
              <w:rPr>
                <w:sz w:val="24"/>
              </w:rPr>
            </w:pPr>
            <w:r>
              <w:rPr>
                <w:sz w:val="24"/>
              </w:rPr>
              <w:t>Пользуется</w:t>
            </w:r>
            <w:r>
              <w:rPr>
                <w:spacing w:val="-4"/>
                <w:sz w:val="24"/>
              </w:rPr>
              <w:t xml:space="preserve"> </w:t>
            </w:r>
            <w:r>
              <w:rPr>
                <w:sz w:val="24"/>
              </w:rPr>
              <w:t>ли</w:t>
            </w:r>
            <w:r>
              <w:rPr>
                <w:spacing w:val="-2"/>
                <w:sz w:val="24"/>
              </w:rPr>
              <w:t xml:space="preserve"> </w:t>
            </w:r>
            <w:r>
              <w:rPr>
                <w:sz w:val="24"/>
              </w:rPr>
              <w:t>Ваш</w:t>
            </w:r>
            <w:r>
              <w:rPr>
                <w:spacing w:val="-1"/>
                <w:sz w:val="24"/>
              </w:rPr>
              <w:t xml:space="preserve"> </w:t>
            </w:r>
            <w:r>
              <w:rPr>
                <w:sz w:val="24"/>
              </w:rPr>
              <w:t>ребенок</w:t>
            </w:r>
            <w:r>
              <w:rPr>
                <w:spacing w:val="-9"/>
                <w:sz w:val="24"/>
              </w:rPr>
              <w:t xml:space="preserve"> </w:t>
            </w:r>
            <w:r>
              <w:rPr>
                <w:sz w:val="24"/>
              </w:rPr>
              <w:t>услугами</w:t>
            </w:r>
            <w:r>
              <w:rPr>
                <w:spacing w:val="-1"/>
                <w:sz w:val="24"/>
              </w:rPr>
              <w:t xml:space="preserve"> </w:t>
            </w:r>
            <w:r>
              <w:rPr>
                <w:spacing w:val="-2"/>
                <w:sz w:val="24"/>
              </w:rPr>
              <w:t>репетиторов</w:t>
            </w:r>
          </w:p>
        </w:tc>
        <w:tc>
          <w:tcPr>
            <w:tcW w:w="773" w:type="dxa"/>
          </w:tcPr>
          <w:p w14:paraId="7A6DF18E">
            <w:pPr>
              <w:pStyle w:val="12"/>
              <w:ind w:left="109"/>
              <w:rPr>
                <w:sz w:val="24"/>
              </w:rPr>
            </w:pPr>
            <w:r>
              <w:rPr>
                <w:spacing w:val="-10"/>
                <w:sz w:val="24"/>
              </w:rPr>
              <w:t>0</w:t>
            </w:r>
          </w:p>
        </w:tc>
        <w:tc>
          <w:tcPr>
            <w:tcW w:w="745" w:type="dxa"/>
          </w:tcPr>
          <w:p w14:paraId="4E309E30">
            <w:pPr>
              <w:pStyle w:val="12"/>
              <w:ind w:left="109"/>
              <w:rPr>
                <w:rFonts w:hint="default"/>
                <w:sz w:val="24"/>
                <w:lang w:val="ru-RU"/>
              </w:rPr>
            </w:pPr>
            <w:r>
              <w:rPr>
                <w:rFonts w:hint="default"/>
                <w:sz w:val="24"/>
                <w:lang w:val="ru-RU"/>
              </w:rPr>
              <w:t>0</w:t>
            </w:r>
          </w:p>
        </w:tc>
        <w:tc>
          <w:tcPr>
            <w:tcW w:w="721" w:type="dxa"/>
          </w:tcPr>
          <w:p w14:paraId="13AFA1C7">
            <w:pPr>
              <w:pStyle w:val="12"/>
              <w:ind w:left="108"/>
              <w:rPr>
                <w:sz w:val="24"/>
              </w:rPr>
            </w:pPr>
            <w:r>
              <w:rPr>
                <w:spacing w:val="-5"/>
                <w:sz w:val="24"/>
              </w:rPr>
              <w:t>25</w:t>
            </w:r>
          </w:p>
        </w:tc>
        <w:tc>
          <w:tcPr>
            <w:tcW w:w="578" w:type="dxa"/>
          </w:tcPr>
          <w:p w14:paraId="0B9F5B88">
            <w:pPr>
              <w:pStyle w:val="12"/>
              <w:ind w:left="108"/>
              <w:rPr>
                <w:rFonts w:hint="default"/>
                <w:sz w:val="24"/>
                <w:lang w:val="ru-RU"/>
              </w:rPr>
            </w:pPr>
            <w:r>
              <w:rPr>
                <w:rFonts w:hint="default"/>
                <w:sz w:val="24"/>
                <w:lang w:val="ru-RU"/>
              </w:rPr>
              <w:t>100</w:t>
            </w:r>
          </w:p>
        </w:tc>
      </w:tr>
      <w:tr w14:paraId="58026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596" w:type="dxa"/>
          </w:tcPr>
          <w:p w14:paraId="0C5A1DD6">
            <w:pPr>
              <w:pStyle w:val="12"/>
              <w:ind w:left="105"/>
              <w:rPr>
                <w:sz w:val="24"/>
              </w:rPr>
            </w:pPr>
            <w:r>
              <w:rPr>
                <w:spacing w:val="-5"/>
                <w:sz w:val="24"/>
              </w:rPr>
              <w:t>19</w:t>
            </w:r>
          </w:p>
        </w:tc>
        <w:tc>
          <w:tcPr>
            <w:tcW w:w="5926" w:type="dxa"/>
          </w:tcPr>
          <w:p w14:paraId="04295696">
            <w:pPr>
              <w:pStyle w:val="12"/>
              <w:tabs>
                <w:tab w:val="left" w:pos="1348"/>
                <w:tab w:val="left" w:pos="1727"/>
                <w:tab w:val="left" w:pos="3284"/>
              </w:tabs>
              <w:spacing w:line="276" w:lineRule="auto"/>
              <w:ind w:left="109" w:right="36"/>
              <w:rPr>
                <w:sz w:val="24"/>
              </w:rPr>
            </w:pPr>
            <w:r>
              <w:rPr>
                <w:spacing w:val="-2"/>
                <w:sz w:val="24"/>
              </w:rPr>
              <w:t>Родители</w:t>
            </w:r>
            <w:r>
              <w:rPr>
                <w:sz w:val="24"/>
              </w:rPr>
              <w:tab/>
            </w:r>
            <w:r>
              <w:rPr>
                <w:spacing w:val="-10"/>
                <w:sz w:val="24"/>
              </w:rPr>
              <w:t>в</w:t>
            </w:r>
            <w:r>
              <w:rPr>
                <w:sz w:val="24"/>
              </w:rPr>
              <w:tab/>
            </w:r>
            <w:r>
              <w:rPr>
                <w:spacing w:val="-2"/>
                <w:sz w:val="24"/>
              </w:rPr>
              <w:t>достаточной</w:t>
            </w:r>
            <w:r>
              <w:rPr>
                <w:sz w:val="24"/>
              </w:rPr>
              <w:tab/>
            </w:r>
            <w:r>
              <w:rPr>
                <w:sz w:val="24"/>
              </w:rPr>
              <w:t>степени</w:t>
            </w:r>
            <w:r>
              <w:rPr>
                <w:spacing w:val="6"/>
                <w:sz w:val="24"/>
              </w:rPr>
              <w:t xml:space="preserve"> </w:t>
            </w:r>
            <w:r>
              <w:rPr>
                <w:sz w:val="24"/>
              </w:rPr>
              <w:t>информированы о деятельности школы, об основных событиях в ней</w:t>
            </w:r>
          </w:p>
        </w:tc>
        <w:tc>
          <w:tcPr>
            <w:tcW w:w="773" w:type="dxa"/>
          </w:tcPr>
          <w:p w14:paraId="01010678">
            <w:pPr>
              <w:pStyle w:val="12"/>
              <w:ind w:left="109"/>
              <w:rPr>
                <w:rFonts w:hint="default"/>
                <w:sz w:val="24"/>
                <w:lang w:val="ru-RU"/>
              </w:rPr>
            </w:pPr>
            <w:r>
              <w:rPr>
                <w:spacing w:val="-5"/>
                <w:sz w:val="24"/>
              </w:rPr>
              <w:t>1</w:t>
            </w:r>
            <w:r>
              <w:rPr>
                <w:rFonts w:hint="default"/>
                <w:spacing w:val="-5"/>
                <w:sz w:val="24"/>
                <w:lang w:val="ru-RU"/>
              </w:rPr>
              <w:t>8</w:t>
            </w:r>
          </w:p>
        </w:tc>
        <w:tc>
          <w:tcPr>
            <w:tcW w:w="745" w:type="dxa"/>
          </w:tcPr>
          <w:p w14:paraId="704FDE45">
            <w:pPr>
              <w:pStyle w:val="12"/>
              <w:ind w:left="109"/>
              <w:rPr>
                <w:rFonts w:hint="default"/>
                <w:sz w:val="24"/>
                <w:lang w:val="ru-RU"/>
              </w:rPr>
            </w:pPr>
            <w:r>
              <w:rPr>
                <w:rFonts w:hint="default"/>
                <w:sz w:val="24"/>
                <w:lang w:val="ru-RU"/>
              </w:rPr>
              <w:t>72</w:t>
            </w:r>
          </w:p>
        </w:tc>
        <w:tc>
          <w:tcPr>
            <w:tcW w:w="721" w:type="dxa"/>
          </w:tcPr>
          <w:p w14:paraId="0A06B161">
            <w:pPr>
              <w:pStyle w:val="12"/>
              <w:ind w:left="108"/>
              <w:rPr>
                <w:rFonts w:hint="default"/>
                <w:sz w:val="24"/>
                <w:lang w:val="ru-RU"/>
              </w:rPr>
            </w:pPr>
            <w:r>
              <w:rPr>
                <w:rFonts w:hint="default"/>
                <w:spacing w:val="-10"/>
                <w:sz w:val="24"/>
                <w:lang w:val="ru-RU"/>
              </w:rPr>
              <w:t>7</w:t>
            </w:r>
          </w:p>
        </w:tc>
        <w:tc>
          <w:tcPr>
            <w:tcW w:w="578" w:type="dxa"/>
          </w:tcPr>
          <w:p w14:paraId="0FE7A847">
            <w:pPr>
              <w:pStyle w:val="12"/>
              <w:ind w:left="108"/>
              <w:rPr>
                <w:rFonts w:hint="default"/>
                <w:sz w:val="24"/>
                <w:lang w:val="ru-RU"/>
              </w:rPr>
            </w:pPr>
            <w:r>
              <w:rPr>
                <w:rFonts w:hint="default"/>
                <w:sz w:val="24"/>
                <w:lang w:val="ru-RU"/>
              </w:rPr>
              <w:t>28</w:t>
            </w:r>
          </w:p>
        </w:tc>
      </w:tr>
      <w:tr w14:paraId="31E00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96" w:type="dxa"/>
            <w:vMerge w:val="restart"/>
          </w:tcPr>
          <w:p w14:paraId="0FE66B06">
            <w:pPr>
              <w:pStyle w:val="12"/>
              <w:ind w:left="105"/>
              <w:rPr>
                <w:sz w:val="24"/>
              </w:rPr>
            </w:pPr>
            <w:r>
              <w:rPr>
                <w:spacing w:val="-5"/>
                <w:sz w:val="24"/>
              </w:rPr>
              <w:t>20</w:t>
            </w:r>
          </w:p>
        </w:tc>
        <w:tc>
          <w:tcPr>
            <w:tcW w:w="5926" w:type="dxa"/>
          </w:tcPr>
          <w:p w14:paraId="116BA94E">
            <w:pPr>
              <w:pStyle w:val="12"/>
              <w:ind w:left="109"/>
              <w:rPr>
                <w:sz w:val="24"/>
              </w:rPr>
            </w:pPr>
            <w:r>
              <w:rPr>
                <w:sz w:val="24"/>
              </w:rPr>
              <w:t>Вы</w:t>
            </w:r>
            <w:r>
              <w:rPr>
                <w:spacing w:val="-1"/>
                <w:sz w:val="24"/>
              </w:rPr>
              <w:t xml:space="preserve"> </w:t>
            </w:r>
            <w:r>
              <w:rPr>
                <w:sz w:val="24"/>
              </w:rPr>
              <w:t>узнаете</w:t>
            </w:r>
            <w:r>
              <w:rPr>
                <w:spacing w:val="-2"/>
                <w:sz w:val="24"/>
              </w:rPr>
              <w:t xml:space="preserve"> </w:t>
            </w:r>
            <w:r>
              <w:rPr>
                <w:sz w:val="24"/>
              </w:rPr>
              <w:t>о</w:t>
            </w:r>
            <w:r>
              <w:rPr>
                <w:spacing w:val="3"/>
                <w:sz w:val="24"/>
              </w:rPr>
              <w:t xml:space="preserve"> </w:t>
            </w:r>
            <w:r>
              <w:rPr>
                <w:sz w:val="24"/>
              </w:rPr>
              <w:t>качестве</w:t>
            </w:r>
            <w:r>
              <w:rPr>
                <w:spacing w:val="-7"/>
                <w:sz w:val="24"/>
              </w:rPr>
              <w:t xml:space="preserve"> </w:t>
            </w:r>
            <w:r>
              <w:rPr>
                <w:sz w:val="24"/>
              </w:rPr>
              <w:t>образования</w:t>
            </w:r>
            <w:r>
              <w:rPr>
                <w:spacing w:val="-6"/>
                <w:sz w:val="24"/>
              </w:rPr>
              <w:t xml:space="preserve"> </w:t>
            </w:r>
            <w:r>
              <w:rPr>
                <w:sz w:val="24"/>
              </w:rPr>
              <w:t>в Вашей</w:t>
            </w:r>
            <w:r>
              <w:rPr>
                <w:spacing w:val="-5"/>
                <w:sz w:val="24"/>
              </w:rPr>
              <w:t xml:space="preserve"> </w:t>
            </w:r>
            <w:r>
              <w:rPr>
                <w:spacing w:val="-2"/>
                <w:sz w:val="24"/>
              </w:rPr>
              <w:t>школе:</w:t>
            </w:r>
          </w:p>
        </w:tc>
        <w:tc>
          <w:tcPr>
            <w:tcW w:w="773" w:type="dxa"/>
          </w:tcPr>
          <w:p w14:paraId="2283F7AB">
            <w:pPr>
              <w:pStyle w:val="12"/>
              <w:spacing w:before="0"/>
              <w:rPr>
                <w:sz w:val="24"/>
              </w:rPr>
            </w:pPr>
          </w:p>
        </w:tc>
        <w:tc>
          <w:tcPr>
            <w:tcW w:w="745" w:type="dxa"/>
          </w:tcPr>
          <w:p w14:paraId="6C89A333">
            <w:pPr>
              <w:pStyle w:val="12"/>
              <w:spacing w:before="0"/>
              <w:rPr>
                <w:sz w:val="24"/>
              </w:rPr>
            </w:pPr>
          </w:p>
        </w:tc>
        <w:tc>
          <w:tcPr>
            <w:tcW w:w="721" w:type="dxa"/>
          </w:tcPr>
          <w:p w14:paraId="1A851769">
            <w:pPr>
              <w:pStyle w:val="12"/>
              <w:spacing w:before="0"/>
              <w:rPr>
                <w:sz w:val="24"/>
              </w:rPr>
            </w:pPr>
          </w:p>
        </w:tc>
        <w:tc>
          <w:tcPr>
            <w:tcW w:w="578" w:type="dxa"/>
          </w:tcPr>
          <w:p w14:paraId="4EA6E1D9">
            <w:pPr>
              <w:pStyle w:val="12"/>
              <w:spacing w:before="0"/>
              <w:rPr>
                <w:sz w:val="24"/>
              </w:rPr>
            </w:pPr>
          </w:p>
        </w:tc>
      </w:tr>
      <w:tr w14:paraId="3CDFF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96" w:type="dxa"/>
            <w:vMerge w:val="continue"/>
            <w:tcBorders>
              <w:top w:val="nil"/>
            </w:tcBorders>
          </w:tcPr>
          <w:p w14:paraId="24B5A98C">
            <w:pPr>
              <w:rPr>
                <w:sz w:val="2"/>
                <w:szCs w:val="2"/>
              </w:rPr>
            </w:pPr>
          </w:p>
        </w:tc>
        <w:tc>
          <w:tcPr>
            <w:tcW w:w="5926" w:type="dxa"/>
          </w:tcPr>
          <w:p w14:paraId="26735E17">
            <w:pPr>
              <w:pStyle w:val="12"/>
              <w:ind w:left="109"/>
              <w:rPr>
                <w:sz w:val="24"/>
              </w:rPr>
            </w:pPr>
            <w:r>
              <w:rPr>
                <w:sz w:val="24"/>
              </w:rPr>
              <w:t>-</w:t>
            </w:r>
            <w:r>
              <w:rPr>
                <w:spacing w:val="2"/>
                <w:sz w:val="24"/>
              </w:rPr>
              <w:t xml:space="preserve"> </w:t>
            </w:r>
            <w:r>
              <w:rPr>
                <w:sz w:val="24"/>
              </w:rPr>
              <w:t>по</w:t>
            </w:r>
            <w:r>
              <w:rPr>
                <w:spacing w:val="1"/>
                <w:sz w:val="24"/>
              </w:rPr>
              <w:t xml:space="preserve"> </w:t>
            </w:r>
            <w:r>
              <w:rPr>
                <w:sz w:val="24"/>
              </w:rPr>
              <w:t>публичному</w:t>
            </w:r>
            <w:r>
              <w:rPr>
                <w:spacing w:val="-9"/>
                <w:sz w:val="24"/>
              </w:rPr>
              <w:t xml:space="preserve"> </w:t>
            </w:r>
            <w:r>
              <w:rPr>
                <w:sz w:val="24"/>
              </w:rPr>
              <w:t>отчету</w:t>
            </w:r>
            <w:r>
              <w:rPr>
                <w:spacing w:val="-8"/>
                <w:sz w:val="24"/>
              </w:rPr>
              <w:t xml:space="preserve"> </w:t>
            </w:r>
            <w:r>
              <w:rPr>
                <w:spacing w:val="-2"/>
                <w:sz w:val="24"/>
              </w:rPr>
              <w:t>директора</w:t>
            </w:r>
          </w:p>
        </w:tc>
        <w:tc>
          <w:tcPr>
            <w:tcW w:w="773" w:type="dxa"/>
          </w:tcPr>
          <w:p w14:paraId="26C5D99E">
            <w:pPr>
              <w:pStyle w:val="12"/>
              <w:ind w:left="109"/>
              <w:rPr>
                <w:rFonts w:hint="default"/>
                <w:sz w:val="24"/>
                <w:lang w:val="ru-RU"/>
              </w:rPr>
            </w:pPr>
            <w:r>
              <w:rPr>
                <w:spacing w:val="-5"/>
                <w:sz w:val="24"/>
              </w:rPr>
              <w:t>1</w:t>
            </w:r>
            <w:r>
              <w:rPr>
                <w:rFonts w:hint="default"/>
                <w:spacing w:val="-5"/>
                <w:sz w:val="24"/>
                <w:lang w:val="ru-RU"/>
              </w:rPr>
              <w:t>7</w:t>
            </w:r>
          </w:p>
        </w:tc>
        <w:tc>
          <w:tcPr>
            <w:tcW w:w="745" w:type="dxa"/>
          </w:tcPr>
          <w:p w14:paraId="78EA9BCA">
            <w:pPr>
              <w:pStyle w:val="12"/>
              <w:ind w:left="109"/>
              <w:rPr>
                <w:rFonts w:hint="default"/>
                <w:sz w:val="24"/>
                <w:lang w:val="ru-RU"/>
              </w:rPr>
            </w:pPr>
            <w:r>
              <w:rPr>
                <w:rFonts w:hint="default"/>
                <w:sz w:val="24"/>
                <w:lang w:val="ru-RU"/>
              </w:rPr>
              <w:t>68</w:t>
            </w:r>
          </w:p>
        </w:tc>
        <w:tc>
          <w:tcPr>
            <w:tcW w:w="721" w:type="dxa"/>
          </w:tcPr>
          <w:p w14:paraId="3F10BAB4">
            <w:pPr>
              <w:pStyle w:val="12"/>
              <w:ind w:left="108"/>
              <w:rPr>
                <w:rFonts w:hint="default"/>
                <w:sz w:val="24"/>
                <w:lang w:val="ru-RU"/>
              </w:rPr>
            </w:pPr>
            <w:r>
              <w:rPr>
                <w:rFonts w:hint="default"/>
                <w:spacing w:val="-10"/>
                <w:sz w:val="24"/>
                <w:lang w:val="ru-RU"/>
              </w:rPr>
              <w:t>8</w:t>
            </w:r>
          </w:p>
        </w:tc>
        <w:tc>
          <w:tcPr>
            <w:tcW w:w="578" w:type="dxa"/>
          </w:tcPr>
          <w:p w14:paraId="2067656D">
            <w:pPr>
              <w:pStyle w:val="12"/>
              <w:ind w:left="108"/>
              <w:rPr>
                <w:rFonts w:hint="default"/>
                <w:sz w:val="24"/>
                <w:lang w:val="ru-RU"/>
              </w:rPr>
            </w:pPr>
            <w:r>
              <w:rPr>
                <w:rFonts w:hint="default"/>
                <w:sz w:val="24"/>
                <w:lang w:val="ru-RU"/>
              </w:rPr>
              <w:t>32</w:t>
            </w:r>
          </w:p>
        </w:tc>
      </w:tr>
      <w:tr w14:paraId="3D98D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96" w:type="dxa"/>
            <w:vMerge w:val="continue"/>
            <w:tcBorders>
              <w:top w:val="nil"/>
            </w:tcBorders>
          </w:tcPr>
          <w:p w14:paraId="393506FF">
            <w:pPr>
              <w:rPr>
                <w:sz w:val="2"/>
                <w:szCs w:val="2"/>
              </w:rPr>
            </w:pPr>
          </w:p>
        </w:tc>
        <w:tc>
          <w:tcPr>
            <w:tcW w:w="5926" w:type="dxa"/>
          </w:tcPr>
          <w:p w14:paraId="207D9821">
            <w:pPr>
              <w:pStyle w:val="12"/>
              <w:ind w:left="109"/>
              <w:rPr>
                <w:sz w:val="24"/>
              </w:rPr>
            </w:pPr>
            <w:r>
              <w:rPr>
                <w:sz w:val="24"/>
              </w:rPr>
              <w:t>- на</w:t>
            </w:r>
            <w:r>
              <w:rPr>
                <w:spacing w:val="-2"/>
                <w:sz w:val="24"/>
              </w:rPr>
              <w:t xml:space="preserve"> </w:t>
            </w:r>
            <w:r>
              <w:rPr>
                <w:sz w:val="24"/>
              </w:rPr>
              <w:t>родительских</w:t>
            </w:r>
            <w:r>
              <w:rPr>
                <w:spacing w:val="-6"/>
                <w:sz w:val="24"/>
              </w:rPr>
              <w:t xml:space="preserve"> </w:t>
            </w:r>
            <w:r>
              <w:rPr>
                <w:spacing w:val="-2"/>
                <w:sz w:val="24"/>
              </w:rPr>
              <w:t>собраниях</w:t>
            </w:r>
          </w:p>
        </w:tc>
        <w:tc>
          <w:tcPr>
            <w:tcW w:w="773" w:type="dxa"/>
          </w:tcPr>
          <w:p w14:paraId="3E25DE22">
            <w:pPr>
              <w:pStyle w:val="12"/>
              <w:ind w:left="109"/>
              <w:rPr>
                <w:sz w:val="24"/>
              </w:rPr>
            </w:pPr>
            <w:r>
              <w:rPr>
                <w:spacing w:val="-5"/>
                <w:sz w:val="24"/>
              </w:rPr>
              <w:t>25</w:t>
            </w:r>
          </w:p>
        </w:tc>
        <w:tc>
          <w:tcPr>
            <w:tcW w:w="745" w:type="dxa"/>
          </w:tcPr>
          <w:p w14:paraId="5EAE7629">
            <w:pPr>
              <w:pStyle w:val="12"/>
              <w:ind w:left="109"/>
              <w:rPr>
                <w:rFonts w:hint="default"/>
                <w:sz w:val="24"/>
                <w:lang w:val="ru-RU"/>
              </w:rPr>
            </w:pPr>
            <w:r>
              <w:rPr>
                <w:rFonts w:hint="default"/>
                <w:sz w:val="24"/>
                <w:lang w:val="ru-RU"/>
              </w:rPr>
              <w:t>100</w:t>
            </w:r>
          </w:p>
        </w:tc>
        <w:tc>
          <w:tcPr>
            <w:tcW w:w="721" w:type="dxa"/>
          </w:tcPr>
          <w:p w14:paraId="4BA14923">
            <w:pPr>
              <w:pStyle w:val="12"/>
              <w:ind w:left="108"/>
              <w:rPr>
                <w:sz w:val="24"/>
              </w:rPr>
            </w:pPr>
            <w:r>
              <w:rPr>
                <w:spacing w:val="-10"/>
                <w:sz w:val="24"/>
              </w:rPr>
              <w:t>0</w:t>
            </w:r>
          </w:p>
        </w:tc>
        <w:tc>
          <w:tcPr>
            <w:tcW w:w="578" w:type="dxa"/>
          </w:tcPr>
          <w:p w14:paraId="0BDE5087">
            <w:pPr>
              <w:pStyle w:val="12"/>
              <w:ind w:left="108"/>
              <w:rPr>
                <w:rFonts w:hint="default"/>
                <w:sz w:val="24"/>
                <w:lang w:val="ru-RU"/>
              </w:rPr>
            </w:pPr>
            <w:r>
              <w:rPr>
                <w:rFonts w:hint="default"/>
                <w:sz w:val="24"/>
                <w:lang w:val="ru-RU"/>
              </w:rPr>
              <w:t>0</w:t>
            </w:r>
          </w:p>
        </w:tc>
      </w:tr>
      <w:tr w14:paraId="1EA1A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96" w:type="dxa"/>
            <w:vMerge w:val="continue"/>
            <w:tcBorders>
              <w:top w:val="nil"/>
            </w:tcBorders>
          </w:tcPr>
          <w:p w14:paraId="445E28F3">
            <w:pPr>
              <w:rPr>
                <w:sz w:val="2"/>
                <w:szCs w:val="2"/>
              </w:rPr>
            </w:pPr>
          </w:p>
        </w:tc>
        <w:tc>
          <w:tcPr>
            <w:tcW w:w="5926" w:type="dxa"/>
          </w:tcPr>
          <w:p w14:paraId="2CFE9BDB">
            <w:pPr>
              <w:pStyle w:val="12"/>
              <w:ind w:left="109"/>
              <w:rPr>
                <w:sz w:val="24"/>
              </w:rPr>
            </w:pPr>
            <w:r>
              <w:rPr>
                <w:sz w:val="24"/>
              </w:rPr>
              <w:t>-</w:t>
            </w:r>
            <w:r>
              <w:rPr>
                <w:spacing w:val="2"/>
                <w:sz w:val="24"/>
              </w:rPr>
              <w:t xml:space="preserve"> </w:t>
            </w:r>
            <w:r>
              <w:rPr>
                <w:sz w:val="24"/>
              </w:rPr>
              <w:t>в</w:t>
            </w:r>
            <w:r>
              <w:rPr>
                <w:spacing w:val="-2"/>
                <w:sz w:val="24"/>
              </w:rPr>
              <w:t xml:space="preserve"> </w:t>
            </w:r>
            <w:r>
              <w:rPr>
                <w:sz w:val="24"/>
              </w:rPr>
              <w:t>сети</w:t>
            </w:r>
            <w:r>
              <w:rPr>
                <w:spacing w:val="-1"/>
                <w:sz w:val="24"/>
              </w:rPr>
              <w:t xml:space="preserve"> </w:t>
            </w:r>
            <w:r>
              <w:rPr>
                <w:spacing w:val="-2"/>
                <w:sz w:val="24"/>
              </w:rPr>
              <w:t>интернет</w:t>
            </w:r>
          </w:p>
        </w:tc>
        <w:tc>
          <w:tcPr>
            <w:tcW w:w="773" w:type="dxa"/>
          </w:tcPr>
          <w:p w14:paraId="4AD00820">
            <w:pPr>
              <w:pStyle w:val="12"/>
              <w:ind w:left="109"/>
              <w:rPr>
                <w:sz w:val="24"/>
              </w:rPr>
            </w:pPr>
            <w:r>
              <w:rPr>
                <w:spacing w:val="-10"/>
                <w:sz w:val="24"/>
              </w:rPr>
              <w:t>8</w:t>
            </w:r>
          </w:p>
        </w:tc>
        <w:tc>
          <w:tcPr>
            <w:tcW w:w="745" w:type="dxa"/>
          </w:tcPr>
          <w:p w14:paraId="21244E3B">
            <w:pPr>
              <w:pStyle w:val="12"/>
              <w:ind w:left="109"/>
              <w:rPr>
                <w:rFonts w:hint="default"/>
                <w:sz w:val="24"/>
                <w:lang w:val="ru-RU"/>
              </w:rPr>
            </w:pPr>
            <w:r>
              <w:rPr>
                <w:rFonts w:hint="default"/>
                <w:sz w:val="24"/>
                <w:lang w:val="ru-RU"/>
              </w:rPr>
              <w:t>32</w:t>
            </w:r>
          </w:p>
        </w:tc>
        <w:tc>
          <w:tcPr>
            <w:tcW w:w="721" w:type="dxa"/>
          </w:tcPr>
          <w:p w14:paraId="0385A276">
            <w:pPr>
              <w:pStyle w:val="12"/>
              <w:ind w:left="108"/>
              <w:rPr>
                <w:sz w:val="24"/>
              </w:rPr>
            </w:pPr>
            <w:r>
              <w:rPr>
                <w:spacing w:val="-5"/>
                <w:sz w:val="24"/>
              </w:rPr>
              <w:t>17</w:t>
            </w:r>
          </w:p>
        </w:tc>
        <w:tc>
          <w:tcPr>
            <w:tcW w:w="578" w:type="dxa"/>
          </w:tcPr>
          <w:p w14:paraId="6CFE7544">
            <w:pPr>
              <w:pStyle w:val="12"/>
              <w:ind w:left="108"/>
              <w:rPr>
                <w:rFonts w:hint="default"/>
                <w:sz w:val="24"/>
                <w:lang w:val="ru-RU"/>
              </w:rPr>
            </w:pPr>
            <w:r>
              <w:rPr>
                <w:rFonts w:hint="default"/>
                <w:sz w:val="24"/>
                <w:lang w:val="ru-RU"/>
              </w:rPr>
              <w:t>68</w:t>
            </w:r>
          </w:p>
        </w:tc>
      </w:tr>
    </w:tbl>
    <w:p w14:paraId="69DE7418">
      <w:pPr>
        <w:pStyle w:val="12"/>
        <w:spacing w:after="0"/>
        <w:rPr>
          <w:sz w:val="24"/>
        </w:rPr>
        <w:sectPr>
          <w:type w:val="continuous"/>
          <w:pgSz w:w="11910" w:h="16840"/>
          <w:pgMar w:top="1100" w:right="566" w:bottom="1367" w:left="1417" w:header="720" w:footer="720" w:gutter="0"/>
          <w:cols w:space="720" w:num="1"/>
        </w:sectPr>
      </w:pP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5926"/>
        <w:gridCol w:w="773"/>
        <w:gridCol w:w="745"/>
        <w:gridCol w:w="721"/>
        <w:gridCol w:w="578"/>
      </w:tblGrid>
      <w:tr w14:paraId="6D60E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96" w:type="dxa"/>
          </w:tcPr>
          <w:p w14:paraId="12AFE785">
            <w:pPr>
              <w:pStyle w:val="12"/>
              <w:spacing w:before="0"/>
              <w:rPr>
                <w:sz w:val="24"/>
              </w:rPr>
            </w:pPr>
          </w:p>
        </w:tc>
        <w:tc>
          <w:tcPr>
            <w:tcW w:w="5926" w:type="dxa"/>
          </w:tcPr>
          <w:p w14:paraId="2AE7459C">
            <w:pPr>
              <w:pStyle w:val="12"/>
              <w:ind w:left="109"/>
              <w:rPr>
                <w:sz w:val="24"/>
              </w:rPr>
            </w:pPr>
            <w:r>
              <w:rPr>
                <w:sz w:val="24"/>
              </w:rPr>
              <w:t>-</w:t>
            </w:r>
            <w:r>
              <w:rPr>
                <w:spacing w:val="3"/>
                <w:sz w:val="24"/>
              </w:rPr>
              <w:t xml:space="preserve"> </w:t>
            </w:r>
            <w:r>
              <w:rPr>
                <w:sz w:val="24"/>
              </w:rPr>
              <w:t>в</w:t>
            </w:r>
            <w:r>
              <w:rPr>
                <w:spacing w:val="-2"/>
                <w:sz w:val="24"/>
              </w:rPr>
              <w:t xml:space="preserve"> </w:t>
            </w:r>
            <w:r>
              <w:rPr>
                <w:sz w:val="24"/>
              </w:rPr>
              <w:t>средствах</w:t>
            </w:r>
            <w:r>
              <w:rPr>
                <w:spacing w:val="-4"/>
                <w:sz w:val="24"/>
              </w:rPr>
              <w:t xml:space="preserve"> </w:t>
            </w:r>
            <w:r>
              <w:rPr>
                <w:sz w:val="24"/>
              </w:rPr>
              <w:t>массовой</w:t>
            </w:r>
            <w:r>
              <w:rPr>
                <w:spacing w:val="-2"/>
                <w:sz w:val="24"/>
              </w:rPr>
              <w:t xml:space="preserve"> информации</w:t>
            </w:r>
          </w:p>
        </w:tc>
        <w:tc>
          <w:tcPr>
            <w:tcW w:w="773" w:type="dxa"/>
          </w:tcPr>
          <w:p w14:paraId="3B4DF75E">
            <w:pPr>
              <w:pStyle w:val="12"/>
              <w:ind w:left="109"/>
              <w:rPr>
                <w:sz w:val="24"/>
              </w:rPr>
            </w:pPr>
            <w:r>
              <w:rPr>
                <w:spacing w:val="-10"/>
                <w:sz w:val="24"/>
              </w:rPr>
              <w:t>0</w:t>
            </w:r>
          </w:p>
        </w:tc>
        <w:tc>
          <w:tcPr>
            <w:tcW w:w="745" w:type="dxa"/>
          </w:tcPr>
          <w:p w14:paraId="091BAC77">
            <w:pPr>
              <w:pStyle w:val="12"/>
              <w:ind w:left="109"/>
              <w:rPr>
                <w:sz w:val="24"/>
              </w:rPr>
            </w:pPr>
            <w:r>
              <w:rPr>
                <w:spacing w:val="-10"/>
                <w:sz w:val="24"/>
              </w:rPr>
              <w:t>0</w:t>
            </w:r>
          </w:p>
        </w:tc>
        <w:tc>
          <w:tcPr>
            <w:tcW w:w="721" w:type="dxa"/>
          </w:tcPr>
          <w:p w14:paraId="07039B9A">
            <w:pPr>
              <w:pStyle w:val="12"/>
              <w:ind w:left="108"/>
              <w:rPr>
                <w:sz w:val="24"/>
              </w:rPr>
            </w:pPr>
            <w:r>
              <w:rPr>
                <w:spacing w:val="-5"/>
                <w:sz w:val="24"/>
              </w:rPr>
              <w:t>25</w:t>
            </w:r>
          </w:p>
        </w:tc>
        <w:tc>
          <w:tcPr>
            <w:tcW w:w="578" w:type="dxa"/>
          </w:tcPr>
          <w:p w14:paraId="2E903AAE">
            <w:pPr>
              <w:pStyle w:val="12"/>
              <w:ind w:left="8"/>
              <w:jc w:val="center"/>
              <w:rPr>
                <w:sz w:val="24"/>
              </w:rPr>
            </w:pPr>
            <w:r>
              <w:rPr>
                <w:spacing w:val="-5"/>
                <w:sz w:val="24"/>
              </w:rPr>
              <w:t>100</w:t>
            </w:r>
          </w:p>
        </w:tc>
      </w:tr>
      <w:tr w14:paraId="13415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96" w:type="dxa"/>
          </w:tcPr>
          <w:p w14:paraId="3E477CB7">
            <w:pPr>
              <w:pStyle w:val="12"/>
              <w:ind w:left="105"/>
              <w:rPr>
                <w:sz w:val="24"/>
              </w:rPr>
            </w:pPr>
            <w:r>
              <w:rPr>
                <w:spacing w:val="-5"/>
                <w:sz w:val="24"/>
              </w:rPr>
              <w:t>21</w:t>
            </w:r>
          </w:p>
        </w:tc>
        <w:tc>
          <w:tcPr>
            <w:tcW w:w="5926" w:type="dxa"/>
          </w:tcPr>
          <w:p w14:paraId="3B93EE94">
            <w:pPr>
              <w:pStyle w:val="12"/>
              <w:ind w:left="109"/>
              <w:rPr>
                <w:sz w:val="24"/>
              </w:rPr>
            </w:pPr>
            <w:r>
              <w:rPr>
                <w:sz w:val="24"/>
              </w:rPr>
              <w:t>Результаты</w:t>
            </w:r>
            <w:r>
              <w:rPr>
                <w:spacing w:val="64"/>
                <w:sz w:val="24"/>
              </w:rPr>
              <w:t xml:space="preserve"> </w:t>
            </w:r>
            <w:r>
              <w:rPr>
                <w:sz w:val="24"/>
              </w:rPr>
              <w:t>обучения</w:t>
            </w:r>
            <w:r>
              <w:rPr>
                <w:spacing w:val="63"/>
                <w:sz w:val="24"/>
              </w:rPr>
              <w:t xml:space="preserve"> </w:t>
            </w:r>
            <w:r>
              <w:rPr>
                <w:sz w:val="24"/>
              </w:rPr>
              <w:t>Вашего</w:t>
            </w:r>
            <w:r>
              <w:rPr>
                <w:spacing w:val="67"/>
                <w:sz w:val="24"/>
              </w:rPr>
              <w:t xml:space="preserve"> </w:t>
            </w:r>
            <w:r>
              <w:rPr>
                <w:sz w:val="24"/>
              </w:rPr>
              <w:t>ребенка</w:t>
            </w:r>
            <w:r>
              <w:rPr>
                <w:spacing w:val="67"/>
                <w:sz w:val="24"/>
              </w:rPr>
              <w:t xml:space="preserve"> </w:t>
            </w:r>
            <w:r>
              <w:rPr>
                <w:spacing w:val="-2"/>
                <w:sz w:val="24"/>
              </w:rPr>
              <w:t>удовлетворяют</w:t>
            </w:r>
          </w:p>
          <w:p w14:paraId="6A2893C9">
            <w:pPr>
              <w:pStyle w:val="12"/>
              <w:spacing w:before="41"/>
              <w:ind w:left="109"/>
              <w:rPr>
                <w:sz w:val="24"/>
              </w:rPr>
            </w:pPr>
            <w:r>
              <w:rPr>
                <w:sz w:val="24"/>
              </w:rPr>
              <w:t>Вашим</w:t>
            </w:r>
            <w:r>
              <w:rPr>
                <w:spacing w:val="-2"/>
                <w:sz w:val="24"/>
              </w:rPr>
              <w:t xml:space="preserve"> ожиданиям</w:t>
            </w:r>
          </w:p>
        </w:tc>
        <w:tc>
          <w:tcPr>
            <w:tcW w:w="773" w:type="dxa"/>
          </w:tcPr>
          <w:p w14:paraId="499B40BC">
            <w:pPr>
              <w:pStyle w:val="12"/>
              <w:ind w:left="109"/>
              <w:rPr>
                <w:rFonts w:hint="default"/>
                <w:sz w:val="24"/>
                <w:lang w:val="ru-RU"/>
              </w:rPr>
            </w:pPr>
            <w:r>
              <w:rPr>
                <w:spacing w:val="-5"/>
                <w:sz w:val="24"/>
              </w:rPr>
              <w:t>2</w:t>
            </w:r>
            <w:r>
              <w:rPr>
                <w:rFonts w:hint="default"/>
                <w:spacing w:val="-5"/>
                <w:sz w:val="24"/>
                <w:lang w:val="ru-RU"/>
              </w:rPr>
              <w:t>0</w:t>
            </w:r>
          </w:p>
        </w:tc>
        <w:tc>
          <w:tcPr>
            <w:tcW w:w="745" w:type="dxa"/>
          </w:tcPr>
          <w:p w14:paraId="0207CDD9">
            <w:pPr>
              <w:pStyle w:val="12"/>
              <w:rPr>
                <w:rFonts w:hint="default"/>
                <w:sz w:val="24"/>
                <w:lang w:val="ru-RU"/>
              </w:rPr>
            </w:pPr>
            <w:r>
              <w:rPr>
                <w:rFonts w:hint="default"/>
                <w:sz w:val="24"/>
                <w:lang w:val="ru-RU"/>
              </w:rPr>
              <w:t>80</w:t>
            </w:r>
          </w:p>
        </w:tc>
        <w:tc>
          <w:tcPr>
            <w:tcW w:w="721" w:type="dxa"/>
          </w:tcPr>
          <w:p w14:paraId="7B1092E1">
            <w:pPr>
              <w:pStyle w:val="12"/>
              <w:ind w:left="108"/>
              <w:rPr>
                <w:rFonts w:hint="default"/>
                <w:sz w:val="24"/>
                <w:lang w:val="ru-RU"/>
              </w:rPr>
            </w:pPr>
            <w:r>
              <w:rPr>
                <w:rFonts w:hint="default"/>
                <w:spacing w:val="-10"/>
                <w:sz w:val="24"/>
                <w:lang w:val="ru-RU"/>
              </w:rPr>
              <w:t>5</w:t>
            </w:r>
          </w:p>
        </w:tc>
        <w:tc>
          <w:tcPr>
            <w:tcW w:w="578" w:type="dxa"/>
          </w:tcPr>
          <w:p w14:paraId="2ED72D5C">
            <w:pPr>
              <w:pStyle w:val="12"/>
              <w:ind w:left="8" w:right="117"/>
              <w:jc w:val="center"/>
              <w:rPr>
                <w:rFonts w:hint="default"/>
                <w:sz w:val="24"/>
                <w:lang w:val="ru-RU"/>
              </w:rPr>
            </w:pPr>
            <w:r>
              <w:rPr>
                <w:rFonts w:hint="default"/>
                <w:sz w:val="24"/>
                <w:lang w:val="ru-RU"/>
              </w:rPr>
              <w:t>20</w:t>
            </w:r>
          </w:p>
        </w:tc>
      </w:tr>
    </w:tbl>
    <w:p w14:paraId="4BA628E9">
      <w:pPr>
        <w:pStyle w:val="8"/>
        <w:spacing w:before="58"/>
        <w:ind w:left="0"/>
        <w:jc w:val="left"/>
      </w:pPr>
    </w:p>
    <w:p w14:paraId="4F63F045">
      <w:pPr>
        <w:pStyle w:val="8"/>
        <w:spacing w:line="276" w:lineRule="auto"/>
        <w:ind w:right="315" w:hanging="10"/>
      </w:pPr>
      <w:r>
        <w:t>По результатам анкетирования можно сделать вывод о том, что родители считают сложившийся внутри образовательного учреждения микроклимат -</w:t>
      </w:r>
      <w:r>
        <w:rPr>
          <w:spacing w:val="40"/>
        </w:rPr>
        <w:t xml:space="preserve"> </w:t>
      </w:r>
      <w:r>
        <w:t>благоприятным. Родители удовлетворены качеством предоставляемых услуг.</w:t>
      </w:r>
    </w:p>
    <w:p w14:paraId="7C1458E8">
      <w:pPr>
        <w:pStyle w:val="8"/>
        <w:spacing w:before="13" w:line="276" w:lineRule="auto"/>
        <w:ind w:right="325" w:hanging="10"/>
      </w:pPr>
      <w:r>
        <w:t>Родители</w:t>
      </w:r>
      <w:r>
        <w:rPr>
          <w:spacing w:val="-3"/>
        </w:rPr>
        <w:t xml:space="preserve"> </w:t>
      </w:r>
      <w:r>
        <w:t>своевременно</w:t>
      </w:r>
      <w:r>
        <w:rPr>
          <w:spacing w:val="-4"/>
        </w:rPr>
        <w:t xml:space="preserve"> </w:t>
      </w:r>
      <w:r>
        <w:t>получают</w:t>
      </w:r>
      <w:r>
        <w:rPr>
          <w:spacing w:val="-4"/>
        </w:rPr>
        <w:t xml:space="preserve"> </w:t>
      </w:r>
      <w:r>
        <w:t>информацию</w:t>
      </w:r>
      <w:r>
        <w:rPr>
          <w:spacing w:val="-6"/>
        </w:rPr>
        <w:t xml:space="preserve"> </w:t>
      </w:r>
      <w:r>
        <w:t>о достижениях</w:t>
      </w:r>
      <w:r>
        <w:rPr>
          <w:spacing w:val="-8"/>
        </w:rPr>
        <w:t xml:space="preserve"> </w:t>
      </w:r>
      <w:r>
        <w:t>ребёнка,</w:t>
      </w:r>
      <w:r>
        <w:rPr>
          <w:spacing w:val="-2"/>
        </w:rPr>
        <w:t xml:space="preserve"> </w:t>
      </w:r>
      <w:r>
        <w:t>пропусках</w:t>
      </w:r>
      <w:r>
        <w:rPr>
          <w:spacing w:val="-4"/>
        </w:rPr>
        <w:t xml:space="preserve"> </w:t>
      </w:r>
      <w:r>
        <w:t xml:space="preserve">уроков и проблемах, возникающих во время образовательного процесса и внеурочной </w:t>
      </w:r>
      <w:r>
        <w:rPr>
          <w:spacing w:val="-2"/>
        </w:rPr>
        <w:t>деятельности.</w:t>
      </w:r>
    </w:p>
    <w:p w14:paraId="56093335">
      <w:pPr>
        <w:pStyle w:val="8"/>
        <w:spacing w:before="8" w:line="276" w:lineRule="auto"/>
        <w:ind w:right="319" w:hanging="10"/>
      </w:pPr>
      <w:r>
        <w:t>Информационная доступность, публичные доклады и отчеты администрации школы на общешкольных родительских собраниях, на сайте ОУ и грамотное информирование родителей классными руководителями и администрацией школы по отдельным вопросам минимизировали риски недоверия к управленческим решениям директора школы. Ответственность, которую публично берёт на себя администрация школы с педагогическим коллективом, несёт за собой положительное отношение к образовательному учреждению в целом.</w:t>
      </w:r>
    </w:p>
    <w:p w14:paraId="74FE105A">
      <w:pPr>
        <w:pStyle w:val="8"/>
        <w:spacing w:before="11" w:line="276" w:lineRule="auto"/>
        <w:ind w:right="318" w:hanging="10"/>
      </w:pPr>
      <w:r>
        <w:t>Таким образом, исходя из обработки социологического опроса родителей, мы получили достаточно высокие показатели удовлетворённости родителей по всем предложенным показателям, что позволяет сделать вывод о том, что большинство родительской общественности удовлетворены деятельностью образовательного учреждения.</w:t>
      </w:r>
    </w:p>
    <w:p w14:paraId="1F99CC45">
      <w:pPr>
        <w:pStyle w:val="8"/>
        <w:spacing w:before="3" w:line="276" w:lineRule="auto"/>
        <w:ind w:right="321" w:hanging="10"/>
      </w:pPr>
      <w:r>
        <w:t>Также</w:t>
      </w:r>
      <w:r>
        <w:rPr>
          <w:spacing w:val="-15"/>
        </w:rPr>
        <w:t xml:space="preserve"> </w:t>
      </w:r>
      <w:r>
        <w:t>необходимо</w:t>
      </w:r>
      <w:r>
        <w:rPr>
          <w:spacing w:val="-15"/>
        </w:rPr>
        <w:t xml:space="preserve"> </w:t>
      </w:r>
      <w:r>
        <w:t>отметить</w:t>
      </w:r>
      <w:r>
        <w:rPr>
          <w:spacing w:val="-15"/>
        </w:rPr>
        <w:t xml:space="preserve"> </w:t>
      </w:r>
      <w:r>
        <w:t>те</w:t>
      </w:r>
      <w:r>
        <w:rPr>
          <w:spacing w:val="-15"/>
        </w:rPr>
        <w:t xml:space="preserve"> </w:t>
      </w:r>
      <w:r>
        <w:t>стороны</w:t>
      </w:r>
      <w:r>
        <w:rPr>
          <w:spacing w:val="-15"/>
        </w:rPr>
        <w:t xml:space="preserve"> </w:t>
      </w:r>
      <w:r>
        <w:t>жизнедеятельности</w:t>
      </w:r>
      <w:r>
        <w:rPr>
          <w:spacing w:val="-15"/>
        </w:rPr>
        <w:t xml:space="preserve"> </w:t>
      </w:r>
      <w:r>
        <w:t>образовательного</w:t>
      </w:r>
      <w:r>
        <w:rPr>
          <w:spacing w:val="-13"/>
        </w:rPr>
        <w:t xml:space="preserve"> </w:t>
      </w:r>
      <w:r>
        <w:t>учреждения, в отношении которых следует усилить работу, а именно:</w:t>
      </w:r>
    </w:p>
    <w:p w14:paraId="3CFBB5DD">
      <w:pPr>
        <w:pStyle w:val="11"/>
        <w:numPr>
          <w:ilvl w:val="0"/>
          <w:numId w:val="21"/>
        </w:numPr>
        <w:tabs>
          <w:tab w:val="left" w:pos="416"/>
        </w:tabs>
        <w:spacing w:before="13" w:after="0" w:line="240" w:lineRule="auto"/>
        <w:ind w:left="416" w:right="0" w:hanging="143"/>
        <w:jc w:val="both"/>
        <w:rPr>
          <w:sz w:val="24"/>
        </w:rPr>
      </w:pPr>
      <w:r>
        <w:rPr>
          <w:sz w:val="24"/>
        </w:rPr>
        <w:t>привлечение</w:t>
      </w:r>
      <w:r>
        <w:rPr>
          <w:spacing w:val="-7"/>
          <w:sz w:val="24"/>
        </w:rPr>
        <w:t xml:space="preserve"> </w:t>
      </w:r>
      <w:r>
        <w:rPr>
          <w:sz w:val="24"/>
        </w:rPr>
        <w:t>родителей</w:t>
      </w:r>
      <w:r>
        <w:rPr>
          <w:spacing w:val="-2"/>
          <w:sz w:val="24"/>
        </w:rPr>
        <w:t xml:space="preserve"> </w:t>
      </w:r>
      <w:r>
        <w:rPr>
          <w:sz w:val="24"/>
        </w:rPr>
        <w:t>к</w:t>
      </w:r>
      <w:r>
        <w:rPr>
          <w:spacing w:val="-10"/>
          <w:sz w:val="24"/>
        </w:rPr>
        <w:t xml:space="preserve"> </w:t>
      </w:r>
      <w:r>
        <w:rPr>
          <w:sz w:val="24"/>
        </w:rPr>
        <w:t>активному</w:t>
      </w:r>
      <w:r>
        <w:rPr>
          <w:spacing w:val="-7"/>
          <w:sz w:val="24"/>
        </w:rPr>
        <w:t xml:space="preserve"> </w:t>
      </w:r>
      <w:r>
        <w:rPr>
          <w:sz w:val="24"/>
        </w:rPr>
        <w:t>участию</w:t>
      </w:r>
      <w:r>
        <w:rPr>
          <w:spacing w:val="-1"/>
          <w:sz w:val="24"/>
        </w:rPr>
        <w:t xml:space="preserve"> </w:t>
      </w:r>
      <w:r>
        <w:rPr>
          <w:sz w:val="24"/>
        </w:rPr>
        <w:t>в</w:t>
      </w:r>
      <w:r>
        <w:rPr>
          <w:spacing w:val="-2"/>
          <w:sz w:val="24"/>
        </w:rPr>
        <w:t xml:space="preserve"> </w:t>
      </w:r>
      <w:r>
        <w:rPr>
          <w:sz w:val="24"/>
        </w:rPr>
        <w:t>управлении</w:t>
      </w:r>
      <w:r>
        <w:rPr>
          <w:spacing w:val="-2"/>
          <w:sz w:val="24"/>
        </w:rPr>
        <w:t xml:space="preserve"> школой;</w:t>
      </w:r>
    </w:p>
    <w:p w14:paraId="43BA13E8">
      <w:pPr>
        <w:pStyle w:val="11"/>
        <w:numPr>
          <w:ilvl w:val="0"/>
          <w:numId w:val="21"/>
        </w:numPr>
        <w:tabs>
          <w:tab w:val="left" w:pos="478"/>
        </w:tabs>
        <w:spacing w:before="51" w:after="0" w:line="240" w:lineRule="auto"/>
        <w:ind w:left="478" w:right="0" w:hanging="205"/>
        <w:jc w:val="both"/>
        <w:rPr>
          <w:sz w:val="24"/>
        </w:rPr>
      </w:pPr>
      <w:r>
        <w:rPr>
          <w:sz w:val="24"/>
        </w:rPr>
        <w:t>систематическое</w:t>
      </w:r>
      <w:r>
        <w:rPr>
          <w:spacing w:val="-9"/>
          <w:sz w:val="24"/>
        </w:rPr>
        <w:t xml:space="preserve"> </w:t>
      </w:r>
      <w:r>
        <w:rPr>
          <w:sz w:val="24"/>
        </w:rPr>
        <w:t>обновление</w:t>
      </w:r>
      <w:r>
        <w:rPr>
          <w:spacing w:val="-3"/>
          <w:sz w:val="24"/>
        </w:rPr>
        <w:t xml:space="preserve"> </w:t>
      </w:r>
      <w:r>
        <w:rPr>
          <w:sz w:val="24"/>
        </w:rPr>
        <w:t>сайта</w:t>
      </w:r>
      <w:r>
        <w:rPr>
          <w:spacing w:val="-7"/>
          <w:sz w:val="24"/>
        </w:rPr>
        <w:t xml:space="preserve"> </w:t>
      </w:r>
      <w:r>
        <w:rPr>
          <w:spacing w:val="-2"/>
          <w:sz w:val="24"/>
        </w:rPr>
        <w:t>школы;</w:t>
      </w:r>
    </w:p>
    <w:p w14:paraId="13B305BE">
      <w:pPr>
        <w:pStyle w:val="11"/>
        <w:numPr>
          <w:ilvl w:val="0"/>
          <w:numId w:val="21"/>
        </w:numPr>
        <w:tabs>
          <w:tab w:val="left" w:pos="282"/>
          <w:tab w:val="left" w:pos="434"/>
        </w:tabs>
        <w:spacing w:before="50" w:after="0" w:line="276" w:lineRule="auto"/>
        <w:ind w:left="282" w:right="317" w:hanging="10"/>
        <w:jc w:val="both"/>
        <w:rPr>
          <w:sz w:val="24"/>
        </w:rPr>
      </w:pPr>
      <w:r>
        <w:rPr>
          <w:sz w:val="24"/>
        </w:rPr>
        <w:t>активное привлечение родителей к использованию электронных ресурсов, как средства получения информации, поддержки связи с учителями, педагогами, администрацией школы, благодаря чему можно повысить уровень информированности родителей достижениями ребёнка и возникающими проблемами;</w:t>
      </w:r>
    </w:p>
    <w:p w14:paraId="143CA315">
      <w:pPr>
        <w:pStyle w:val="11"/>
        <w:numPr>
          <w:ilvl w:val="0"/>
          <w:numId w:val="21"/>
        </w:numPr>
        <w:tabs>
          <w:tab w:val="left" w:pos="282"/>
          <w:tab w:val="left" w:pos="521"/>
        </w:tabs>
        <w:spacing w:before="13" w:after="0" w:line="276" w:lineRule="auto"/>
        <w:ind w:left="282" w:right="320" w:hanging="10"/>
        <w:jc w:val="both"/>
        <w:rPr>
          <w:sz w:val="24"/>
        </w:rPr>
      </w:pPr>
      <w:r>
        <w:rPr>
          <w:sz w:val="24"/>
        </w:rPr>
        <w:t>с целью получение более полных данных по удовлетворенности и определения эффективности</w:t>
      </w:r>
      <w:r>
        <w:rPr>
          <w:spacing w:val="-2"/>
          <w:sz w:val="24"/>
        </w:rPr>
        <w:t xml:space="preserve"> </w:t>
      </w:r>
      <w:r>
        <w:rPr>
          <w:sz w:val="24"/>
        </w:rPr>
        <w:t>деятельность</w:t>
      </w:r>
      <w:r>
        <w:rPr>
          <w:spacing w:val="-6"/>
          <w:sz w:val="24"/>
        </w:rPr>
        <w:t xml:space="preserve"> </w:t>
      </w:r>
      <w:r>
        <w:rPr>
          <w:sz w:val="24"/>
        </w:rPr>
        <w:t>школы</w:t>
      </w:r>
      <w:r>
        <w:rPr>
          <w:spacing w:val="-6"/>
          <w:sz w:val="24"/>
        </w:rPr>
        <w:t xml:space="preserve"> </w:t>
      </w:r>
      <w:r>
        <w:rPr>
          <w:sz w:val="24"/>
        </w:rPr>
        <w:t>в</w:t>
      </w:r>
      <w:r>
        <w:rPr>
          <w:spacing w:val="-6"/>
          <w:sz w:val="24"/>
        </w:rPr>
        <w:t xml:space="preserve"> </w:t>
      </w:r>
      <w:r>
        <w:rPr>
          <w:sz w:val="24"/>
        </w:rPr>
        <w:t>следующем</w:t>
      </w:r>
      <w:r>
        <w:rPr>
          <w:spacing w:val="-2"/>
          <w:sz w:val="24"/>
        </w:rPr>
        <w:t xml:space="preserve"> </w:t>
      </w:r>
      <w:r>
        <w:rPr>
          <w:sz w:val="24"/>
        </w:rPr>
        <w:t>году</w:t>
      </w:r>
      <w:r>
        <w:rPr>
          <w:spacing w:val="-13"/>
          <w:sz w:val="24"/>
        </w:rPr>
        <w:t xml:space="preserve"> </w:t>
      </w:r>
      <w:r>
        <w:rPr>
          <w:sz w:val="24"/>
        </w:rPr>
        <w:t>необходимо</w:t>
      </w:r>
      <w:r>
        <w:rPr>
          <w:spacing w:val="-3"/>
          <w:sz w:val="24"/>
        </w:rPr>
        <w:t xml:space="preserve"> </w:t>
      </w:r>
      <w:r>
        <w:rPr>
          <w:sz w:val="24"/>
        </w:rPr>
        <w:t>увеличить</w:t>
      </w:r>
      <w:r>
        <w:rPr>
          <w:spacing w:val="-2"/>
          <w:sz w:val="24"/>
        </w:rPr>
        <w:t xml:space="preserve"> </w:t>
      </w:r>
      <w:r>
        <w:rPr>
          <w:sz w:val="24"/>
        </w:rPr>
        <w:t>количество родителей учащихся основной школы, участвующих в анкетировании.</w:t>
      </w:r>
    </w:p>
    <w:p w14:paraId="36445DB8">
      <w:pPr>
        <w:pStyle w:val="2"/>
        <w:numPr>
          <w:ilvl w:val="0"/>
          <w:numId w:val="22"/>
        </w:numPr>
        <w:tabs>
          <w:tab w:val="left" w:pos="578"/>
        </w:tabs>
        <w:spacing w:before="8" w:after="0" w:line="240" w:lineRule="auto"/>
        <w:ind w:left="578" w:right="0" w:hanging="305"/>
        <w:jc w:val="both"/>
        <w:rPr>
          <w:b w:val="0"/>
        </w:rPr>
      </w:pPr>
      <w:r>
        <w:t>Система</w:t>
      </w:r>
      <w:r>
        <w:rPr>
          <w:spacing w:val="-3"/>
        </w:rPr>
        <w:t xml:space="preserve"> </w:t>
      </w:r>
      <w:r>
        <w:t>управления</w:t>
      </w:r>
      <w:r>
        <w:rPr>
          <w:spacing w:val="-5"/>
        </w:rPr>
        <w:t xml:space="preserve"> </w:t>
      </w:r>
      <w:r>
        <w:rPr>
          <w:spacing w:val="-2"/>
        </w:rPr>
        <w:t>организацией</w:t>
      </w:r>
      <w:r>
        <w:rPr>
          <w:b w:val="0"/>
          <w:spacing w:val="-2"/>
        </w:rPr>
        <w:t>.</w:t>
      </w:r>
    </w:p>
    <w:p w14:paraId="064B4077">
      <w:pPr>
        <w:pStyle w:val="8"/>
        <w:spacing w:before="50" w:line="276" w:lineRule="auto"/>
        <w:ind w:right="423" w:hanging="10"/>
      </w:pPr>
      <w:r>
        <w:t>Управление школой осуществляется в соответствии с законом</w:t>
      </w:r>
      <w:r>
        <w:rPr>
          <w:spacing w:val="80"/>
        </w:rPr>
        <w:t xml:space="preserve"> </w:t>
      </w:r>
      <w:r>
        <w:t>«Об образовании в Российской Федерации» и Уставом МБОУ «Троицкая средняя общеобразовательная школа» Сорочинского городского округа Оренбургской области</w:t>
      </w:r>
      <w:r>
        <w:rPr>
          <w:spacing w:val="40"/>
        </w:rPr>
        <w:t xml:space="preserve"> </w:t>
      </w:r>
      <w:r>
        <w:t>на принципах демократичности,</w:t>
      </w:r>
      <w:r>
        <w:rPr>
          <w:spacing w:val="-12"/>
        </w:rPr>
        <w:t xml:space="preserve"> </w:t>
      </w:r>
      <w:r>
        <w:t>открытости,</w:t>
      </w:r>
      <w:r>
        <w:rPr>
          <w:spacing w:val="-8"/>
        </w:rPr>
        <w:t xml:space="preserve"> </w:t>
      </w:r>
      <w:r>
        <w:t>приоритета</w:t>
      </w:r>
      <w:r>
        <w:rPr>
          <w:spacing w:val="-15"/>
        </w:rPr>
        <w:t xml:space="preserve"> </w:t>
      </w:r>
      <w:r>
        <w:t>общечеловеческих</w:t>
      </w:r>
      <w:r>
        <w:rPr>
          <w:spacing w:val="-10"/>
        </w:rPr>
        <w:t xml:space="preserve"> </w:t>
      </w:r>
      <w:r>
        <w:t>ценностей,</w:t>
      </w:r>
      <w:r>
        <w:rPr>
          <w:spacing w:val="-12"/>
        </w:rPr>
        <w:t xml:space="preserve"> </w:t>
      </w:r>
      <w:r>
        <w:t>охраны</w:t>
      </w:r>
      <w:r>
        <w:rPr>
          <w:spacing w:val="-4"/>
        </w:rPr>
        <w:t xml:space="preserve"> </w:t>
      </w:r>
      <w:r>
        <w:t>жизни</w:t>
      </w:r>
      <w:r>
        <w:rPr>
          <w:spacing w:val="-9"/>
        </w:rPr>
        <w:t xml:space="preserve"> </w:t>
      </w:r>
      <w:r>
        <w:t>и здоровья человека, свободного развития личности.</w:t>
      </w:r>
    </w:p>
    <w:p w14:paraId="34EF9DE6">
      <w:pPr>
        <w:pStyle w:val="8"/>
        <w:spacing w:before="12" w:line="276" w:lineRule="auto"/>
        <w:ind w:right="437" w:hanging="10"/>
      </w:pPr>
      <w:r>
        <w:t>Проектирование оптимальной системы управления ОУ осуществляется с учетом социально – экономических, материально – технических и внешних условий в рамках существующего законодательства РФ.</w:t>
      </w:r>
    </w:p>
    <w:p w14:paraId="6E08D30F">
      <w:pPr>
        <w:pStyle w:val="8"/>
        <w:spacing w:before="9" w:line="276" w:lineRule="auto"/>
        <w:ind w:right="320" w:hanging="10"/>
      </w:pPr>
      <w:r>
        <w:t>Управление корпусом № 2</w:t>
      </w:r>
      <w:r>
        <w:rPr>
          <w:spacing w:val="40"/>
        </w:rPr>
        <w:t xml:space="preserve"> </w:t>
      </w:r>
      <w:r>
        <w:t>осуществляется в соответствие на основе принципов коллегиальности и единоначалия.</w:t>
      </w:r>
    </w:p>
    <w:p w14:paraId="7AD4BEE3">
      <w:pPr>
        <w:pStyle w:val="8"/>
        <w:spacing w:after="0" w:line="276" w:lineRule="auto"/>
        <w:sectPr>
          <w:type w:val="continuous"/>
          <w:pgSz w:w="11910" w:h="16840"/>
          <w:pgMar w:top="1100" w:right="566" w:bottom="280" w:left="1417" w:header="720" w:footer="720" w:gutter="0"/>
          <w:cols w:space="720" w:num="1"/>
        </w:sectPr>
      </w:pPr>
    </w:p>
    <w:p w14:paraId="2D49DE7B">
      <w:pPr>
        <w:pStyle w:val="8"/>
        <w:spacing w:before="66" w:line="276" w:lineRule="auto"/>
        <w:ind w:right="437" w:hanging="10"/>
      </w:pPr>
      <w:r>
        <w:t>Единоличным исполнительным органом образовательной организации является руководитель - директор школы, который осуществляет текущее руководство образовательной организации.</w:t>
      </w:r>
    </w:p>
    <w:p w14:paraId="2EC552DD">
      <w:pPr>
        <w:pStyle w:val="8"/>
        <w:spacing w:before="13"/>
        <w:ind w:left="273"/>
      </w:pPr>
      <w:r>
        <w:t>Коллегиальным</w:t>
      </w:r>
      <w:r>
        <w:rPr>
          <w:spacing w:val="-11"/>
        </w:rPr>
        <w:t xml:space="preserve"> </w:t>
      </w:r>
      <w:r>
        <w:t>органом</w:t>
      </w:r>
      <w:r>
        <w:rPr>
          <w:spacing w:val="-3"/>
        </w:rPr>
        <w:t xml:space="preserve"> </w:t>
      </w:r>
      <w:r>
        <w:t>управления</w:t>
      </w:r>
      <w:r>
        <w:rPr>
          <w:spacing w:val="-3"/>
        </w:rPr>
        <w:t xml:space="preserve"> </w:t>
      </w:r>
      <w:r>
        <w:rPr>
          <w:spacing w:val="-2"/>
        </w:rPr>
        <w:t>является:</w:t>
      </w:r>
    </w:p>
    <w:p w14:paraId="3019C6B9">
      <w:pPr>
        <w:pStyle w:val="11"/>
        <w:numPr>
          <w:ilvl w:val="1"/>
          <w:numId w:val="22"/>
        </w:numPr>
        <w:tabs>
          <w:tab w:val="left" w:pos="518"/>
        </w:tabs>
        <w:spacing w:before="51" w:after="0" w:line="240" w:lineRule="auto"/>
        <w:ind w:left="518" w:right="0" w:hanging="245"/>
        <w:jc w:val="left"/>
        <w:rPr>
          <w:sz w:val="24"/>
        </w:rPr>
      </w:pPr>
      <w:r>
        <w:rPr>
          <w:sz w:val="24"/>
        </w:rPr>
        <w:t>Общее</w:t>
      </w:r>
      <w:r>
        <w:rPr>
          <w:spacing w:val="-5"/>
          <w:sz w:val="24"/>
        </w:rPr>
        <w:t xml:space="preserve"> </w:t>
      </w:r>
      <w:r>
        <w:rPr>
          <w:sz w:val="24"/>
        </w:rPr>
        <w:t>собрание</w:t>
      </w:r>
      <w:r>
        <w:rPr>
          <w:spacing w:val="-4"/>
          <w:sz w:val="24"/>
        </w:rPr>
        <w:t xml:space="preserve"> </w:t>
      </w:r>
      <w:r>
        <w:rPr>
          <w:sz w:val="24"/>
        </w:rPr>
        <w:t>работников</w:t>
      </w:r>
      <w:r>
        <w:rPr>
          <w:spacing w:val="-3"/>
          <w:sz w:val="24"/>
        </w:rPr>
        <w:t xml:space="preserve"> </w:t>
      </w:r>
      <w:r>
        <w:fldChar w:fldCharType="begin"/>
      </w:r>
      <w:r>
        <w:instrText xml:space="preserve"> HYPERLINK "http://fiodorowca.ucoz.ru/papka-3/pol_ob_oshhem_sobranii_tr.kol-va.pdf" \h </w:instrText>
      </w:r>
      <w:r>
        <w:fldChar w:fldCharType="separate"/>
      </w:r>
      <w:r>
        <w:rPr>
          <w:spacing w:val="-2"/>
          <w:sz w:val="24"/>
        </w:rPr>
        <w:t>(положение)</w:t>
      </w:r>
      <w:r>
        <w:rPr>
          <w:spacing w:val="-2"/>
          <w:sz w:val="24"/>
        </w:rPr>
        <w:fldChar w:fldCharType="end"/>
      </w:r>
      <w:r>
        <w:fldChar w:fldCharType="begin"/>
      </w:r>
      <w:r>
        <w:instrText xml:space="preserve"> HYPERLINK "http://fiodorowca.ucoz.ru/papka-3/pol_ob_oshhem_sobranii_tr.kol-va.pdf" \h </w:instrText>
      </w:r>
      <w:r>
        <w:fldChar w:fldCharType="separate"/>
      </w:r>
      <w:r>
        <w:rPr>
          <w:spacing w:val="-2"/>
          <w:sz w:val="24"/>
        </w:rPr>
        <w:t>.</w:t>
      </w:r>
      <w:r>
        <w:rPr>
          <w:spacing w:val="-2"/>
          <w:sz w:val="24"/>
        </w:rPr>
        <w:fldChar w:fldCharType="end"/>
      </w:r>
    </w:p>
    <w:p w14:paraId="3AA14FEF">
      <w:pPr>
        <w:pStyle w:val="11"/>
        <w:numPr>
          <w:ilvl w:val="1"/>
          <w:numId w:val="22"/>
        </w:numPr>
        <w:tabs>
          <w:tab w:val="left" w:pos="518"/>
        </w:tabs>
        <w:spacing w:before="51" w:after="0" w:line="240" w:lineRule="auto"/>
        <w:ind w:left="518" w:right="0" w:hanging="245"/>
        <w:jc w:val="left"/>
        <w:rPr>
          <w:sz w:val="24"/>
        </w:rPr>
      </w:pPr>
      <w:r>
        <w:rPr>
          <w:sz w:val="24"/>
        </w:rPr>
        <w:t>Педагогический</w:t>
      </w:r>
      <w:r>
        <w:rPr>
          <w:spacing w:val="-7"/>
          <w:sz w:val="24"/>
        </w:rPr>
        <w:t xml:space="preserve"> </w:t>
      </w:r>
      <w:r>
        <w:rPr>
          <w:sz w:val="24"/>
        </w:rPr>
        <w:t>совет</w:t>
      </w:r>
      <w:r>
        <w:rPr>
          <w:spacing w:val="-5"/>
          <w:sz w:val="24"/>
        </w:rPr>
        <w:t xml:space="preserve"> </w:t>
      </w:r>
      <w:r>
        <w:fldChar w:fldCharType="begin"/>
      </w:r>
      <w:r>
        <w:instrText xml:space="preserve"> HYPERLINK "http://fiodorowca.ucoz.ru/papka-3/pol_o_ped.sov-foosh-3.pdf" \h </w:instrText>
      </w:r>
      <w:r>
        <w:fldChar w:fldCharType="separate"/>
      </w:r>
      <w:r>
        <w:rPr>
          <w:spacing w:val="-2"/>
          <w:sz w:val="24"/>
        </w:rPr>
        <w:t>(положение)</w:t>
      </w:r>
      <w:r>
        <w:rPr>
          <w:spacing w:val="-2"/>
          <w:sz w:val="24"/>
        </w:rPr>
        <w:fldChar w:fldCharType="end"/>
      </w:r>
      <w:r>
        <w:fldChar w:fldCharType="begin"/>
      </w:r>
      <w:r>
        <w:instrText xml:space="preserve"> HYPERLINK "http://fiodorowca.ucoz.ru/papka-3/pol_o_ped.sov-foosh-3.pdf" \h </w:instrText>
      </w:r>
      <w:r>
        <w:fldChar w:fldCharType="separate"/>
      </w:r>
      <w:r>
        <w:rPr>
          <w:spacing w:val="-2"/>
          <w:sz w:val="24"/>
        </w:rPr>
        <w:t>.</w:t>
      </w:r>
      <w:r>
        <w:rPr>
          <w:spacing w:val="-2"/>
          <w:sz w:val="24"/>
        </w:rPr>
        <w:fldChar w:fldCharType="end"/>
      </w:r>
    </w:p>
    <w:p w14:paraId="3FB9399C">
      <w:pPr>
        <w:pStyle w:val="11"/>
        <w:numPr>
          <w:ilvl w:val="1"/>
          <w:numId w:val="22"/>
        </w:numPr>
        <w:tabs>
          <w:tab w:val="left" w:pos="518"/>
        </w:tabs>
        <w:spacing w:before="50" w:after="0" w:line="240" w:lineRule="auto"/>
        <w:ind w:left="518" w:right="0" w:hanging="245"/>
        <w:jc w:val="left"/>
        <w:rPr>
          <w:sz w:val="24"/>
        </w:rPr>
      </w:pPr>
      <w:r>
        <w:rPr>
          <w:sz w:val="24"/>
        </w:rPr>
        <w:t>Управляющий</w:t>
      </w:r>
      <w:r>
        <w:rPr>
          <w:spacing w:val="-3"/>
          <w:sz w:val="24"/>
        </w:rPr>
        <w:t xml:space="preserve"> </w:t>
      </w:r>
      <w:r>
        <w:rPr>
          <w:sz w:val="24"/>
        </w:rPr>
        <w:t>совет</w:t>
      </w:r>
      <w:r>
        <w:rPr>
          <w:spacing w:val="-5"/>
          <w:sz w:val="24"/>
        </w:rPr>
        <w:t xml:space="preserve"> </w:t>
      </w:r>
      <w:r>
        <w:fldChar w:fldCharType="begin"/>
      </w:r>
      <w:r>
        <w:instrText xml:space="preserve"> HYPERLINK "http://fiodorowca.ucoz.ru/papka-3/pol.ob_upr.s.pdf" \h </w:instrText>
      </w:r>
      <w:r>
        <w:fldChar w:fldCharType="separate"/>
      </w:r>
      <w:r>
        <w:rPr>
          <w:spacing w:val="-2"/>
          <w:sz w:val="24"/>
        </w:rPr>
        <w:t>(положение)</w:t>
      </w:r>
      <w:r>
        <w:rPr>
          <w:spacing w:val="-2"/>
          <w:sz w:val="24"/>
        </w:rPr>
        <w:fldChar w:fldCharType="end"/>
      </w:r>
      <w:r>
        <w:fldChar w:fldCharType="begin"/>
      </w:r>
      <w:r>
        <w:instrText xml:space="preserve"> HYPERLINK "http://fiodorowca.ucoz.ru/papka-3/pol.ob_upr.s.pdf" \h </w:instrText>
      </w:r>
      <w:r>
        <w:fldChar w:fldCharType="separate"/>
      </w:r>
      <w:r>
        <w:rPr>
          <w:spacing w:val="-2"/>
          <w:sz w:val="24"/>
        </w:rPr>
        <w:t>.</w:t>
      </w:r>
      <w:r>
        <w:rPr>
          <w:spacing w:val="-2"/>
          <w:sz w:val="24"/>
        </w:rPr>
        <w:fldChar w:fldCharType="end"/>
      </w:r>
    </w:p>
    <w:p w14:paraId="6ADC39DD">
      <w:pPr>
        <w:pStyle w:val="8"/>
        <w:spacing w:before="55" w:line="276" w:lineRule="auto"/>
        <w:ind w:right="433" w:hanging="10"/>
      </w:pPr>
      <w:r>
        <w:t>В целях учёта мнения обучающихся, родителей (законных представителей) несовершеннолетних обучающихся по вопросам управления образовательной организации создано общее собрание родителей (положение).</w:t>
      </w:r>
    </w:p>
    <w:p w14:paraId="50EB5790">
      <w:pPr>
        <w:pStyle w:val="8"/>
        <w:spacing w:before="8" w:line="276" w:lineRule="auto"/>
        <w:ind w:right="324" w:hanging="10"/>
      </w:pPr>
      <w:r>
        <w:t xml:space="preserve">Действует профсоюз работников образовательной организации (представительный орган </w:t>
      </w:r>
      <w:r>
        <w:rPr>
          <w:spacing w:val="-2"/>
        </w:rPr>
        <w:t>работников).</w:t>
      </w:r>
    </w:p>
    <w:p w14:paraId="5BF0D83B">
      <w:pPr>
        <w:pStyle w:val="8"/>
        <w:spacing w:before="9" w:line="278" w:lineRule="auto"/>
        <w:ind w:right="437" w:hanging="10"/>
      </w:pPr>
      <w: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4 уровня управления:</w:t>
      </w:r>
    </w:p>
    <w:p w14:paraId="189E07F8">
      <w:pPr>
        <w:pStyle w:val="8"/>
        <w:spacing w:before="5" w:line="276" w:lineRule="auto"/>
        <w:ind w:right="423" w:hanging="10"/>
      </w:pPr>
      <w:r>
        <w:t xml:space="preserve">Директор (Зверева Екатерина Александровна) </w:t>
      </w:r>
      <w:r>
        <w:rPr>
          <w:i/>
        </w:rPr>
        <w:t xml:space="preserve">– </w:t>
      </w:r>
      <w:r>
        <w:t>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w:t>
      </w:r>
    </w:p>
    <w:p w14:paraId="30AD881A">
      <w:pPr>
        <w:pStyle w:val="8"/>
        <w:spacing w:before="8" w:line="276" w:lineRule="auto"/>
        <w:ind w:right="434" w:hanging="10"/>
      </w:pPr>
      <w:r>
        <w:t>На этом же уровне модели находятся высшие органы коллегиального и общественного управления, имеющие тот или иной правовой статус: Управляющий совет, Педагогический совет, Общее собрание работников.</w:t>
      </w:r>
    </w:p>
    <w:p w14:paraId="5B7F47A5">
      <w:pPr>
        <w:pStyle w:val="8"/>
        <w:spacing w:before="13" w:line="276" w:lineRule="auto"/>
        <w:ind w:right="423" w:hanging="10"/>
      </w:pPr>
      <w:r>
        <w:t>Управляющий совет школы 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w:t>
      </w:r>
      <w:r>
        <w:rPr>
          <w:spacing w:val="-8"/>
        </w:rPr>
        <w:t xml:space="preserve"> </w:t>
      </w:r>
      <w:r>
        <w:t>т.е.</w:t>
      </w:r>
      <w:r>
        <w:rPr>
          <w:spacing w:val="-12"/>
        </w:rPr>
        <w:t xml:space="preserve"> </w:t>
      </w:r>
      <w:r>
        <w:t>учащихся,</w:t>
      </w:r>
      <w:r>
        <w:rPr>
          <w:spacing w:val="-8"/>
        </w:rPr>
        <w:t xml:space="preserve"> </w:t>
      </w:r>
      <w:r>
        <w:t>родителей</w:t>
      </w:r>
      <w:r>
        <w:rPr>
          <w:spacing w:val="-14"/>
        </w:rPr>
        <w:t xml:space="preserve"> </w:t>
      </w:r>
      <w:r>
        <w:t>(законных</w:t>
      </w:r>
      <w:r>
        <w:rPr>
          <w:spacing w:val="-15"/>
        </w:rPr>
        <w:t xml:space="preserve"> </w:t>
      </w:r>
      <w:r>
        <w:t>представителей)</w:t>
      </w:r>
      <w:r>
        <w:rPr>
          <w:spacing w:val="-8"/>
        </w:rPr>
        <w:t xml:space="preserve"> </w:t>
      </w:r>
      <w:r>
        <w:t>учащихся,</w:t>
      </w:r>
      <w:r>
        <w:rPr>
          <w:spacing w:val="-8"/>
        </w:rPr>
        <w:t xml:space="preserve"> </w:t>
      </w:r>
      <w:r>
        <w:t>педагогических и других работников школы, представителей общественности и Учредителя.</w:t>
      </w:r>
    </w:p>
    <w:p w14:paraId="745E747C">
      <w:pPr>
        <w:pStyle w:val="8"/>
        <w:spacing w:before="7" w:line="276" w:lineRule="auto"/>
        <w:ind w:right="429" w:hanging="10"/>
      </w:pPr>
      <w:r>
        <w:t>Педагогический совет – коллективный орган управления школой, который решает вопросы,</w:t>
      </w:r>
      <w:r>
        <w:rPr>
          <w:spacing w:val="-9"/>
        </w:rPr>
        <w:t xml:space="preserve"> </w:t>
      </w:r>
      <w:r>
        <w:t>связанные</w:t>
      </w:r>
      <w:r>
        <w:rPr>
          <w:spacing w:val="-8"/>
        </w:rPr>
        <w:t xml:space="preserve"> </w:t>
      </w:r>
      <w:r>
        <w:t>с</w:t>
      </w:r>
      <w:r>
        <w:rPr>
          <w:spacing w:val="-13"/>
        </w:rPr>
        <w:t xml:space="preserve"> </w:t>
      </w:r>
      <w:r>
        <w:t>реализацией</w:t>
      </w:r>
      <w:r>
        <w:rPr>
          <w:spacing w:val="-11"/>
        </w:rPr>
        <w:t xml:space="preserve"> </w:t>
      </w:r>
      <w:r>
        <w:t>программы</w:t>
      </w:r>
      <w:r>
        <w:rPr>
          <w:spacing w:val="-10"/>
        </w:rPr>
        <w:t xml:space="preserve"> </w:t>
      </w:r>
      <w:r>
        <w:t>развития</w:t>
      </w:r>
      <w:r>
        <w:rPr>
          <w:spacing w:val="-12"/>
        </w:rPr>
        <w:t xml:space="preserve"> </w:t>
      </w:r>
      <w:r>
        <w:t>школы,</w:t>
      </w:r>
      <w:r>
        <w:rPr>
          <w:spacing w:val="-5"/>
        </w:rPr>
        <w:t xml:space="preserve"> </w:t>
      </w:r>
      <w:r>
        <w:t>рассматривает</w:t>
      </w:r>
      <w:r>
        <w:rPr>
          <w:spacing w:val="-6"/>
        </w:rPr>
        <w:t xml:space="preserve"> </w:t>
      </w:r>
      <w:r>
        <w:t>проблемы, подготовленные методическим советом школы, администрацией школы, несет коллективную ответственность за принятые решения.</w:t>
      </w:r>
    </w:p>
    <w:p w14:paraId="00EA38F9">
      <w:pPr>
        <w:pStyle w:val="8"/>
        <w:spacing w:before="13" w:line="276" w:lineRule="auto"/>
        <w:ind w:right="442" w:firstLine="52"/>
      </w:pPr>
      <w:r>
        <w:t>Общее собрание работников школы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p>
    <w:p w14:paraId="00BEA1C7">
      <w:pPr>
        <w:pStyle w:val="8"/>
        <w:spacing w:before="8" w:line="278" w:lineRule="auto"/>
        <w:ind w:right="439" w:hanging="10"/>
      </w:pPr>
      <w: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p>
    <w:p w14:paraId="74EA9A4C">
      <w:pPr>
        <w:pStyle w:val="8"/>
        <w:spacing w:before="4"/>
        <w:ind w:left="273"/>
      </w:pPr>
      <w:r>
        <w:t>Второй</w:t>
      </w:r>
      <w:r>
        <w:rPr>
          <w:spacing w:val="-8"/>
        </w:rPr>
        <w:t xml:space="preserve"> </w:t>
      </w:r>
      <w:r>
        <w:t>уровень</w:t>
      </w:r>
      <w:r>
        <w:rPr>
          <w:spacing w:val="-1"/>
        </w:rPr>
        <w:t xml:space="preserve"> </w:t>
      </w:r>
      <w:r>
        <w:t>–</w:t>
      </w:r>
      <w:r>
        <w:rPr>
          <w:spacing w:val="-4"/>
        </w:rPr>
        <w:t xml:space="preserve"> </w:t>
      </w:r>
      <w:r>
        <w:t>заместители</w:t>
      </w:r>
      <w:r>
        <w:rPr>
          <w:spacing w:val="-2"/>
        </w:rPr>
        <w:t xml:space="preserve"> </w:t>
      </w:r>
      <w:r>
        <w:t>директора</w:t>
      </w:r>
      <w:r>
        <w:rPr>
          <w:spacing w:val="-9"/>
        </w:rPr>
        <w:t xml:space="preserve"> </w:t>
      </w:r>
      <w:r>
        <w:t>образовательного</w:t>
      </w:r>
      <w:r>
        <w:rPr>
          <w:spacing w:val="-4"/>
        </w:rPr>
        <w:t xml:space="preserve"> </w:t>
      </w:r>
      <w:r>
        <w:t xml:space="preserve">учреждения </w:t>
      </w:r>
      <w:r>
        <w:rPr>
          <w:spacing w:val="-10"/>
        </w:rPr>
        <w:t>.</w:t>
      </w:r>
    </w:p>
    <w:p w14:paraId="630E3650">
      <w:pPr>
        <w:pStyle w:val="8"/>
        <w:spacing w:before="51" w:line="276" w:lineRule="auto"/>
        <w:ind w:right="435" w:hanging="10"/>
      </w:pPr>
      <w:r>
        <w:t>Каждый член администрации</w:t>
      </w:r>
      <w:r>
        <w:rPr>
          <w:spacing w:val="-3"/>
        </w:rPr>
        <w:t xml:space="preserve"> </w:t>
      </w:r>
      <w:r>
        <w:t>интегрирует определенное</w:t>
      </w:r>
      <w:r>
        <w:rPr>
          <w:spacing w:val="-1"/>
        </w:rPr>
        <w:t xml:space="preserve"> </w:t>
      </w:r>
      <w:r>
        <w:t>направление</w:t>
      </w:r>
      <w:r>
        <w:rPr>
          <w:spacing w:val="-5"/>
        </w:rPr>
        <w:t xml:space="preserve"> </w:t>
      </w:r>
      <w:r>
        <w:t>или</w:t>
      </w:r>
      <w:r>
        <w:rPr>
          <w:spacing w:val="-3"/>
        </w:rPr>
        <w:t xml:space="preserve"> </w:t>
      </w:r>
      <w:r>
        <w:t>подразделение учебно-воспитательной системы и выступает звеном опосредованного руководства директора образовательной системой.</w:t>
      </w:r>
    </w:p>
    <w:p w14:paraId="40724CC4">
      <w:pPr>
        <w:pStyle w:val="8"/>
        <w:spacing w:before="8" w:line="276" w:lineRule="auto"/>
        <w:ind w:right="314" w:hanging="10"/>
      </w:pPr>
      <w:r>
        <w:t>Его</w:t>
      </w:r>
      <w:r>
        <w:rPr>
          <w:spacing w:val="-15"/>
        </w:rPr>
        <w:t xml:space="preserve"> </w:t>
      </w:r>
      <w:r>
        <w:t>главная</w:t>
      </w:r>
      <w:r>
        <w:rPr>
          <w:spacing w:val="-15"/>
        </w:rPr>
        <w:t xml:space="preserve"> </w:t>
      </w:r>
      <w:r>
        <w:t>функция</w:t>
      </w:r>
      <w:r>
        <w:rPr>
          <w:spacing w:val="-15"/>
        </w:rPr>
        <w:t xml:space="preserve"> </w:t>
      </w:r>
      <w:r>
        <w:t>-</w:t>
      </w:r>
      <w:r>
        <w:rPr>
          <w:spacing w:val="-15"/>
        </w:rPr>
        <w:t xml:space="preserve"> </w:t>
      </w:r>
      <w:r>
        <w:t>согласование</w:t>
      </w:r>
      <w:r>
        <w:rPr>
          <w:spacing w:val="-15"/>
        </w:rPr>
        <w:t xml:space="preserve"> </w:t>
      </w:r>
      <w:r>
        <w:t>деятельности</w:t>
      </w:r>
      <w:r>
        <w:rPr>
          <w:spacing w:val="-15"/>
        </w:rPr>
        <w:t xml:space="preserve"> </w:t>
      </w:r>
      <w:r>
        <w:t>всех</w:t>
      </w:r>
      <w:r>
        <w:rPr>
          <w:spacing w:val="-15"/>
        </w:rPr>
        <w:t xml:space="preserve"> </w:t>
      </w:r>
      <w:r>
        <w:t>участников</w:t>
      </w:r>
      <w:r>
        <w:rPr>
          <w:spacing w:val="-15"/>
        </w:rPr>
        <w:t xml:space="preserve"> </w:t>
      </w:r>
      <w:r>
        <w:t>процесса</w:t>
      </w:r>
      <w:r>
        <w:rPr>
          <w:spacing w:val="-15"/>
        </w:rPr>
        <w:t xml:space="preserve"> </w:t>
      </w:r>
      <w:r>
        <w:t>в</w:t>
      </w:r>
      <w:r>
        <w:rPr>
          <w:spacing w:val="-15"/>
        </w:rPr>
        <w:t xml:space="preserve"> </w:t>
      </w:r>
      <w:r>
        <w:t>соответствии с заданными целями, программой и ожидаемыми результатами.</w:t>
      </w:r>
    </w:p>
    <w:p w14:paraId="01D4CEB3">
      <w:pPr>
        <w:pStyle w:val="8"/>
        <w:spacing w:before="14" w:line="276" w:lineRule="auto"/>
        <w:ind w:right="431" w:hanging="10"/>
      </w:pPr>
      <w:r>
        <w:t>Третий уровень</w:t>
      </w:r>
      <w:r>
        <w:rPr>
          <w:spacing w:val="40"/>
        </w:rPr>
        <w:t xml:space="preserve"> </w:t>
      </w:r>
      <w:r>
        <w:t>- творческая группа учителей</w:t>
      </w:r>
      <w:r>
        <w:rPr>
          <w:spacing w:val="40"/>
        </w:rPr>
        <w:t xml:space="preserve"> </w:t>
      </w:r>
      <w:r>
        <w:t>временная форма педагогического коллектива, работающего в режиме развития. Создается для решения определенной учебной</w:t>
      </w:r>
      <w:r>
        <w:rPr>
          <w:spacing w:val="80"/>
          <w:w w:val="150"/>
        </w:rPr>
        <w:t xml:space="preserve"> </w:t>
      </w:r>
      <w:r>
        <w:t>или</w:t>
      </w:r>
      <w:r>
        <w:rPr>
          <w:spacing w:val="79"/>
          <w:w w:val="150"/>
        </w:rPr>
        <w:t xml:space="preserve"> </w:t>
      </w:r>
      <w:r>
        <w:t>воспитательной</w:t>
      </w:r>
      <w:r>
        <w:rPr>
          <w:spacing w:val="79"/>
          <w:w w:val="150"/>
        </w:rPr>
        <w:t xml:space="preserve"> </w:t>
      </w:r>
      <w:r>
        <w:t>проблемы,</w:t>
      </w:r>
      <w:r>
        <w:rPr>
          <w:spacing w:val="80"/>
          <w:w w:val="150"/>
        </w:rPr>
        <w:t xml:space="preserve"> </w:t>
      </w:r>
      <w:r>
        <w:t>может</w:t>
      </w:r>
      <w:r>
        <w:rPr>
          <w:spacing w:val="79"/>
          <w:w w:val="150"/>
        </w:rPr>
        <w:t xml:space="preserve"> </w:t>
      </w:r>
      <w:r>
        <w:t>объединять</w:t>
      </w:r>
      <w:r>
        <w:rPr>
          <w:spacing w:val="80"/>
          <w:w w:val="150"/>
        </w:rPr>
        <w:t xml:space="preserve"> </w:t>
      </w:r>
      <w:r>
        <w:t>учителей</w:t>
      </w:r>
      <w:r>
        <w:rPr>
          <w:spacing w:val="80"/>
          <w:w w:val="150"/>
        </w:rPr>
        <w:t xml:space="preserve"> </w:t>
      </w:r>
      <w:r>
        <w:t>одного</w:t>
      </w:r>
      <w:r>
        <w:rPr>
          <w:spacing w:val="80"/>
          <w:w w:val="150"/>
        </w:rPr>
        <w:t xml:space="preserve"> </w:t>
      </w:r>
      <w:r>
        <w:t>или</w:t>
      </w:r>
    </w:p>
    <w:p w14:paraId="655BE12A">
      <w:pPr>
        <w:pStyle w:val="8"/>
        <w:spacing w:after="0" w:line="276" w:lineRule="auto"/>
        <w:sectPr>
          <w:pgSz w:w="11910" w:h="16840"/>
          <w:pgMar w:top="1040" w:right="566" w:bottom="280" w:left="1417" w:header="720" w:footer="720" w:gutter="0"/>
          <w:cols w:space="720" w:num="1"/>
        </w:sectPr>
      </w:pPr>
    </w:p>
    <w:p w14:paraId="7B37AF7F">
      <w:pPr>
        <w:pStyle w:val="8"/>
        <w:spacing w:before="66" w:line="276" w:lineRule="auto"/>
        <w:ind w:right="429"/>
      </w:pPr>
      <w:r>
        <w:t>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w:t>
      </w:r>
    </w:p>
    <w:p w14:paraId="76A7103B">
      <w:pPr>
        <w:pStyle w:val="8"/>
        <w:spacing w:before="13" w:line="276" w:lineRule="auto"/>
        <w:ind w:right="431" w:firstLine="413"/>
      </w:pPr>
      <w:r>
        <w:t>Четвертый уровень – учащиеся, родители. Здесь органами управления являются общешкольный родительский комитет. В период между заседаниями Управляющего совета</w:t>
      </w:r>
      <w:r>
        <w:rPr>
          <w:spacing w:val="-15"/>
        </w:rPr>
        <w:t xml:space="preserve"> </w:t>
      </w:r>
      <w:r>
        <w:t>школы</w:t>
      </w:r>
      <w:r>
        <w:rPr>
          <w:spacing w:val="-15"/>
        </w:rPr>
        <w:t xml:space="preserve"> </w:t>
      </w:r>
      <w:r>
        <w:t>в</w:t>
      </w:r>
      <w:r>
        <w:rPr>
          <w:spacing w:val="-15"/>
        </w:rPr>
        <w:t xml:space="preserve"> </w:t>
      </w:r>
      <w:r>
        <w:t>роли</w:t>
      </w:r>
      <w:r>
        <w:rPr>
          <w:spacing w:val="-15"/>
        </w:rPr>
        <w:t xml:space="preserve"> </w:t>
      </w:r>
      <w:r>
        <w:t>органа</w:t>
      </w:r>
      <w:r>
        <w:rPr>
          <w:spacing w:val="-15"/>
        </w:rPr>
        <w:t xml:space="preserve"> </w:t>
      </w:r>
      <w:r>
        <w:t>управления</w:t>
      </w:r>
      <w:r>
        <w:rPr>
          <w:spacing w:val="-15"/>
        </w:rPr>
        <w:t xml:space="preserve"> </w:t>
      </w:r>
      <w:r>
        <w:t>выступает</w:t>
      </w:r>
      <w:r>
        <w:rPr>
          <w:spacing w:val="-15"/>
        </w:rPr>
        <w:t xml:space="preserve"> </w:t>
      </w:r>
      <w:r>
        <w:t>общешкольный</w:t>
      </w:r>
      <w:r>
        <w:rPr>
          <w:spacing w:val="-15"/>
        </w:rPr>
        <w:t xml:space="preserve"> </w:t>
      </w:r>
      <w:r>
        <w:t>родительский</w:t>
      </w:r>
      <w:r>
        <w:rPr>
          <w:spacing w:val="-15"/>
        </w:rPr>
        <w:t xml:space="preserve"> </w:t>
      </w:r>
      <w:r>
        <w:t>комитет, который решает вопросы организации внешкольной и внеклассной работы, развития материальной базы школы, принимает участие в развитии учебного заведения.</w:t>
      </w:r>
    </w:p>
    <w:p w14:paraId="09D02ED3">
      <w:pPr>
        <w:pStyle w:val="8"/>
        <w:spacing w:before="7" w:line="276" w:lineRule="auto"/>
        <w:ind w:right="431" w:firstLine="773"/>
      </w:pPr>
      <w:r>
        <w:t>Совет учащихся с инициативными группами. 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деловые качества.</w:t>
      </w:r>
    </w:p>
    <w:p w14:paraId="112502EA">
      <w:pPr>
        <w:pStyle w:val="8"/>
        <w:spacing w:before="58"/>
        <w:ind w:left="0"/>
        <w:jc w:val="left"/>
      </w:pPr>
    </w:p>
    <w:p w14:paraId="0A6C4568">
      <w:pPr>
        <w:pStyle w:val="11"/>
        <w:numPr>
          <w:ilvl w:val="0"/>
          <w:numId w:val="22"/>
        </w:numPr>
        <w:tabs>
          <w:tab w:val="left" w:pos="1003"/>
        </w:tabs>
        <w:spacing w:before="1" w:after="0" w:line="240" w:lineRule="auto"/>
        <w:ind w:left="1003" w:right="0" w:hanging="721"/>
        <w:jc w:val="left"/>
        <w:rPr>
          <w:b/>
          <w:sz w:val="24"/>
        </w:rPr>
      </w:pPr>
      <w:r>
        <w:rPr>
          <w:b/>
          <w:sz w:val="24"/>
        </w:rPr>
        <w:t>Оценка</w:t>
      </w:r>
      <w:r>
        <w:rPr>
          <w:b/>
          <w:spacing w:val="-1"/>
          <w:sz w:val="24"/>
        </w:rPr>
        <w:t xml:space="preserve"> </w:t>
      </w:r>
      <w:r>
        <w:rPr>
          <w:b/>
          <w:sz w:val="24"/>
        </w:rPr>
        <w:t>кадрового</w:t>
      </w:r>
      <w:r>
        <w:rPr>
          <w:b/>
          <w:spacing w:val="-5"/>
          <w:sz w:val="24"/>
        </w:rPr>
        <w:t xml:space="preserve"> </w:t>
      </w:r>
      <w:r>
        <w:rPr>
          <w:b/>
          <w:spacing w:val="-2"/>
          <w:sz w:val="24"/>
        </w:rPr>
        <w:t>состава.</w:t>
      </w:r>
    </w:p>
    <w:p w14:paraId="171FE705">
      <w:pPr>
        <w:pStyle w:val="8"/>
        <w:spacing w:before="140" w:after="1"/>
        <w:ind w:left="0"/>
        <w:jc w:val="left"/>
        <w:rPr>
          <w:b/>
          <w:sz w:val="20"/>
        </w:rPr>
      </w:pP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1786"/>
        <w:gridCol w:w="2108"/>
        <w:gridCol w:w="2166"/>
        <w:gridCol w:w="1143"/>
        <w:gridCol w:w="1465"/>
      </w:tblGrid>
      <w:tr w14:paraId="3D3C2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548" w:type="dxa"/>
          </w:tcPr>
          <w:p w14:paraId="5DC7FAE3">
            <w:pPr>
              <w:pStyle w:val="12"/>
              <w:spacing w:before="0" w:line="276" w:lineRule="auto"/>
              <w:ind w:left="96" w:right="90" w:firstLine="52"/>
              <w:rPr>
                <w:b/>
                <w:sz w:val="24"/>
              </w:rPr>
            </w:pPr>
            <w:r>
              <w:rPr>
                <w:b/>
                <w:spacing w:val="-10"/>
                <w:sz w:val="24"/>
              </w:rPr>
              <w:t xml:space="preserve">№ </w:t>
            </w:r>
            <w:r>
              <w:rPr>
                <w:b/>
                <w:spacing w:val="-4"/>
                <w:sz w:val="24"/>
              </w:rPr>
              <w:t>п/п</w:t>
            </w:r>
          </w:p>
        </w:tc>
        <w:tc>
          <w:tcPr>
            <w:tcW w:w="1786" w:type="dxa"/>
          </w:tcPr>
          <w:p w14:paraId="34568104">
            <w:pPr>
              <w:pStyle w:val="12"/>
              <w:spacing w:before="0" w:line="273" w:lineRule="exact"/>
              <w:ind w:left="508"/>
              <w:rPr>
                <w:b/>
                <w:sz w:val="24"/>
              </w:rPr>
            </w:pPr>
            <w:r>
              <w:rPr>
                <w:b/>
                <w:spacing w:val="-2"/>
                <w:sz w:val="24"/>
              </w:rPr>
              <w:t>Ф.И.О.</w:t>
            </w:r>
          </w:p>
        </w:tc>
        <w:tc>
          <w:tcPr>
            <w:tcW w:w="2108" w:type="dxa"/>
          </w:tcPr>
          <w:p w14:paraId="59A87D4B">
            <w:pPr>
              <w:pStyle w:val="12"/>
              <w:spacing w:before="0" w:line="276" w:lineRule="auto"/>
              <w:ind w:left="14" w:right="15"/>
              <w:jc w:val="center"/>
              <w:rPr>
                <w:b/>
                <w:sz w:val="24"/>
              </w:rPr>
            </w:pPr>
            <w:r>
              <w:rPr>
                <w:b/>
                <w:spacing w:val="-2"/>
                <w:sz w:val="24"/>
              </w:rPr>
              <w:t>Образование, учебное</w:t>
            </w:r>
          </w:p>
          <w:p w14:paraId="681CBFBA">
            <w:pPr>
              <w:pStyle w:val="12"/>
              <w:spacing w:before="0" w:line="275" w:lineRule="exact"/>
              <w:ind w:left="15" w:right="1"/>
              <w:jc w:val="center"/>
              <w:rPr>
                <w:b/>
                <w:sz w:val="24"/>
              </w:rPr>
            </w:pPr>
            <w:r>
              <w:rPr>
                <w:b/>
                <w:sz w:val="24"/>
              </w:rPr>
              <w:t>заведение,</w:t>
            </w:r>
            <w:r>
              <w:rPr>
                <w:b/>
                <w:spacing w:val="-2"/>
                <w:sz w:val="24"/>
              </w:rPr>
              <w:t xml:space="preserve"> </w:t>
            </w:r>
            <w:r>
              <w:rPr>
                <w:b/>
                <w:spacing w:val="-5"/>
                <w:sz w:val="24"/>
              </w:rPr>
              <w:t>год</w:t>
            </w:r>
          </w:p>
          <w:p w14:paraId="271C66D8">
            <w:pPr>
              <w:pStyle w:val="12"/>
              <w:spacing w:before="37"/>
              <w:ind w:left="14" w:right="1"/>
              <w:jc w:val="center"/>
              <w:rPr>
                <w:b/>
                <w:sz w:val="24"/>
              </w:rPr>
            </w:pPr>
            <w:r>
              <w:rPr>
                <w:b/>
                <w:spacing w:val="-2"/>
                <w:sz w:val="24"/>
              </w:rPr>
              <w:t>окончания</w:t>
            </w:r>
          </w:p>
        </w:tc>
        <w:tc>
          <w:tcPr>
            <w:tcW w:w="2166" w:type="dxa"/>
          </w:tcPr>
          <w:p w14:paraId="574155D5">
            <w:pPr>
              <w:pStyle w:val="12"/>
              <w:spacing w:before="0" w:line="276" w:lineRule="auto"/>
              <w:ind w:left="455" w:right="96" w:hanging="221"/>
              <w:rPr>
                <w:b/>
                <w:sz w:val="24"/>
              </w:rPr>
            </w:pPr>
            <w:r>
              <w:rPr>
                <w:b/>
                <w:spacing w:val="-2"/>
                <w:sz w:val="24"/>
              </w:rPr>
              <w:t xml:space="preserve">Специальность </w:t>
            </w:r>
            <w:r>
              <w:rPr>
                <w:b/>
                <w:sz w:val="24"/>
              </w:rPr>
              <w:t>по диплому</w:t>
            </w:r>
          </w:p>
        </w:tc>
        <w:tc>
          <w:tcPr>
            <w:tcW w:w="1143" w:type="dxa"/>
          </w:tcPr>
          <w:p w14:paraId="0FC89466">
            <w:pPr>
              <w:pStyle w:val="12"/>
              <w:spacing w:before="0" w:line="273" w:lineRule="exact"/>
              <w:ind w:left="13" w:right="13"/>
              <w:jc w:val="center"/>
              <w:rPr>
                <w:b/>
                <w:sz w:val="24"/>
              </w:rPr>
            </w:pPr>
            <w:r>
              <w:rPr>
                <w:b/>
                <w:spacing w:val="-2"/>
                <w:sz w:val="24"/>
              </w:rPr>
              <w:t>Педстаж</w:t>
            </w:r>
          </w:p>
        </w:tc>
        <w:tc>
          <w:tcPr>
            <w:tcW w:w="1465" w:type="dxa"/>
          </w:tcPr>
          <w:p w14:paraId="434DE3B5">
            <w:pPr>
              <w:pStyle w:val="12"/>
              <w:spacing w:before="0" w:line="278" w:lineRule="auto"/>
              <w:ind w:left="124" w:right="144" w:firstLine="52"/>
              <w:jc w:val="both"/>
              <w:rPr>
                <w:b/>
                <w:sz w:val="24"/>
              </w:rPr>
            </w:pPr>
            <w:r>
              <w:rPr>
                <w:b/>
                <w:spacing w:val="-2"/>
                <w:sz w:val="24"/>
              </w:rPr>
              <w:t>Квалифи- кационная категория</w:t>
            </w:r>
          </w:p>
        </w:tc>
      </w:tr>
      <w:tr w14:paraId="5ABA8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548" w:type="dxa"/>
          </w:tcPr>
          <w:p w14:paraId="6B8C1A68">
            <w:pPr>
              <w:pStyle w:val="12"/>
              <w:spacing w:before="0" w:line="268" w:lineRule="exact"/>
              <w:ind w:left="105"/>
              <w:rPr>
                <w:sz w:val="24"/>
              </w:rPr>
            </w:pPr>
            <w:r>
              <w:rPr>
                <w:spacing w:val="-10"/>
                <w:sz w:val="24"/>
              </w:rPr>
              <w:t>1</w:t>
            </w:r>
          </w:p>
        </w:tc>
        <w:tc>
          <w:tcPr>
            <w:tcW w:w="1786" w:type="dxa"/>
          </w:tcPr>
          <w:p w14:paraId="3400EBD5">
            <w:pPr>
              <w:pStyle w:val="12"/>
              <w:spacing w:before="0" w:line="276" w:lineRule="auto"/>
              <w:ind w:left="109" w:hanging="10"/>
              <w:rPr>
                <w:sz w:val="24"/>
              </w:rPr>
            </w:pPr>
            <w:r>
              <w:rPr>
                <w:spacing w:val="-2"/>
                <w:sz w:val="24"/>
              </w:rPr>
              <w:t>Зверева Екатерина</w:t>
            </w:r>
          </w:p>
          <w:p w14:paraId="1F94652F">
            <w:pPr>
              <w:pStyle w:val="12"/>
              <w:spacing w:before="0" w:line="275" w:lineRule="exact"/>
              <w:ind w:left="100"/>
              <w:rPr>
                <w:sz w:val="24"/>
              </w:rPr>
            </w:pPr>
            <w:r>
              <w:rPr>
                <w:spacing w:val="-2"/>
                <w:sz w:val="24"/>
              </w:rPr>
              <w:t>Александровна</w:t>
            </w:r>
          </w:p>
        </w:tc>
        <w:tc>
          <w:tcPr>
            <w:tcW w:w="2108" w:type="dxa"/>
          </w:tcPr>
          <w:p w14:paraId="376F2671">
            <w:pPr>
              <w:pStyle w:val="12"/>
              <w:spacing w:before="0" w:line="268" w:lineRule="exact"/>
              <w:ind w:left="100"/>
              <w:rPr>
                <w:sz w:val="24"/>
              </w:rPr>
            </w:pPr>
            <w:r>
              <w:rPr>
                <w:spacing w:val="-5"/>
                <w:sz w:val="24"/>
              </w:rPr>
              <w:t>ВП,</w:t>
            </w:r>
          </w:p>
          <w:p w14:paraId="53C09BD2">
            <w:pPr>
              <w:pStyle w:val="12"/>
              <w:spacing w:before="7" w:line="310" w:lineRule="atLeast"/>
              <w:ind w:left="109"/>
              <w:rPr>
                <w:sz w:val="24"/>
              </w:rPr>
            </w:pPr>
            <w:r>
              <w:rPr>
                <w:spacing w:val="-2"/>
                <w:sz w:val="24"/>
              </w:rPr>
              <w:t xml:space="preserve">Оренбургский государственный педагогический </w:t>
            </w:r>
            <w:r>
              <w:rPr>
                <w:sz w:val="24"/>
              </w:rPr>
              <w:t>университет,</w:t>
            </w:r>
            <w:r>
              <w:rPr>
                <w:spacing w:val="-3"/>
                <w:sz w:val="24"/>
              </w:rPr>
              <w:t xml:space="preserve"> </w:t>
            </w:r>
            <w:r>
              <w:rPr>
                <w:sz w:val="24"/>
              </w:rPr>
              <w:t xml:space="preserve">2006 </w:t>
            </w:r>
            <w:r>
              <w:rPr>
                <w:spacing w:val="-6"/>
                <w:sz w:val="24"/>
              </w:rPr>
              <w:t>г.</w:t>
            </w:r>
          </w:p>
        </w:tc>
        <w:tc>
          <w:tcPr>
            <w:tcW w:w="2166" w:type="dxa"/>
          </w:tcPr>
          <w:p w14:paraId="3B840E6E">
            <w:pPr>
              <w:pStyle w:val="12"/>
              <w:spacing w:before="0" w:line="276" w:lineRule="auto"/>
              <w:ind w:left="110" w:right="92" w:hanging="10"/>
              <w:jc w:val="both"/>
              <w:rPr>
                <w:sz w:val="24"/>
              </w:rPr>
            </w:pPr>
            <w:r>
              <w:rPr>
                <w:sz w:val="24"/>
              </w:rPr>
              <w:t xml:space="preserve">Учитель истории по специальности </w:t>
            </w:r>
            <w:r>
              <w:rPr>
                <w:spacing w:val="-2"/>
                <w:sz w:val="24"/>
              </w:rPr>
              <w:t>"История".</w:t>
            </w:r>
          </w:p>
        </w:tc>
        <w:tc>
          <w:tcPr>
            <w:tcW w:w="1143" w:type="dxa"/>
          </w:tcPr>
          <w:p w14:paraId="4476B02F">
            <w:pPr>
              <w:pStyle w:val="12"/>
              <w:spacing w:before="0" w:line="268" w:lineRule="exact"/>
              <w:ind w:left="12" w:right="13"/>
              <w:jc w:val="center"/>
              <w:rPr>
                <w:sz w:val="24"/>
              </w:rPr>
            </w:pPr>
            <w:r>
              <w:rPr>
                <w:spacing w:val="-5"/>
                <w:sz w:val="24"/>
              </w:rPr>
              <w:t>22</w:t>
            </w:r>
          </w:p>
        </w:tc>
        <w:tc>
          <w:tcPr>
            <w:tcW w:w="1465" w:type="dxa"/>
          </w:tcPr>
          <w:p w14:paraId="2B832CA9">
            <w:pPr>
              <w:pStyle w:val="12"/>
              <w:spacing w:before="0" w:line="268" w:lineRule="exact"/>
              <w:ind w:left="104"/>
              <w:rPr>
                <w:sz w:val="24"/>
              </w:rPr>
            </w:pPr>
            <w:r>
              <w:rPr>
                <w:spacing w:val="-2"/>
                <w:sz w:val="24"/>
              </w:rPr>
              <w:t>Первая</w:t>
            </w:r>
          </w:p>
        </w:tc>
      </w:tr>
      <w:tr w14:paraId="3EFEF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6" w:hRule="atLeast"/>
        </w:trPr>
        <w:tc>
          <w:tcPr>
            <w:tcW w:w="548" w:type="dxa"/>
          </w:tcPr>
          <w:p w14:paraId="0164A624">
            <w:pPr>
              <w:pStyle w:val="12"/>
              <w:spacing w:before="0" w:line="268" w:lineRule="exact"/>
              <w:ind w:left="105"/>
              <w:rPr>
                <w:sz w:val="24"/>
              </w:rPr>
            </w:pPr>
            <w:r>
              <w:rPr>
                <w:spacing w:val="-10"/>
                <w:sz w:val="24"/>
              </w:rPr>
              <w:t>2</w:t>
            </w:r>
          </w:p>
        </w:tc>
        <w:tc>
          <w:tcPr>
            <w:tcW w:w="1786" w:type="dxa"/>
          </w:tcPr>
          <w:p w14:paraId="06438201">
            <w:pPr>
              <w:pStyle w:val="12"/>
              <w:spacing w:before="0" w:line="278" w:lineRule="auto"/>
              <w:ind w:left="109" w:right="269" w:hanging="10"/>
              <w:rPr>
                <w:sz w:val="24"/>
              </w:rPr>
            </w:pPr>
            <w:r>
              <w:rPr>
                <w:spacing w:val="-2"/>
                <w:sz w:val="24"/>
              </w:rPr>
              <w:t xml:space="preserve">Кузнецова </w:t>
            </w:r>
            <w:r>
              <w:rPr>
                <w:spacing w:val="-4"/>
                <w:sz w:val="24"/>
              </w:rPr>
              <w:t xml:space="preserve">Нина </w:t>
            </w:r>
            <w:r>
              <w:rPr>
                <w:spacing w:val="-2"/>
                <w:sz w:val="24"/>
              </w:rPr>
              <w:t>Геннадьевна</w:t>
            </w:r>
          </w:p>
        </w:tc>
        <w:tc>
          <w:tcPr>
            <w:tcW w:w="2108" w:type="dxa"/>
          </w:tcPr>
          <w:p w14:paraId="17737AD4">
            <w:pPr>
              <w:pStyle w:val="12"/>
              <w:spacing w:before="0" w:line="268" w:lineRule="exact"/>
              <w:ind w:left="100"/>
              <w:rPr>
                <w:sz w:val="24"/>
              </w:rPr>
            </w:pPr>
            <w:r>
              <w:rPr>
                <w:spacing w:val="-5"/>
                <w:sz w:val="24"/>
              </w:rPr>
              <w:t>ВП,</w:t>
            </w:r>
          </w:p>
          <w:p w14:paraId="36B8D061">
            <w:pPr>
              <w:pStyle w:val="12"/>
              <w:spacing w:before="45" w:line="276" w:lineRule="auto"/>
              <w:ind w:left="109"/>
              <w:rPr>
                <w:sz w:val="24"/>
              </w:rPr>
            </w:pPr>
            <w:r>
              <w:rPr>
                <w:spacing w:val="-2"/>
                <w:sz w:val="24"/>
              </w:rPr>
              <w:t xml:space="preserve">Оренбургский государственный педагогический </w:t>
            </w:r>
            <w:r>
              <w:rPr>
                <w:sz w:val="24"/>
              </w:rPr>
              <w:t>университет,</w:t>
            </w:r>
            <w:r>
              <w:rPr>
                <w:spacing w:val="-3"/>
                <w:sz w:val="24"/>
              </w:rPr>
              <w:t xml:space="preserve"> </w:t>
            </w:r>
            <w:r>
              <w:rPr>
                <w:sz w:val="24"/>
              </w:rPr>
              <w:t xml:space="preserve">2007 </w:t>
            </w:r>
            <w:r>
              <w:rPr>
                <w:spacing w:val="-6"/>
                <w:sz w:val="24"/>
              </w:rPr>
              <w:t>г.</w:t>
            </w:r>
          </w:p>
          <w:p w14:paraId="0447FFC1">
            <w:pPr>
              <w:pStyle w:val="12"/>
              <w:spacing w:before="2" w:line="278" w:lineRule="auto"/>
              <w:ind w:left="109"/>
              <w:rPr>
                <w:sz w:val="22"/>
              </w:rPr>
            </w:pPr>
            <w:r>
              <w:rPr>
                <w:sz w:val="22"/>
              </w:rPr>
              <w:t>УЦПК "Лидер", г.Бузулук,</w:t>
            </w:r>
            <w:r>
              <w:rPr>
                <w:spacing w:val="-14"/>
                <w:sz w:val="22"/>
              </w:rPr>
              <w:t xml:space="preserve"> </w:t>
            </w:r>
            <w:r>
              <w:rPr>
                <w:sz w:val="22"/>
              </w:rPr>
              <w:t>2016</w:t>
            </w:r>
            <w:r>
              <w:rPr>
                <w:spacing w:val="-14"/>
                <w:sz w:val="22"/>
              </w:rPr>
              <w:t xml:space="preserve"> </w:t>
            </w:r>
            <w:r>
              <w:rPr>
                <w:sz w:val="22"/>
              </w:rPr>
              <w:t>г.</w:t>
            </w:r>
          </w:p>
        </w:tc>
        <w:tc>
          <w:tcPr>
            <w:tcW w:w="2166" w:type="dxa"/>
          </w:tcPr>
          <w:p w14:paraId="5A3DF458">
            <w:pPr>
              <w:pStyle w:val="12"/>
              <w:spacing w:before="0" w:line="278" w:lineRule="auto"/>
              <w:ind w:left="110" w:right="93" w:hanging="10"/>
              <w:jc w:val="both"/>
              <w:rPr>
                <w:sz w:val="24"/>
              </w:rPr>
            </w:pPr>
            <w:r>
              <w:rPr>
                <w:sz w:val="24"/>
              </w:rPr>
              <w:t>Учитель биологии по специальности "Биология"</w:t>
            </w:r>
            <w:r>
              <w:rPr>
                <w:spacing w:val="40"/>
                <w:sz w:val="24"/>
              </w:rPr>
              <w:t xml:space="preserve"> </w:t>
            </w:r>
            <w:r>
              <w:rPr>
                <w:sz w:val="24"/>
              </w:rPr>
              <w:t>и</w:t>
            </w:r>
          </w:p>
          <w:p w14:paraId="6D26F586">
            <w:pPr>
              <w:pStyle w:val="12"/>
              <w:spacing w:before="0" w:line="276" w:lineRule="auto"/>
              <w:ind w:left="100" w:right="96"/>
              <w:rPr>
                <w:sz w:val="24"/>
              </w:rPr>
            </w:pPr>
            <w:r>
              <w:rPr>
                <w:sz w:val="24"/>
              </w:rPr>
              <w:t xml:space="preserve">доп. «Химия». </w:t>
            </w:r>
            <w:r>
              <w:rPr>
                <w:spacing w:val="-2"/>
                <w:sz w:val="24"/>
              </w:rPr>
              <w:t>Профессиональная переподготовка: педагогическое образование</w:t>
            </w:r>
          </w:p>
          <w:p w14:paraId="33B077F4">
            <w:pPr>
              <w:pStyle w:val="12"/>
              <w:spacing w:before="0" w:line="274" w:lineRule="exact"/>
              <w:ind w:left="110"/>
              <w:rPr>
                <w:sz w:val="24"/>
              </w:rPr>
            </w:pPr>
            <w:r>
              <w:rPr>
                <w:spacing w:val="-2"/>
                <w:sz w:val="24"/>
              </w:rPr>
              <w:t>(география).</w:t>
            </w:r>
          </w:p>
        </w:tc>
        <w:tc>
          <w:tcPr>
            <w:tcW w:w="1143" w:type="dxa"/>
          </w:tcPr>
          <w:p w14:paraId="55EF64A4">
            <w:pPr>
              <w:pStyle w:val="12"/>
              <w:spacing w:before="0" w:line="268" w:lineRule="exact"/>
              <w:ind w:left="12" w:right="13"/>
              <w:jc w:val="center"/>
              <w:rPr>
                <w:sz w:val="24"/>
              </w:rPr>
            </w:pPr>
            <w:r>
              <w:rPr>
                <w:spacing w:val="-5"/>
                <w:sz w:val="24"/>
              </w:rPr>
              <w:t>21</w:t>
            </w:r>
          </w:p>
        </w:tc>
        <w:tc>
          <w:tcPr>
            <w:tcW w:w="1465" w:type="dxa"/>
          </w:tcPr>
          <w:p w14:paraId="6AC0C5E6">
            <w:pPr>
              <w:pStyle w:val="12"/>
              <w:spacing w:before="0" w:line="268" w:lineRule="exact"/>
              <w:ind w:left="104"/>
              <w:rPr>
                <w:sz w:val="24"/>
              </w:rPr>
            </w:pPr>
            <w:r>
              <w:rPr>
                <w:spacing w:val="-2"/>
                <w:sz w:val="24"/>
              </w:rPr>
              <w:t>Первая</w:t>
            </w:r>
          </w:p>
        </w:tc>
      </w:tr>
      <w:tr w14:paraId="5D4E4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4" w:hRule="atLeast"/>
        </w:trPr>
        <w:tc>
          <w:tcPr>
            <w:tcW w:w="548" w:type="dxa"/>
          </w:tcPr>
          <w:p w14:paraId="01A63CF8">
            <w:pPr>
              <w:pStyle w:val="12"/>
              <w:spacing w:before="0" w:line="273" w:lineRule="exact"/>
              <w:ind w:left="105"/>
              <w:rPr>
                <w:sz w:val="24"/>
              </w:rPr>
            </w:pPr>
            <w:r>
              <w:rPr>
                <w:spacing w:val="-10"/>
                <w:sz w:val="24"/>
              </w:rPr>
              <w:t>3</w:t>
            </w:r>
          </w:p>
        </w:tc>
        <w:tc>
          <w:tcPr>
            <w:tcW w:w="1786" w:type="dxa"/>
          </w:tcPr>
          <w:p w14:paraId="1E81A4E7">
            <w:pPr>
              <w:pStyle w:val="12"/>
              <w:spacing w:before="0" w:line="276" w:lineRule="auto"/>
              <w:ind w:left="100" w:right="269"/>
              <w:rPr>
                <w:sz w:val="24"/>
              </w:rPr>
            </w:pPr>
            <w:r>
              <w:rPr>
                <w:spacing w:val="-2"/>
                <w:sz w:val="24"/>
              </w:rPr>
              <w:t>Жукова Ирина Анатольевна</w:t>
            </w:r>
          </w:p>
        </w:tc>
        <w:tc>
          <w:tcPr>
            <w:tcW w:w="2108" w:type="dxa"/>
          </w:tcPr>
          <w:p w14:paraId="7A9E5A4F">
            <w:pPr>
              <w:pStyle w:val="12"/>
              <w:spacing w:before="0" w:line="273" w:lineRule="exact"/>
              <w:ind w:left="109"/>
              <w:rPr>
                <w:sz w:val="24"/>
              </w:rPr>
            </w:pPr>
            <w:r>
              <w:rPr>
                <w:spacing w:val="-5"/>
                <w:sz w:val="24"/>
              </w:rPr>
              <w:t>ВП,</w:t>
            </w:r>
          </w:p>
          <w:p w14:paraId="6C792C9C">
            <w:pPr>
              <w:pStyle w:val="12"/>
              <w:spacing w:before="41" w:line="276" w:lineRule="auto"/>
              <w:ind w:left="109"/>
              <w:rPr>
                <w:sz w:val="24"/>
              </w:rPr>
            </w:pPr>
            <w:r>
              <w:rPr>
                <w:spacing w:val="-2"/>
                <w:sz w:val="24"/>
              </w:rPr>
              <w:t xml:space="preserve">Оренбургский государственный педагогический </w:t>
            </w:r>
            <w:r>
              <w:rPr>
                <w:sz w:val="24"/>
              </w:rPr>
              <w:t>университет,</w:t>
            </w:r>
            <w:r>
              <w:rPr>
                <w:spacing w:val="-3"/>
                <w:sz w:val="24"/>
              </w:rPr>
              <w:t xml:space="preserve"> </w:t>
            </w:r>
            <w:r>
              <w:rPr>
                <w:sz w:val="24"/>
              </w:rPr>
              <w:t xml:space="preserve">2006 </w:t>
            </w:r>
            <w:r>
              <w:rPr>
                <w:spacing w:val="-6"/>
                <w:sz w:val="24"/>
              </w:rPr>
              <w:t>г.</w:t>
            </w:r>
          </w:p>
        </w:tc>
        <w:tc>
          <w:tcPr>
            <w:tcW w:w="2166" w:type="dxa"/>
          </w:tcPr>
          <w:p w14:paraId="3FDABE35">
            <w:pPr>
              <w:pStyle w:val="12"/>
              <w:spacing w:before="0" w:line="276" w:lineRule="auto"/>
              <w:ind w:left="110" w:right="84" w:hanging="10"/>
              <w:rPr>
                <w:sz w:val="24"/>
              </w:rPr>
            </w:pPr>
            <w:r>
              <w:rPr>
                <w:spacing w:val="-2"/>
                <w:sz w:val="24"/>
              </w:rPr>
              <w:t>Организатор- методист дошкольного</w:t>
            </w:r>
          </w:p>
          <w:p w14:paraId="0DA75013">
            <w:pPr>
              <w:pStyle w:val="12"/>
              <w:tabs>
                <w:tab w:val="left" w:pos="1812"/>
              </w:tabs>
              <w:spacing w:before="0" w:line="276" w:lineRule="auto"/>
              <w:ind w:left="110" w:right="96"/>
              <w:rPr>
                <w:sz w:val="24"/>
              </w:rPr>
            </w:pPr>
            <w:r>
              <w:rPr>
                <w:spacing w:val="-2"/>
                <w:sz w:val="24"/>
              </w:rPr>
              <w:t>образования</w:t>
            </w:r>
            <w:r>
              <w:rPr>
                <w:sz w:val="24"/>
              </w:rPr>
              <w:tab/>
            </w:r>
            <w:r>
              <w:rPr>
                <w:spacing w:val="-6"/>
                <w:sz w:val="24"/>
              </w:rPr>
              <w:t xml:space="preserve">по </w:t>
            </w:r>
            <w:r>
              <w:rPr>
                <w:spacing w:val="-2"/>
                <w:sz w:val="24"/>
              </w:rPr>
              <w:t>специальности</w:t>
            </w:r>
          </w:p>
          <w:p w14:paraId="411A4C06">
            <w:pPr>
              <w:pStyle w:val="12"/>
              <w:tabs>
                <w:tab w:val="left" w:pos="1932"/>
              </w:tabs>
              <w:spacing w:before="0" w:line="276" w:lineRule="auto"/>
              <w:ind w:left="110" w:right="92"/>
              <w:rPr>
                <w:sz w:val="24"/>
              </w:rPr>
            </w:pPr>
            <w:r>
              <w:rPr>
                <w:spacing w:val="-2"/>
                <w:sz w:val="24"/>
              </w:rPr>
              <w:t>"Педагогика</w:t>
            </w:r>
            <w:r>
              <w:rPr>
                <w:sz w:val="24"/>
              </w:rPr>
              <w:tab/>
            </w:r>
            <w:r>
              <w:rPr>
                <w:spacing w:val="-10"/>
                <w:sz w:val="24"/>
              </w:rPr>
              <w:t xml:space="preserve">и </w:t>
            </w:r>
            <w:r>
              <w:rPr>
                <w:spacing w:val="-2"/>
                <w:sz w:val="24"/>
              </w:rPr>
              <w:t>методика дошкольного</w:t>
            </w:r>
          </w:p>
          <w:p w14:paraId="76B10FDE">
            <w:pPr>
              <w:pStyle w:val="12"/>
              <w:spacing w:before="0"/>
              <w:ind w:left="110"/>
              <w:rPr>
                <w:sz w:val="24"/>
              </w:rPr>
            </w:pPr>
            <w:r>
              <w:rPr>
                <w:spacing w:val="-2"/>
                <w:sz w:val="24"/>
              </w:rPr>
              <w:t>образования".</w:t>
            </w:r>
          </w:p>
        </w:tc>
        <w:tc>
          <w:tcPr>
            <w:tcW w:w="1143" w:type="dxa"/>
          </w:tcPr>
          <w:p w14:paraId="18AF6F71">
            <w:pPr>
              <w:pStyle w:val="12"/>
              <w:spacing w:before="0" w:line="273" w:lineRule="exact"/>
              <w:ind w:left="12" w:right="13"/>
              <w:jc w:val="center"/>
              <w:rPr>
                <w:sz w:val="24"/>
              </w:rPr>
            </w:pPr>
            <w:r>
              <w:rPr>
                <w:spacing w:val="-5"/>
                <w:sz w:val="24"/>
              </w:rPr>
              <w:t>32</w:t>
            </w:r>
          </w:p>
        </w:tc>
        <w:tc>
          <w:tcPr>
            <w:tcW w:w="1465" w:type="dxa"/>
          </w:tcPr>
          <w:p w14:paraId="0FBE67C4">
            <w:pPr>
              <w:pStyle w:val="12"/>
              <w:spacing w:before="0" w:line="273" w:lineRule="exact"/>
              <w:ind w:left="104"/>
              <w:rPr>
                <w:sz w:val="24"/>
              </w:rPr>
            </w:pPr>
            <w:r>
              <w:rPr>
                <w:spacing w:val="-2"/>
                <w:sz w:val="24"/>
              </w:rPr>
              <w:t>Высшая</w:t>
            </w:r>
          </w:p>
        </w:tc>
      </w:tr>
    </w:tbl>
    <w:p w14:paraId="34DA7AD3">
      <w:pPr>
        <w:pStyle w:val="12"/>
        <w:spacing w:after="0" w:line="273" w:lineRule="exact"/>
        <w:rPr>
          <w:sz w:val="24"/>
        </w:rPr>
        <w:sectPr>
          <w:pgSz w:w="11910" w:h="16840"/>
          <w:pgMar w:top="1040" w:right="566" w:bottom="280" w:left="1417" w:header="720" w:footer="720" w:gutter="0"/>
          <w:cols w:space="720" w:num="1"/>
        </w:sectPr>
      </w:pP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1786"/>
        <w:gridCol w:w="2108"/>
        <w:gridCol w:w="2166"/>
        <w:gridCol w:w="1143"/>
        <w:gridCol w:w="1465"/>
      </w:tblGrid>
      <w:tr w14:paraId="602A7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4" w:hRule="atLeast"/>
        </w:trPr>
        <w:tc>
          <w:tcPr>
            <w:tcW w:w="548" w:type="dxa"/>
          </w:tcPr>
          <w:p w14:paraId="6B3C9E8A">
            <w:pPr>
              <w:pStyle w:val="12"/>
              <w:spacing w:before="0"/>
              <w:rPr>
                <w:sz w:val="24"/>
              </w:rPr>
            </w:pPr>
          </w:p>
        </w:tc>
        <w:tc>
          <w:tcPr>
            <w:tcW w:w="1786" w:type="dxa"/>
          </w:tcPr>
          <w:p w14:paraId="7B0CE5DC">
            <w:pPr>
              <w:pStyle w:val="12"/>
              <w:spacing w:before="0"/>
              <w:rPr>
                <w:sz w:val="24"/>
              </w:rPr>
            </w:pPr>
          </w:p>
        </w:tc>
        <w:tc>
          <w:tcPr>
            <w:tcW w:w="2108" w:type="dxa"/>
          </w:tcPr>
          <w:p w14:paraId="01A9E130">
            <w:pPr>
              <w:pStyle w:val="12"/>
              <w:tabs>
                <w:tab w:val="left" w:pos="1103"/>
              </w:tabs>
              <w:spacing w:before="0" w:line="276" w:lineRule="auto"/>
              <w:ind w:left="109" w:right="97"/>
              <w:rPr>
                <w:sz w:val="24"/>
              </w:rPr>
            </w:pPr>
            <w:r>
              <w:rPr>
                <w:spacing w:val="-4"/>
                <w:sz w:val="24"/>
              </w:rPr>
              <w:t>УЦПК</w:t>
            </w:r>
            <w:r>
              <w:rPr>
                <w:sz w:val="24"/>
              </w:rPr>
              <w:tab/>
            </w:r>
            <w:r>
              <w:rPr>
                <w:spacing w:val="-2"/>
                <w:sz w:val="24"/>
              </w:rPr>
              <w:t xml:space="preserve">"Лидер", </w:t>
            </w:r>
            <w:r>
              <w:rPr>
                <w:sz w:val="24"/>
              </w:rPr>
              <w:t>г.Бузулук, 2016 г.</w:t>
            </w:r>
          </w:p>
        </w:tc>
        <w:tc>
          <w:tcPr>
            <w:tcW w:w="2166" w:type="dxa"/>
          </w:tcPr>
          <w:p w14:paraId="68B9C0CC">
            <w:pPr>
              <w:pStyle w:val="12"/>
              <w:spacing w:before="0" w:line="280" w:lineRule="auto"/>
              <w:ind w:left="110" w:right="96"/>
              <w:rPr>
                <w:sz w:val="24"/>
              </w:rPr>
            </w:pPr>
            <w:r>
              <w:rPr>
                <w:spacing w:val="-2"/>
                <w:sz w:val="24"/>
              </w:rPr>
              <w:t xml:space="preserve">Профессиональная переподготовка: педагогическое образование </w:t>
            </w:r>
            <w:r>
              <w:rPr>
                <w:sz w:val="24"/>
              </w:rPr>
              <w:t>(Музыка, ИЗО,</w:t>
            </w:r>
          </w:p>
          <w:p w14:paraId="23C50F64">
            <w:pPr>
              <w:pStyle w:val="12"/>
              <w:spacing w:before="0"/>
              <w:ind w:left="110"/>
              <w:rPr>
                <w:sz w:val="24"/>
              </w:rPr>
            </w:pPr>
            <w:r>
              <w:rPr>
                <w:spacing w:val="-2"/>
                <w:sz w:val="24"/>
              </w:rPr>
              <w:t>МХК).</w:t>
            </w:r>
          </w:p>
        </w:tc>
        <w:tc>
          <w:tcPr>
            <w:tcW w:w="1143" w:type="dxa"/>
          </w:tcPr>
          <w:p w14:paraId="4A9A051B">
            <w:pPr>
              <w:pStyle w:val="12"/>
              <w:spacing w:before="0"/>
              <w:rPr>
                <w:sz w:val="24"/>
              </w:rPr>
            </w:pPr>
          </w:p>
        </w:tc>
        <w:tc>
          <w:tcPr>
            <w:tcW w:w="1465" w:type="dxa"/>
          </w:tcPr>
          <w:p w14:paraId="4567E015">
            <w:pPr>
              <w:pStyle w:val="12"/>
              <w:spacing w:before="0"/>
              <w:rPr>
                <w:sz w:val="24"/>
              </w:rPr>
            </w:pPr>
          </w:p>
        </w:tc>
      </w:tr>
      <w:tr w14:paraId="79E0E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7" w:hRule="atLeast"/>
        </w:trPr>
        <w:tc>
          <w:tcPr>
            <w:tcW w:w="548" w:type="dxa"/>
          </w:tcPr>
          <w:p w14:paraId="220A6915">
            <w:pPr>
              <w:pStyle w:val="12"/>
              <w:spacing w:before="0" w:line="268" w:lineRule="exact"/>
              <w:ind w:left="105"/>
              <w:rPr>
                <w:sz w:val="24"/>
              </w:rPr>
            </w:pPr>
            <w:r>
              <w:rPr>
                <w:spacing w:val="-10"/>
                <w:sz w:val="24"/>
              </w:rPr>
              <w:t>4</w:t>
            </w:r>
          </w:p>
        </w:tc>
        <w:tc>
          <w:tcPr>
            <w:tcW w:w="1786" w:type="dxa"/>
          </w:tcPr>
          <w:p w14:paraId="454ED21F">
            <w:pPr>
              <w:pStyle w:val="12"/>
              <w:spacing w:before="0" w:line="278" w:lineRule="auto"/>
              <w:ind w:left="109" w:hanging="10"/>
              <w:rPr>
                <w:sz w:val="24"/>
              </w:rPr>
            </w:pPr>
            <w:r>
              <w:rPr>
                <w:spacing w:val="-2"/>
                <w:sz w:val="24"/>
              </w:rPr>
              <w:t>Белевитина Наталья Николаевна</w:t>
            </w:r>
          </w:p>
        </w:tc>
        <w:tc>
          <w:tcPr>
            <w:tcW w:w="2108" w:type="dxa"/>
          </w:tcPr>
          <w:p w14:paraId="3D83193A">
            <w:pPr>
              <w:pStyle w:val="12"/>
              <w:spacing w:before="0" w:line="268" w:lineRule="exact"/>
              <w:ind w:left="100"/>
              <w:rPr>
                <w:sz w:val="24"/>
              </w:rPr>
            </w:pPr>
            <w:r>
              <w:rPr>
                <w:spacing w:val="-5"/>
                <w:sz w:val="24"/>
              </w:rPr>
              <w:t>ВП,</w:t>
            </w:r>
          </w:p>
          <w:p w14:paraId="13476E05">
            <w:pPr>
              <w:pStyle w:val="12"/>
              <w:spacing w:before="45" w:line="276" w:lineRule="auto"/>
              <w:ind w:left="109"/>
              <w:rPr>
                <w:sz w:val="24"/>
              </w:rPr>
            </w:pPr>
            <w:r>
              <w:rPr>
                <w:spacing w:val="-2"/>
                <w:sz w:val="24"/>
              </w:rPr>
              <w:t xml:space="preserve">Оренбургский государственный педагогический </w:t>
            </w:r>
            <w:r>
              <w:rPr>
                <w:sz w:val="24"/>
              </w:rPr>
              <w:t>университет,</w:t>
            </w:r>
            <w:r>
              <w:rPr>
                <w:spacing w:val="-3"/>
                <w:sz w:val="24"/>
              </w:rPr>
              <w:t xml:space="preserve"> </w:t>
            </w:r>
            <w:r>
              <w:rPr>
                <w:sz w:val="24"/>
              </w:rPr>
              <w:t xml:space="preserve">2011 </w:t>
            </w:r>
            <w:r>
              <w:rPr>
                <w:spacing w:val="-6"/>
                <w:sz w:val="24"/>
              </w:rPr>
              <w:t>г.</w:t>
            </w:r>
          </w:p>
        </w:tc>
        <w:tc>
          <w:tcPr>
            <w:tcW w:w="2166" w:type="dxa"/>
          </w:tcPr>
          <w:p w14:paraId="3CF5B1B8">
            <w:pPr>
              <w:pStyle w:val="12"/>
              <w:tabs>
                <w:tab w:val="left" w:pos="1908"/>
              </w:tabs>
              <w:spacing w:before="0" w:line="276" w:lineRule="auto"/>
              <w:ind w:left="110" w:right="98" w:hanging="10"/>
              <w:rPr>
                <w:sz w:val="24"/>
              </w:rPr>
            </w:pPr>
            <w:r>
              <w:rPr>
                <w:spacing w:val="-2"/>
                <w:sz w:val="24"/>
              </w:rPr>
              <w:t xml:space="preserve">Учитель </w:t>
            </w:r>
            <w:r>
              <w:rPr>
                <w:sz w:val="24"/>
              </w:rPr>
              <w:t>начальных</w:t>
            </w:r>
            <w:r>
              <w:rPr>
                <w:spacing w:val="-15"/>
                <w:sz w:val="24"/>
              </w:rPr>
              <w:t xml:space="preserve"> </w:t>
            </w:r>
            <w:r>
              <w:rPr>
                <w:sz w:val="24"/>
              </w:rPr>
              <w:t xml:space="preserve">классов по специальности </w:t>
            </w:r>
            <w:r>
              <w:rPr>
                <w:spacing w:val="-2"/>
                <w:sz w:val="24"/>
              </w:rPr>
              <w:t>"Педагогика</w:t>
            </w:r>
            <w:r>
              <w:rPr>
                <w:sz w:val="24"/>
              </w:rPr>
              <w:tab/>
            </w:r>
            <w:r>
              <w:rPr>
                <w:spacing w:val="-10"/>
                <w:sz w:val="24"/>
              </w:rPr>
              <w:t xml:space="preserve">и </w:t>
            </w:r>
            <w:r>
              <w:rPr>
                <w:spacing w:val="-2"/>
                <w:sz w:val="24"/>
              </w:rPr>
              <w:t>методика начального</w:t>
            </w:r>
          </w:p>
          <w:p w14:paraId="2B908B1B">
            <w:pPr>
              <w:pStyle w:val="12"/>
              <w:spacing w:before="0"/>
              <w:ind w:left="110"/>
              <w:rPr>
                <w:sz w:val="24"/>
              </w:rPr>
            </w:pPr>
            <w:r>
              <w:rPr>
                <w:spacing w:val="-2"/>
                <w:sz w:val="24"/>
              </w:rPr>
              <w:t>образования".</w:t>
            </w:r>
          </w:p>
        </w:tc>
        <w:tc>
          <w:tcPr>
            <w:tcW w:w="1143" w:type="dxa"/>
          </w:tcPr>
          <w:p w14:paraId="64003186">
            <w:pPr>
              <w:pStyle w:val="12"/>
              <w:spacing w:before="0" w:line="268" w:lineRule="exact"/>
              <w:ind w:left="5" w:right="13"/>
              <w:jc w:val="center"/>
              <w:rPr>
                <w:sz w:val="24"/>
              </w:rPr>
            </w:pPr>
            <w:r>
              <w:rPr>
                <w:spacing w:val="-5"/>
                <w:sz w:val="24"/>
              </w:rPr>
              <w:t>27</w:t>
            </w:r>
          </w:p>
        </w:tc>
        <w:tc>
          <w:tcPr>
            <w:tcW w:w="1465" w:type="dxa"/>
          </w:tcPr>
          <w:p w14:paraId="77B4FDC1">
            <w:pPr>
              <w:pStyle w:val="12"/>
              <w:spacing w:before="0" w:line="268" w:lineRule="exact"/>
              <w:ind w:left="104"/>
              <w:rPr>
                <w:sz w:val="24"/>
              </w:rPr>
            </w:pPr>
            <w:r>
              <w:rPr>
                <w:spacing w:val="-2"/>
                <w:sz w:val="24"/>
              </w:rPr>
              <w:t>Первая</w:t>
            </w:r>
          </w:p>
        </w:tc>
      </w:tr>
      <w:tr w14:paraId="5D21F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548" w:type="dxa"/>
          </w:tcPr>
          <w:p w14:paraId="27B4AB6C">
            <w:pPr>
              <w:pStyle w:val="12"/>
              <w:spacing w:before="0" w:line="268" w:lineRule="exact"/>
              <w:ind w:left="105"/>
              <w:rPr>
                <w:sz w:val="24"/>
              </w:rPr>
            </w:pPr>
            <w:r>
              <w:rPr>
                <w:spacing w:val="-10"/>
                <w:sz w:val="24"/>
              </w:rPr>
              <w:t>5</w:t>
            </w:r>
          </w:p>
        </w:tc>
        <w:tc>
          <w:tcPr>
            <w:tcW w:w="1786" w:type="dxa"/>
          </w:tcPr>
          <w:p w14:paraId="45E1444E">
            <w:pPr>
              <w:pStyle w:val="12"/>
              <w:tabs>
                <w:tab w:val="left" w:pos="1069"/>
              </w:tabs>
              <w:spacing w:before="0" w:line="276" w:lineRule="auto"/>
              <w:ind w:left="109" w:right="94" w:hanging="10"/>
              <w:rPr>
                <w:sz w:val="24"/>
              </w:rPr>
            </w:pPr>
            <w:r>
              <w:rPr>
                <w:spacing w:val="-2"/>
                <w:sz w:val="24"/>
              </w:rPr>
              <w:t>Асеева</w:t>
            </w:r>
            <w:r>
              <w:rPr>
                <w:sz w:val="24"/>
              </w:rPr>
              <w:tab/>
            </w:r>
            <w:r>
              <w:rPr>
                <w:spacing w:val="-4"/>
                <w:sz w:val="24"/>
              </w:rPr>
              <w:t xml:space="preserve">Ольга </w:t>
            </w:r>
            <w:r>
              <w:rPr>
                <w:spacing w:val="-2"/>
                <w:sz w:val="24"/>
              </w:rPr>
              <w:t>Александровна</w:t>
            </w:r>
          </w:p>
        </w:tc>
        <w:tc>
          <w:tcPr>
            <w:tcW w:w="2108" w:type="dxa"/>
          </w:tcPr>
          <w:p w14:paraId="0812E121">
            <w:pPr>
              <w:pStyle w:val="12"/>
              <w:spacing w:before="0" w:line="268" w:lineRule="exact"/>
              <w:ind w:left="100"/>
              <w:rPr>
                <w:sz w:val="24"/>
              </w:rPr>
            </w:pPr>
            <w:r>
              <w:rPr>
                <w:spacing w:val="-4"/>
                <w:sz w:val="24"/>
              </w:rPr>
              <w:t>СПО,</w:t>
            </w:r>
          </w:p>
          <w:p w14:paraId="7B264714">
            <w:pPr>
              <w:pStyle w:val="12"/>
              <w:tabs>
                <w:tab w:val="left" w:pos="977"/>
              </w:tabs>
              <w:spacing w:before="41" w:line="276" w:lineRule="auto"/>
              <w:ind w:left="109" w:right="93"/>
              <w:rPr>
                <w:sz w:val="24"/>
              </w:rPr>
            </w:pPr>
            <w:r>
              <w:rPr>
                <w:spacing w:val="-2"/>
                <w:sz w:val="24"/>
              </w:rPr>
              <w:t xml:space="preserve">Оренбургский педагогический </w:t>
            </w:r>
            <w:r>
              <w:rPr>
                <w:sz w:val="24"/>
              </w:rPr>
              <w:t>колледж</w:t>
            </w:r>
            <w:r>
              <w:rPr>
                <w:spacing w:val="39"/>
                <w:sz w:val="24"/>
              </w:rPr>
              <w:t xml:space="preserve"> </w:t>
            </w:r>
            <w:r>
              <w:rPr>
                <w:sz w:val="24"/>
              </w:rPr>
              <w:t>№</w:t>
            </w:r>
            <w:r>
              <w:rPr>
                <w:spacing w:val="38"/>
                <w:sz w:val="24"/>
              </w:rPr>
              <w:t xml:space="preserve"> </w:t>
            </w:r>
            <w:r>
              <w:rPr>
                <w:sz w:val="24"/>
              </w:rPr>
              <w:t>1</w:t>
            </w:r>
            <w:r>
              <w:rPr>
                <w:spacing w:val="37"/>
                <w:sz w:val="24"/>
              </w:rPr>
              <w:t xml:space="preserve"> </w:t>
            </w:r>
            <w:r>
              <w:rPr>
                <w:sz w:val="24"/>
              </w:rPr>
              <w:t xml:space="preserve">им. </w:t>
            </w:r>
            <w:r>
              <w:rPr>
                <w:spacing w:val="-4"/>
                <w:sz w:val="24"/>
              </w:rPr>
              <w:t>Н.К.</w:t>
            </w:r>
            <w:r>
              <w:rPr>
                <w:sz w:val="24"/>
              </w:rPr>
              <w:tab/>
            </w:r>
            <w:r>
              <w:rPr>
                <w:spacing w:val="-2"/>
                <w:sz w:val="24"/>
              </w:rPr>
              <w:t>Калугина,</w:t>
            </w:r>
          </w:p>
          <w:p w14:paraId="0B4ABDCF">
            <w:pPr>
              <w:pStyle w:val="12"/>
              <w:spacing w:before="3"/>
              <w:ind w:left="109"/>
              <w:rPr>
                <w:sz w:val="24"/>
              </w:rPr>
            </w:pPr>
            <w:r>
              <w:rPr>
                <w:sz w:val="24"/>
              </w:rPr>
              <w:t>2007</w:t>
            </w:r>
            <w:r>
              <w:rPr>
                <w:spacing w:val="2"/>
                <w:sz w:val="24"/>
              </w:rPr>
              <w:t xml:space="preserve"> </w:t>
            </w:r>
            <w:r>
              <w:rPr>
                <w:spacing w:val="-5"/>
                <w:sz w:val="24"/>
              </w:rPr>
              <w:t>г.</w:t>
            </w:r>
          </w:p>
        </w:tc>
        <w:tc>
          <w:tcPr>
            <w:tcW w:w="2166" w:type="dxa"/>
          </w:tcPr>
          <w:p w14:paraId="1142C68A">
            <w:pPr>
              <w:pStyle w:val="12"/>
              <w:tabs>
                <w:tab w:val="left" w:pos="1946"/>
              </w:tabs>
              <w:spacing w:before="0" w:line="276" w:lineRule="auto"/>
              <w:ind w:left="110" w:right="93" w:hanging="10"/>
              <w:rPr>
                <w:sz w:val="24"/>
              </w:rPr>
            </w:pPr>
            <w:r>
              <w:rPr>
                <w:spacing w:val="-2"/>
                <w:sz w:val="24"/>
              </w:rPr>
              <w:t xml:space="preserve">Учитель </w:t>
            </w:r>
            <w:r>
              <w:rPr>
                <w:sz w:val="24"/>
              </w:rPr>
              <w:t>начальных</w:t>
            </w:r>
            <w:r>
              <w:rPr>
                <w:spacing w:val="-15"/>
                <w:sz w:val="24"/>
              </w:rPr>
              <w:t xml:space="preserve"> </w:t>
            </w:r>
            <w:r>
              <w:rPr>
                <w:sz w:val="24"/>
              </w:rPr>
              <w:t>классов по</w:t>
            </w:r>
            <w:r>
              <w:rPr>
                <w:spacing w:val="80"/>
                <w:sz w:val="24"/>
              </w:rPr>
              <w:t xml:space="preserve"> </w:t>
            </w:r>
            <w:r>
              <w:rPr>
                <w:sz w:val="24"/>
              </w:rPr>
              <w:t xml:space="preserve">специальности </w:t>
            </w:r>
            <w:r>
              <w:rPr>
                <w:spacing w:val="-2"/>
                <w:sz w:val="24"/>
              </w:rPr>
              <w:t>преподавание</w:t>
            </w:r>
            <w:r>
              <w:rPr>
                <w:sz w:val="24"/>
              </w:rPr>
              <w:tab/>
            </w:r>
            <w:r>
              <w:rPr>
                <w:spacing w:val="-10"/>
                <w:sz w:val="24"/>
              </w:rPr>
              <w:t xml:space="preserve">в </w:t>
            </w:r>
            <w:r>
              <w:rPr>
                <w:spacing w:val="-2"/>
                <w:sz w:val="24"/>
              </w:rPr>
              <w:t>начальных</w:t>
            </w:r>
          </w:p>
          <w:p w14:paraId="1F13A00A">
            <w:pPr>
              <w:pStyle w:val="12"/>
              <w:spacing w:before="0"/>
              <w:ind w:left="110"/>
              <w:rPr>
                <w:sz w:val="24"/>
              </w:rPr>
            </w:pPr>
            <w:r>
              <w:rPr>
                <w:spacing w:val="-2"/>
                <w:sz w:val="24"/>
              </w:rPr>
              <w:t>классах.</w:t>
            </w:r>
          </w:p>
        </w:tc>
        <w:tc>
          <w:tcPr>
            <w:tcW w:w="1143" w:type="dxa"/>
          </w:tcPr>
          <w:p w14:paraId="5DEE88DF">
            <w:pPr>
              <w:pStyle w:val="12"/>
              <w:spacing w:before="0" w:line="268" w:lineRule="exact"/>
              <w:ind w:right="13"/>
              <w:jc w:val="center"/>
              <w:rPr>
                <w:rFonts w:hint="default"/>
                <w:sz w:val="24"/>
                <w:lang w:val="ru-RU"/>
              </w:rPr>
            </w:pPr>
            <w:r>
              <w:rPr>
                <w:rFonts w:hint="default"/>
                <w:spacing w:val="-10"/>
                <w:sz w:val="24"/>
                <w:lang w:val="ru-RU"/>
              </w:rPr>
              <w:t>4</w:t>
            </w:r>
          </w:p>
        </w:tc>
        <w:tc>
          <w:tcPr>
            <w:tcW w:w="1465" w:type="dxa"/>
          </w:tcPr>
          <w:p w14:paraId="138D02C0">
            <w:pPr>
              <w:pStyle w:val="12"/>
              <w:spacing w:before="0" w:line="268" w:lineRule="exact"/>
              <w:ind w:right="20"/>
              <w:jc w:val="center"/>
              <w:rPr>
                <w:sz w:val="24"/>
              </w:rPr>
            </w:pPr>
            <w:r>
              <w:rPr>
                <w:spacing w:val="-10"/>
                <w:sz w:val="24"/>
              </w:rPr>
              <w:t>-</w:t>
            </w:r>
          </w:p>
        </w:tc>
      </w:tr>
      <w:tr w14:paraId="6B115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4" w:hRule="atLeast"/>
        </w:trPr>
        <w:tc>
          <w:tcPr>
            <w:tcW w:w="548" w:type="dxa"/>
          </w:tcPr>
          <w:p w14:paraId="34A3E014">
            <w:pPr>
              <w:pStyle w:val="12"/>
              <w:spacing w:before="0" w:line="268" w:lineRule="exact"/>
              <w:ind w:left="105"/>
              <w:rPr>
                <w:sz w:val="24"/>
              </w:rPr>
            </w:pPr>
            <w:r>
              <w:rPr>
                <w:spacing w:val="-10"/>
                <w:sz w:val="24"/>
              </w:rPr>
              <w:t>6</w:t>
            </w:r>
          </w:p>
        </w:tc>
        <w:tc>
          <w:tcPr>
            <w:tcW w:w="1786" w:type="dxa"/>
          </w:tcPr>
          <w:p w14:paraId="0AB4B342">
            <w:pPr>
              <w:pStyle w:val="12"/>
              <w:spacing w:before="0" w:line="276" w:lineRule="auto"/>
              <w:ind w:left="109" w:right="269" w:hanging="10"/>
              <w:rPr>
                <w:sz w:val="24"/>
              </w:rPr>
            </w:pPr>
            <w:r>
              <w:rPr>
                <w:spacing w:val="-2"/>
                <w:sz w:val="24"/>
              </w:rPr>
              <w:t>Лапшова Тамара</w:t>
            </w:r>
          </w:p>
          <w:p w14:paraId="4D575685">
            <w:pPr>
              <w:pStyle w:val="12"/>
              <w:spacing w:before="0" w:line="275" w:lineRule="exact"/>
              <w:ind w:left="109"/>
              <w:rPr>
                <w:sz w:val="24"/>
              </w:rPr>
            </w:pPr>
            <w:r>
              <w:rPr>
                <w:spacing w:val="-2"/>
                <w:sz w:val="24"/>
              </w:rPr>
              <w:t>Александровна</w:t>
            </w:r>
          </w:p>
        </w:tc>
        <w:tc>
          <w:tcPr>
            <w:tcW w:w="2108" w:type="dxa"/>
          </w:tcPr>
          <w:p w14:paraId="03EC308D">
            <w:pPr>
              <w:pStyle w:val="12"/>
              <w:spacing w:before="0" w:line="268" w:lineRule="exact"/>
              <w:ind w:left="100"/>
              <w:rPr>
                <w:sz w:val="24"/>
              </w:rPr>
            </w:pPr>
            <w:r>
              <w:rPr>
                <w:spacing w:val="-5"/>
                <w:sz w:val="24"/>
              </w:rPr>
              <w:t>ВП,</w:t>
            </w:r>
          </w:p>
          <w:p w14:paraId="756956A3">
            <w:pPr>
              <w:pStyle w:val="12"/>
              <w:spacing w:before="41" w:line="276" w:lineRule="auto"/>
              <w:ind w:left="109"/>
              <w:rPr>
                <w:sz w:val="24"/>
              </w:rPr>
            </w:pPr>
            <w:r>
              <w:rPr>
                <w:spacing w:val="-2"/>
                <w:sz w:val="24"/>
              </w:rPr>
              <w:t>Оренбургский государственный педагогический институт,</w:t>
            </w:r>
          </w:p>
          <w:p w14:paraId="2492E443">
            <w:pPr>
              <w:pStyle w:val="12"/>
              <w:spacing w:before="12"/>
              <w:ind w:left="100"/>
              <w:rPr>
                <w:sz w:val="24"/>
              </w:rPr>
            </w:pPr>
            <w:r>
              <w:rPr>
                <w:sz w:val="24"/>
              </w:rPr>
              <w:t>1990</w:t>
            </w:r>
            <w:r>
              <w:rPr>
                <w:spacing w:val="2"/>
                <w:sz w:val="24"/>
              </w:rPr>
              <w:t xml:space="preserve"> </w:t>
            </w:r>
            <w:r>
              <w:rPr>
                <w:spacing w:val="-5"/>
                <w:sz w:val="24"/>
              </w:rPr>
              <w:t>г.</w:t>
            </w:r>
          </w:p>
        </w:tc>
        <w:tc>
          <w:tcPr>
            <w:tcW w:w="2166" w:type="dxa"/>
          </w:tcPr>
          <w:p w14:paraId="472328D2">
            <w:pPr>
              <w:pStyle w:val="12"/>
              <w:spacing w:before="0" w:line="276" w:lineRule="auto"/>
              <w:ind w:left="110" w:right="312" w:hanging="10"/>
              <w:rPr>
                <w:sz w:val="24"/>
              </w:rPr>
            </w:pPr>
            <w:r>
              <w:rPr>
                <w:sz w:val="24"/>
              </w:rPr>
              <w:t>Учитель</w:t>
            </w:r>
            <w:r>
              <w:rPr>
                <w:spacing w:val="-15"/>
                <w:sz w:val="24"/>
              </w:rPr>
              <w:t xml:space="preserve"> </w:t>
            </w:r>
            <w:r>
              <w:rPr>
                <w:sz w:val="24"/>
              </w:rPr>
              <w:t xml:space="preserve">средней школы по </w:t>
            </w:r>
            <w:r>
              <w:rPr>
                <w:spacing w:val="-2"/>
                <w:sz w:val="24"/>
              </w:rPr>
              <w:t xml:space="preserve">специальности </w:t>
            </w:r>
            <w:r>
              <w:rPr>
                <w:sz w:val="24"/>
              </w:rPr>
              <w:t xml:space="preserve">русский язык и </w:t>
            </w:r>
            <w:r>
              <w:rPr>
                <w:spacing w:val="-2"/>
                <w:sz w:val="24"/>
              </w:rPr>
              <w:t>литература.</w:t>
            </w:r>
          </w:p>
        </w:tc>
        <w:tc>
          <w:tcPr>
            <w:tcW w:w="1143" w:type="dxa"/>
          </w:tcPr>
          <w:p w14:paraId="772BDE4D">
            <w:pPr>
              <w:pStyle w:val="12"/>
              <w:spacing w:before="0" w:line="268" w:lineRule="exact"/>
              <w:ind w:left="5" w:right="13"/>
              <w:jc w:val="center"/>
              <w:rPr>
                <w:sz w:val="24"/>
              </w:rPr>
            </w:pPr>
            <w:r>
              <w:rPr>
                <w:spacing w:val="-5"/>
                <w:sz w:val="24"/>
              </w:rPr>
              <w:t>42</w:t>
            </w:r>
          </w:p>
        </w:tc>
        <w:tc>
          <w:tcPr>
            <w:tcW w:w="1465" w:type="dxa"/>
          </w:tcPr>
          <w:p w14:paraId="4228F373">
            <w:pPr>
              <w:pStyle w:val="12"/>
              <w:spacing w:before="0" w:line="268" w:lineRule="exact"/>
              <w:ind w:left="104"/>
              <w:rPr>
                <w:sz w:val="24"/>
              </w:rPr>
            </w:pPr>
            <w:r>
              <w:rPr>
                <w:spacing w:val="-2"/>
                <w:sz w:val="24"/>
              </w:rPr>
              <w:t>Первая</w:t>
            </w:r>
          </w:p>
        </w:tc>
      </w:tr>
      <w:tr w14:paraId="658E4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548" w:type="dxa"/>
          </w:tcPr>
          <w:p w14:paraId="5F75F329">
            <w:pPr>
              <w:pStyle w:val="12"/>
              <w:spacing w:before="0" w:line="268" w:lineRule="exact"/>
              <w:ind w:left="105"/>
              <w:rPr>
                <w:sz w:val="24"/>
              </w:rPr>
            </w:pPr>
            <w:r>
              <w:rPr>
                <w:spacing w:val="-10"/>
                <w:sz w:val="24"/>
              </w:rPr>
              <w:t>7</w:t>
            </w:r>
          </w:p>
        </w:tc>
        <w:tc>
          <w:tcPr>
            <w:tcW w:w="1786" w:type="dxa"/>
          </w:tcPr>
          <w:p w14:paraId="36BA7F77">
            <w:pPr>
              <w:pStyle w:val="12"/>
              <w:spacing w:before="0" w:line="276" w:lineRule="auto"/>
              <w:ind w:left="109" w:right="372" w:hanging="10"/>
              <w:rPr>
                <w:sz w:val="24"/>
              </w:rPr>
            </w:pPr>
            <w:r>
              <w:rPr>
                <w:spacing w:val="-2"/>
                <w:sz w:val="24"/>
              </w:rPr>
              <w:t>Ткачева Тамара Григорьевна</w:t>
            </w:r>
          </w:p>
        </w:tc>
        <w:tc>
          <w:tcPr>
            <w:tcW w:w="2108" w:type="dxa"/>
          </w:tcPr>
          <w:p w14:paraId="6793DBFC">
            <w:pPr>
              <w:pStyle w:val="12"/>
              <w:spacing w:before="0" w:line="268" w:lineRule="exact"/>
              <w:ind w:left="100"/>
              <w:rPr>
                <w:sz w:val="24"/>
              </w:rPr>
            </w:pPr>
            <w:r>
              <w:rPr>
                <w:spacing w:val="-5"/>
                <w:sz w:val="24"/>
              </w:rPr>
              <w:t>ВП,</w:t>
            </w:r>
          </w:p>
          <w:p w14:paraId="0C75F86F">
            <w:pPr>
              <w:pStyle w:val="12"/>
              <w:spacing w:before="6" w:line="310" w:lineRule="atLeast"/>
              <w:ind w:left="109"/>
              <w:rPr>
                <w:sz w:val="24"/>
              </w:rPr>
            </w:pPr>
            <w:r>
              <w:rPr>
                <w:spacing w:val="-2"/>
                <w:sz w:val="24"/>
              </w:rPr>
              <w:t xml:space="preserve">Оренбургский государственный педагогический </w:t>
            </w:r>
            <w:r>
              <w:rPr>
                <w:sz w:val="24"/>
              </w:rPr>
              <w:t>институт,</w:t>
            </w:r>
            <w:r>
              <w:rPr>
                <w:spacing w:val="-6"/>
                <w:sz w:val="24"/>
              </w:rPr>
              <w:t xml:space="preserve"> </w:t>
            </w:r>
            <w:r>
              <w:rPr>
                <w:sz w:val="24"/>
              </w:rPr>
              <w:t>1981</w:t>
            </w:r>
            <w:r>
              <w:rPr>
                <w:spacing w:val="-8"/>
                <w:sz w:val="24"/>
              </w:rPr>
              <w:t xml:space="preserve"> </w:t>
            </w:r>
            <w:r>
              <w:rPr>
                <w:sz w:val="24"/>
              </w:rPr>
              <w:t>г.</w:t>
            </w:r>
          </w:p>
        </w:tc>
        <w:tc>
          <w:tcPr>
            <w:tcW w:w="2166" w:type="dxa"/>
          </w:tcPr>
          <w:p w14:paraId="634F4DB8">
            <w:pPr>
              <w:pStyle w:val="12"/>
              <w:tabs>
                <w:tab w:val="left" w:pos="1242"/>
                <w:tab w:val="left" w:pos="1813"/>
              </w:tabs>
              <w:spacing w:before="0" w:line="276" w:lineRule="auto"/>
              <w:ind w:left="110" w:right="95" w:hanging="10"/>
              <w:rPr>
                <w:sz w:val="24"/>
              </w:rPr>
            </w:pPr>
            <w:r>
              <w:rPr>
                <w:spacing w:val="-2"/>
                <w:sz w:val="24"/>
              </w:rPr>
              <w:t>Учитель</w:t>
            </w:r>
            <w:r>
              <w:rPr>
                <w:sz w:val="24"/>
              </w:rPr>
              <w:tab/>
            </w:r>
            <w:r>
              <w:rPr>
                <w:spacing w:val="-2"/>
                <w:sz w:val="24"/>
              </w:rPr>
              <w:t>средней школы</w:t>
            </w:r>
            <w:r>
              <w:rPr>
                <w:sz w:val="24"/>
              </w:rPr>
              <w:tab/>
            </w:r>
            <w:r>
              <w:rPr>
                <w:sz w:val="24"/>
              </w:rPr>
              <w:tab/>
            </w:r>
            <w:r>
              <w:rPr>
                <w:spacing w:val="-7"/>
                <w:sz w:val="24"/>
              </w:rPr>
              <w:t>по</w:t>
            </w:r>
          </w:p>
          <w:p w14:paraId="5EEE4D10">
            <w:pPr>
              <w:pStyle w:val="12"/>
              <w:spacing w:before="0" w:line="276" w:lineRule="auto"/>
              <w:ind w:left="110" w:right="96"/>
              <w:rPr>
                <w:sz w:val="24"/>
              </w:rPr>
            </w:pPr>
            <w:r>
              <w:rPr>
                <w:spacing w:val="-2"/>
                <w:sz w:val="24"/>
              </w:rPr>
              <w:t>специальности физика.</w:t>
            </w:r>
          </w:p>
        </w:tc>
        <w:tc>
          <w:tcPr>
            <w:tcW w:w="1143" w:type="dxa"/>
          </w:tcPr>
          <w:p w14:paraId="2E856713">
            <w:pPr>
              <w:pStyle w:val="12"/>
              <w:spacing w:before="0" w:line="268" w:lineRule="exact"/>
              <w:ind w:left="5" w:right="13"/>
              <w:jc w:val="center"/>
              <w:rPr>
                <w:sz w:val="24"/>
              </w:rPr>
            </w:pPr>
            <w:r>
              <w:rPr>
                <w:spacing w:val="-5"/>
                <w:sz w:val="24"/>
              </w:rPr>
              <w:t>39</w:t>
            </w:r>
          </w:p>
        </w:tc>
        <w:tc>
          <w:tcPr>
            <w:tcW w:w="1465" w:type="dxa"/>
          </w:tcPr>
          <w:p w14:paraId="7DC2C0FA">
            <w:pPr>
              <w:pStyle w:val="12"/>
              <w:spacing w:before="0" w:line="268" w:lineRule="exact"/>
              <w:ind w:right="20"/>
              <w:jc w:val="center"/>
              <w:rPr>
                <w:sz w:val="24"/>
              </w:rPr>
            </w:pPr>
            <w:r>
              <w:rPr>
                <w:spacing w:val="-10"/>
                <w:sz w:val="24"/>
              </w:rPr>
              <w:t>-</w:t>
            </w:r>
          </w:p>
        </w:tc>
      </w:tr>
      <w:tr w14:paraId="2E173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2" w:hRule="atLeast"/>
        </w:trPr>
        <w:tc>
          <w:tcPr>
            <w:tcW w:w="548" w:type="dxa"/>
          </w:tcPr>
          <w:p w14:paraId="4C656486">
            <w:pPr>
              <w:pStyle w:val="12"/>
              <w:spacing w:before="0" w:line="268" w:lineRule="exact"/>
              <w:ind w:left="105"/>
              <w:rPr>
                <w:sz w:val="24"/>
              </w:rPr>
            </w:pPr>
            <w:r>
              <w:rPr>
                <w:spacing w:val="-10"/>
                <w:sz w:val="24"/>
              </w:rPr>
              <w:t>8</w:t>
            </w:r>
          </w:p>
        </w:tc>
        <w:tc>
          <w:tcPr>
            <w:tcW w:w="1786" w:type="dxa"/>
          </w:tcPr>
          <w:p w14:paraId="30929C08">
            <w:pPr>
              <w:pStyle w:val="12"/>
              <w:spacing w:before="0" w:line="276" w:lineRule="auto"/>
              <w:ind w:left="109" w:hanging="10"/>
              <w:rPr>
                <w:sz w:val="24"/>
              </w:rPr>
            </w:pPr>
            <w:r>
              <w:rPr>
                <w:spacing w:val="-2"/>
                <w:sz w:val="24"/>
              </w:rPr>
              <w:t>Селиверстов Алексей Викторович</w:t>
            </w:r>
          </w:p>
        </w:tc>
        <w:tc>
          <w:tcPr>
            <w:tcW w:w="2108" w:type="dxa"/>
          </w:tcPr>
          <w:p w14:paraId="5ECC0171">
            <w:pPr>
              <w:pStyle w:val="12"/>
              <w:spacing w:before="0" w:line="268" w:lineRule="exact"/>
              <w:ind w:left="100"/>
              <w:rPr>
                <w:sz w:val="24"/>
              </w:rPr>
            </w:pPr>
            <w:r>
              <w:rPr>
                <w:spacing w:val="-4"/>
                <w:sz w:val="24"/>
              </w:rPr>
              <w:t>СПО,</w:t>
            </w:r>
          </w:p>
          <w:p w14:paraId="3CF7666F">
            <w:pPr>
              <w:pStyle w:val="12"/>
              <w:spacing w:before="41" w:line="276" w:lineRule="auto"/>
              <w:ind w:left="109"/>
              <w:rPr>
                <w:sz w:val="24"/>
              </w:rPr>
            </w:pPr>
            <w:r>
              <w:rPr>
                <w:spacing w:val="-2"/>
                <w:sz w:val="24"/>
              </w:rPr>
              <w:t>Бузулукский колледж</w:t>
            </w:r>
          </w:p>
          <w:p w14:paraId="4C518D9B">
            <w:pPr>
              <w:pStyle w:val="12"/>
              <w:tabs>
                <w:tab w:val="left" w:pos="800"/>
              </w:tabs>
              <w:spacing w:before="0" w:line="276" w:lineRule="auto"/>
              <w:ind w:left="109" w:right="91"/>
              <w:rPr>
                <w:sz w:val="24"/>
              </w:rPr>
            </w:pPr>
            <w:r>
              <w:rPr>
                <w:spacing w:val="-2"/>
                <w:sz w:val="24"/>
              </w:rPr>
              <w:t xml:space="preserve">промышленности </w:t>
            </w:r>
            <w:r>
              <w:rPr>
                <w:spacing w:val="-10"/>
                <w:sz w:val="24"/>
              </w:rPr>
              <w:t>и</w:t>
            </w:r>
            <w:r>
              <w:rPr>
                <w:sz w:val="24"/>
              </w:rPr>
              <w:tab/>
            </w:r>
            <w:r>
              <w:rPr>
                <w:spacing w:val="-2"/>
                <w:sz w:val="24"/>
              </w:rPr>
              <w:t xml:space="preserve">транспорта, </w:t>
            </w:r>
            <w:r>
              <w:rPr>
                <w:sz w:val="24"/>
              </w:rPr>
              <w:t>2003 г.</w:t>
            </w:r>
          </w:p>
          <w:p w14:paraId="75CBB2A7">
            <w:pPr>
              <w:pStyle w:val="12"/>
              <w:spacing w:before="0" w:line="275" w:lineRule="exact"/>
              <w:ind w:left="100"/>
              <w:rPr>
                <w:sz w:val="24"/>
              </w:rPr>
            </w:pPr>
            <w:r>
              <w:rPr>
                <w:spacing w:val="-5"/>
                <w:sz w:val="24"/>
              </w:rPr>
              <w:t>ВП,</w:t>
            </w:r>
          </w:p>
          <w:p w14:paraId="2B0EAD7D">
            <w:pPr>
              <w:pStyle w:val="12"/>
              <w:spacing w:before="44" w:line="276" w:lineRule="auto"/>
              <w:ind w:left="109"/>
              <w:rPr>
                <w:sz w:val="24"/>
              </w:rPr>
            </w:pPr>
            <w:r>
              <w:rPr>
                <w:spacing w:val="-2"/>
                <w:sz w:val="24"/>
              </w:rPr>
              <w:t xml:space="preserve">Оренбургский государственный педагогический </w:t>
            </w:r>
            <w:r>
              <w:rPr>
                <w:sz w:val="24"/>
              </w:rPr>
              <w:t>университет,</w:t>
            </w:r>
            <w:r>
              <w:rPr>
                <w:spacing w:val="-3"/>
                <w:sz w:val="24"/>
              </w:rPr>
              <w:t xml:space="preserve"> </w:t>
            </w:r>
            <w:r>
              <w:rPr>
                <w:sz w:val="24"/>
              </w:rPr>
              <w:t xml:space="preserve">2018 </w:t>
            </w:r>
            <w:r>
              <w:rPr>
                <w:spacing w:val="-6"/>
                <w:sz w:val="24"/>
              </w:rPr>
              <w:t>г.</w:t>
            </w:r>
          </w:p>
          <w:p w14:paraId="2A60E163">
            <w:pPr>
              <w:pStyle w:val="12"/>
              <w:tabs>
                <w:tab w:val="left" w:pos="857"/>
              </w:tabs>
              <w:spacing w:before="0" w:line="276" w:lineRule="auto"/>
              <w:ind w:left="109" w:right="91" w:hanging="10"/>
              <w:rPr>
                <w:sz w:val="24"/>
              </w:rPr>
            </w:pPr>
            <w:r>
              <w:rPr>
                <w:sz w:val="24"/>
              </w:rPr>
              <w:t>ООО</w:t>
            </w:r>
            <w:r>
              <w:rPr>
                <w:spacing w:val="-2"/>
                <w:sz w:val="24"/>
              </w:rPr>
              <w:t xml:space="preserve"> </w:t>
            </w:r>
            <w:r>
              <w:rPr>
                <w:sz w:val="24"/>
              </w:rPr>
              <w:t xml:space="preserve">«Инфоурок» </w:t>
            </w:r>
            <w:r>
              <w:rPr>
                <w:spacing w:val="-5"/>
                <w:sz w:val="24"/>
              </w:rPr>
              <w:t>(г.</w:t>
            </w:r>
            <w:r>
              <w:rPr>
                <w:sz w:val="24"/>
              </w:rPr>
              <w:tab/>
            </w:r>
            <w:r>
              <w:rPr>
                <w:spacing w:val="-2"/>
                <w:sz w:val="24"/>
              </w:rPr>
              <w:t>Смоленск),</w:t>
            </w:r>
          </w:p>
          <w:p w14:paraId="27A95F7B">
            <w:pPr>
              <w:pStyle w:val="12"/>
              <w:spacing w:before="0" w:line="275" w:lineRule="exact"/>
              <w:ind w:left="109"/>
              <w:rPr>
                <w:sz w:val="24"/>
              </w:rPr>
            </w:pPr>
            <w:r>
              <w:rPr>
                <w:sz w:val="24"/>
              </w:rPr>
              <w:t>2022</w:t>
            </w:r>
            <w:r>
              <w:rPr>
                <w:spacing w:val="1"/>
                <w:sz w:val="24"/>
              </w:rPr>
              <w:t xml:space="preserve"> </w:t>
            </w:r>
            <w:r>
              <w:rPr>
                <w:spacing w:val="-7"/>
                <w:sz w:val="24"/>
              </w:rPr>
              <w:t>г.</w:t>
            </w:r>
          </w:p>
        </w:tc>
        <w:tc>
          <w:tcPr>
            <w:tcW w:w="2166" w:type="dxa"/>
          </w:tcPr>
          <w:p w14:paraId="177715C1">
            <w:pPr>
              <w:pStyle w:val="12"/>
              <w:spacing w:before="0" w:line="276" w:lineRule="auto"/>
              <w:ind w:left="110" w:right="96" w:hanging="10"/>
              <w:rPr>
                <w:sz w:val="24"/>
              </w:rPr>
            </w:pPr>
            <w:r>
              <w:rPr>
                <w:sz w:val="24"/>
              </w:rPr>
              <w:t>Учитель</w:t>
            </w:r>
            <w:r>
              <w:rPr>
                <w:spacing w:val="40"/>
                <w:sz w:val="24"/>
              </w:rPr>
              <w:t xml:space="preserve"> </w:t>
            </w:r>
            <w:r>
              <w:rPr>
                <w:sz w:val="24"/>
              </w:rPr>
              <w:t>труда</w:t>
            </w:r>
            <w:r>
              <w:rPr>
                <w:spacing w:val="40"/>
                <w:sz w:val="24"/>
              </w:rPr>
              <w:t xml:space="preserve"> </w:t>
            </w:r>
            <w:r>
              <w:rPr>
                <w:sz w:val="24"/>
              </w:rPr>
              <w:t xml:space="preserve">по </w:t>
            </w:r>
            <w:r>
              <w:rPr>
                <w:spacing w:val="-2"/>
                <w:sz w:val="24"/>
              </w:rPr>
              <w:t>специальности "Труд".</w:t>
            </w:r>
          </w:p>
          <w:p w14:paraId="02D35EDF">
            <w:pPr>
              <w:pStyle w:val="12"/>
              <w:spacing w:before="31"/>
              <w:rPr>
                <w:b/>
                <w:sz w:val="24"/>
              </w:rPr>
            </w:pPr>
          </w:p>
          <w:p w14:paraId="70341070">
            <w:pPr>
              <w:pStyle w:val="12"/>
              <w:spacing w:before="0"/>
              <w:ind w:left="100"/>
              <w:rPr>
                <w:sz w:val="24"/>
              </w:rPr>
            </w:pPr>
            <w:r>
              <w:rPr>
                <w:sz w:val="24"/>
              </w:rPr>
              <w:t>Учитель</w:t>
            </w:r>
            <w:r>
              <w:rPr>
                <w:spacing w:val="57"/>
                <w:sz w:val="24"/>
              </w:rPr>
              <w:t xml:space="preserve"> </w:t>
            </w:r>
            <w:r>
              <w:rPr>
                <w:spacing w:val="-4"/>
                <w:sz w:val="24"/>
              </w:rPr>
              <w:t>ОБЖ.</w:t>
            </w:r>
          </w:p>
          <w:p w14:paraId="2979AF8B">
            <w:pPr>
              <w:pStyle w:val="12"/>
              <w:spacing w:before="0"/>
              <w:rPr>
                <w:b/>
                <w:sz w:val="24"/>
              </w:rPr>
            </w:pPr>
          </w:p>
          <w:p w14:paraId="47293A9B">
            <w:pPr>
              <w:pStyle w:val="12"/>
              <w:spacing w:before="0"/>
              <w:rPr>
                <w:b/>
                <w:sz w:val="24"/>
              </w:rPr>
            </w:pPr>
          </w:p>
          <w:p w14:paraId="190B53DA">
            <w:pPr>
              <w:pStyle w:val="12"/>
              <w:spacing w:before="168"/>
              <w:rPr>
                <w:b/>
                <w:sz w:val="24"/>
              </w:rPr>
            </w:pPr>
          </w:p>
          <w:p w14:paraId="33AB99B8">
            <w:pPr>
              <w:pStyle w:val="12"/>
              <w:spacing w:line="276" w:lineRule="auto"/>
              <w:ind w:left="110" w:right="96" w:hanging="10"/>
              <w:rPr>
                <w:sz w:val="24"/>
              </w:rPr>
            </w:pPr>
            <w:r>
              <w:rPr>
                <w:spacing w:val="-2"/>
                <w:sz w:val="24"/>
              </w:rPr>
              <w:t>Профессиональная переподготовка</w:t>
            </w:r>
          </w:p>
          <w:p w14:paraId="54E12E5D">
            <w:pPr>
              <w:pStyle w:val="12"/>
              <w:tabs>
                <w:tab w:val="left" w:pos="959"/>
              </w:tabs>
              <w:spacing w:before="0" w:line="275" w:lineRule="exact"/>
              <w:ind w:left="100"/>
              <w:rPr>
                <w:sz w:val="24"/>
              </w:rPr>
            </w:pPr>
            <w:r>
              <w:rPr>
                <w:spacing w:val="-5"/>
                <w:sz w:val="24"/>
              </w:rPr>
              <w:t>по</w:t>
            </w:r>
            <w:r>
              <w:rPr>
                <w:sz w:val="24"/>
              </w:rPr>
              <w:tab/>
            </w:r>
            <w:r>
              <w:rPr>
                <w:spacing w:val="-2"/>
                <w:sz w:val="24"/>
              </w:rPr>
              <w:t>программе</w:t>
            </w:r>
          </w:p>
          <w:p w14:paraId="42AACB46">
            <w:pPr>
              <w:pStyle w:val="12"/>
              <w:tabs>
                <w:tab w:val="left" w:pos="1946"/>
              </w:tabs>
              <w:spacing w:before="7" w:line="310" w:lineRule="atLeast"/>
              <w:ind w:left="110" w:right="93"/>
              <w:rPr>
                <w:sz w:val="24"/>
              </w:rPr>
            </w:pPr>
            <w:r>
              <w:rPr>
                <w:spacing w:val="-2"/>
                <w:sz w:val="24"/>
              </w:rPr>
              <w:t xml:space="preserve">«Физическая </w:t>
            </w:r>
            <w:r>
              <w:rPr>
                <w:sz w:val="24"/>
              </w:rPr>
              <w:t>культура</w:t>
            </w:r>
            <w:r>
              <w:rPr>
                <w:spacing w:val="40"/>
                <w:sz w:val="24"/>
              </w:rPr>
              <w:t xml:space="preserve"> </w:t>
            </w:r>
            <w:r>
              <w:rPr>
                <w:sz w:val="24"/>
              </w:rPr>
              <w:t>и</w:t>
            </w:r>
            <w:r>
              <w:rPr>
                <w:spacing w:val="40"/>
                <w:sz w:val="24"/>
              </w:rPr>
              <w:t xml:space="preserve"> </w:t>
            </w:r>
            <w:r>
              <w:rPr>
                <w:sz w:val="24"/>
              </w:rPr>
              <w:t xml:space="preserve">спорт: теория и методика </w:t>
            </w:r>
            <w:r>
              <w:rPr>
                <w:spacing w:val="-2"/>
                <w:sz w:val="24"/>
              </w:rPr>
              <w:t>преподавания</w:t>
            </w:r>
            <w:r>
              <w:rPr>
                <w:sz w:val="24"/>
              </w:rPr>
              <w:tab/>
            </w:r>
            <w:r>
              <w:rPr>
                <w:spacing w:val="-10"/>
                <w:sz w:val="24"/>
              </w:rPr>
              <w:t>в</w:t>
            </w:r>
          </w:p>
        </w:tc>
        <w:tc>
          <w:tcPr>
            <w:tcW w:w="1143" w:type="dxa"/>
          </w:tcPr>
          <w:p w14:paraId="15E80D52">
            <w:pPr>
              <w:pStyle w:val="12"/>
              <w:spacing w:before="0" w:line="268" w:lineRule="exact"/>
              <w:ind w:left="5" w:right="13"/>
              <w:jc w:val="center"/>
              <w:rPr>
                <w:sz w:val="24"/>
              </w:rPr>
            </w:pPr>
            <w:r>
              <w:rPr>
                <w:spacing w:val="-5"/>
                <w:sz w:val="24"/>
              </w:rPr>
              <w:t>21</w:t>
            </w:r>
          </w:p>
        </w:tc>
        <w:tc>
          <w:tcPr>
            <w:tcW w:w="1465" w:type="dxa"/>
          </w:tcPr>
          <w:p w14:paraId="36C2D9AC">
            <w:pPr>
              <w:pStyle w:val="12"/>
              <w:spacing w:before="0" w:line="268" w:lineRule="exact"/>
              <w:ind w:right="20"/>
              <w:jc w:val="center"/>
              <w:rPr>
                <w:sz w:val="24"/>
              </w:rPr>
            </w:pPr>
            <w:r>
              <w:rPr>
                <w:spacing w:val="-10"/>
                <w:sz w:val="24"/>
              </w:rPr>
              <w:t>-</w:t>
            </w:r>
          </w:p>
        </w:tc>
      </w:tr>
    </w:tbl>
    <w:p w14:paraId="4251C40A">
      <w:pPr>
        <w:pStyle w:val="12"/>
        <w:spacing w:after="0" w:line="268" w:lineRule="exact"/>
        <w:jc w:val="center"/>
        <w:rPr>
          <w:sz w:val="24"/>
        </w:rPr>
        <w:sectPr>
          <w:type w:val="continuous"/>
          <w:pgSz w:w="11910" w:h="16840"/>
          <w:pgMar w:top="1100" w:right="566" w:bottom="280" w:left="1417" w:header="720" w:footer="720" w:gutter="0"/>
          <w:cols w:space="720" w:num="1"/>
        </w:sectPr>
      </w:pP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1786"/>
        <w:gridCol w:w="2108"/>
        <w:gridCol w:w="2166"/>
        <w:gridCol w:w="1143"/>
        <w:gridCol w:w="1465"/>
      </w:tblGrid>
      <w:tr w14:paraId="5C5FD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548" w:type="dxa"/>
          </w:tcPr>
          <w:p w14:paraId="6E4C6B04">
            <w:pPr>
              <w:pStyle w:val="12"/>
              <w:spacing w:before="0"/>
              <w:rPr>
                <w:sz w:val="22"/>
              </w:rPr>
            </w:pPr>
          </w:p>
        </w:tc>
        <w:tc>
          <w:tcPr>
            <w:tcW w:w="1786" w:type="dxa"/>
          </w:tcPr>
          <w:p w14:paraId="74512A9B">
            <w:pPr>
              <w:pStyle w:val="12"/>
              <w:spacing w:before="0"/>
              <w:rPr>
                <w:sz w:val="22"/>
              </w:rPr>
            </w:pPr>
          </w:p>
        </w:tc>
        <w:tc>
          <w:tcPr>
            <w:tcW w:w="2108" w:type="dxa"/>
          </w:tcPr>
          <w:p w14:paraId="0BF4C73D">
            <w:pPr>
              <w:pStyle w:val="12"/>
              <w:spacing w:before="0"/>
              <w:rPr>
                <w:sz w:val="22"/>
              </w:rPr>
            </w:pPr>
          </w:p>
        </w:tc>
        <w:tc>
          <w:tcPr>
            <w:tcW w:w="2166" w:type="dxa"/>
          </w:tcPr>
          <w:p w14:paraId="01B5BE06">
            <w:pPr>
              <w:pStyle w:val="12"/>
              <w:spacing w:before="0" w:line="276" w:lineRule="auto"/>
              <w:ind w:left="110" w:right="84"/>
              <w:rPr>
                <w:sz w:val="24"/>
              </w:rPr>
            </w:pPr>
            <w:r>
              <w:rPr>
                <w:spacing w:val="-2"/>
                <w:sz w:val="24"/>
              </w:rPr>
              <w:t>образовательной организации», учитель физической</w:t>
            </w:r>
          </w:p>
          <w:p w14:paraId="7375AE97">
            <w:pPr>
              <w:pStyle w:val="12"/>
              <w:spacing w:before="0"/>
              <w:ind w:left="110"/>
              <w:rPr>
                <w:sz w:val="24"/>
              </w:rPr>
            </w:pPr>
            <w:r>
              <w:rPr>
                <w:spacing w:val="-2"/>
                <w:sz w:val="24"/>
              </w:rPr>
              <w:t>культуры.</w:t>
            </w:r>
          </w:p>
        </w:tc>
        <w:tc>
          <w:tcPr>
            <w:tcW w:w="1143" w:type="dxa"/>
          </w:tcPr>
          <w:p w14:paraId="0C336B1B">
            <w:pPr>
              <w:pStyle w:val="12"/>
              <w:spacing w:before="0"/>
              <w:rPr>
                <w:sz w:val="22"/>
              </w:rPr>
            </w:pPr>
          </w:p>
        </w:tc>
        <w:tc>
          <w:tcPr>
            <w:tcW w:w="1465" w:type="dxa"/>
          </w:tcPr>
          <w:p w14:paraId="2D947AB5">
            <w:pPr>
              <w:pStyle w:val="12"/>
              <w:spacing w:before="0"/>
              <w:rPr>
                <w:sz w:val="22"/>
              </w:rPr>
            </w:pPr>
          </w:p>
        </w:tc>
      </w:tr>
      <w:tr w14:paraId="3303B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3" w:hRule="atLeast"/>
        </w:trPr>
        <w:tc>
          <w:tcPr>
            <w:tcW w:w="548" w:type="dxa"/>
          </w:tcPr>
          <w:p w14:paraId="4C49B26F">
            <w:pPr>
              <w:pStyle w:val="12"/>
              <w:spacing w:before="0" w:line="268" w:lineRule="exact"/>
              <w:ind w:left="105"/>
              <w:rPr>
                <w:sz w:val="24"/>
              </w:rPr>
            </w:pPr>
            <w:r>
              <w:rPr>
                <w:spacing w:val="-10"/>
                <w:sz w:val="24"/>
              </w:rPr>
              <w:t>9</w:t>
            </w:r>
          </w:p>
        </w:tc>
        <w:tc>
          <w:tcPr>
            <w:tcW w:w="1786" w:type="dxa"/>
          </w:tcPr>
          <w:p w14:paraId="0C6F07EB">
            <w:pPr>
              <w:pStyle w:val="12"/>
              <w:spacing w:before="0" w:line="276" w:lineRule="auto"/>
              <w:ind w:left="109" w:right="686" w:hanging="10"/>
              <w:rPr>
                <w:sz w:val="24"/>
              </w:rPr>
            </w:pPr>
            <w:r>
              <w:rPr>
                <w:spacing w:val="-2"/>
                <w:sz w:val="24"/>
              </w:rPr>
              <w:t>Турукина Мария</w:t>
            </w:r>
          </w:p>
          <w:p w14:paraId="0CE55983">
            <w:pPr>
              <w:pStyle w:val="12"/>
              <w:spacing w:before="0" w:line="275" w:lineRule="exact"/>
              <w:ind w:left="109"/>
              <w:rPr>
                <w:sz w:val="24"/>
              </w:rPr>
            </w:pPr>
            <w:r>
              <w:rPr>
                <w:spacing w:val="-2"/>
                <w:sz w:val="24"/>
              </w:rPr>
              <w:t>Александровна</w:t>
            </w:r>
          </w:p>
        </w:tc>
        <w:tc>
          <w:tcPr>
            <w:tcW w:w="2108" w:type="dxa"/>
          </w:tcPr>
          <w:p w14:paraId="2C29F533">
            <w:pPr>
              <w:pStyle w:val="12"/>
              <w:spacing w:before="0" w:line="268" w:lineRule="exact"/>
              <w:ind w:left="100"/>
              <w:rPr>
                <w:sz w:val="24"/>
              </w:rPr>
            </w:pPr>
            <w:r>
              <w:rPr>
                <w:spacing w:val="-5"/>
                <w:sz w:val="24"/>
              </w:rPr>
              <w:t>ВП,</w:t>
            </w:r>
          </w:p>
          <w:p w14:paraId="26337D06">
            <w:pPr>
              <w:pStyle w:val="12"/>
              <w:spacing w:before="41" w:line="276" w:lineRule="auto"/>
              <w:ind w:left="109"/>
              <w:rPr>
                <w:sz w:val="24"/>
              </w:rPr>
            </w:pPr>
            <w:r>
              <w:rPr>
                <w:spacing w:val="-2"/>
                <w:sz w:val="24"/>
              </w:rPr>
              <w:t xml:space="preserve">Оренбургский государственный </w:t>
            </w:r>
            <w:r>
              <w:rPr>
                <w:sz w:val="24"/>
              </w:rPr>
              <w:t>университет,</w:t>
            </w:r>
            <w:r>
              <w:rPr>
                <w:spacing w:val="-3"/>
                <w:sz w:val="24"/>
              </w:rPr>
              <w:t xml:space="preserve"> </w:t>
            </w:r>
            <w:r>
              <w:rPr>
                <w:sz w:val="24"/>
              </w:rPr>
              <w:t xml:space="preserve">2008 </w:t>
            </w:r>
            <w:r>
              <w:rPr>
                <w:spacing w:val="-6"/>
                <w:sz w:val="24"/>
              </w:rPr>
              <w:t>г.</w:t>
            </w:r>
          </w:p>
          <w:p w14:paraId="2474C20C">
            <w:pPr>
              <w:pStyle w:val="12"/>
              <w:spacing w:before="2"/>
              <w:ind w:left="100"/>
              <w:rPr>
                <w:sz w:val="24"/>
              </w:rPr>
            </w:pPr>
            <w:r>
              <w:rPr>
                <w:spacing w:val="-2"/>
                <w:sz w:val="24"/>
              </w:rPr>
              <w:t>ГАПОУ</w:t>
            </w:r>
          </w:p>
          <w:p w14:paraId="46496B97">
            <w:pPr>
              <w:pStyle w:val="12"/>
              <w:tabs>
                <w:tab w:val="left" w:pos="1847"/>
              </w:tabs>
              <w:spacing w:before="41" w:line="276" w:lineRule="auto"/>
              <w:ind w:left="109" w:right="92"/>
              <w:rPr>
                <w:sz w:val="24"/>
              </w:rPr>
            </w:pPr>
            <w:r>
              <w:rPr>
                <w:spacing w:val="-2"/>
                <w:sz w:val="24"/>
              </w:rPr>
              <w:t>педагогический колледж</w:t>
            </w:r>
            <w:r>
              <w:rPr>
                <w:sz w:val="24"/>
              </w:rPr>
              <w:tab/>
            </w:r>
            <w:r>
              <w:rPr>
                <w:spacing w:val="-6"/>
                <w:sz w:val="24"/>
              </w:rPr>
              <w:t xml:space="preserve">г. </w:t>
            </w:r>
            <w:r>
              <w:rPr>
                <w:sz w:val="24"/>
              </w:rPr>
              <w:t>Бузулук, 2015 г.</w:t>
            </w:r>
          </w:p>
        </w:tc>
        <w:tc>
          <w:tcPr>
            <w:tcW w:w="2166" w:type="dxa"/>
          </w:tcPr>
          <w:p w14:paraId="07A990CA">
            <w:pPr>
              <w:pStyle w:val="12"/>
              <w:spacing w:before="0" w:line="268" w:lineRule="exact"/>
              <w:ind w:left="100"/>
              <w:rPr>
                <w:sz w:val="24"/>
              </w:rPr>
            </w:pPr>
            <w:r>
              <w:rPr>
                <w:spacing w:val="-2"/>
                <w:sz w:val="24"/>
              </w:rPr>
              <w:t>Биология.</w:t>
            </w:r>
          </w:p>
          <w:p w14:paraId="191BBA9E">
            <w:pPr>
              <w:pStyle w:val="12"/>
              <w:spacing w:before="41"/>
              <w:ind w:left="110"/>
              <w:rPr>
                <w:sz w:val="24"/>
              </w:rPr>
            </w:pPr>
            <w:r>
              <w:rPr>
                <w:spacing w:val="-2"/>
                <w:sz w:val="24"/>
              </w:rPr>
              <w:t>Преподаватель.</w:t>
            </w:r>
          </w:p>
          <w:p w14:paraId="16FFA055">
            <w:pPr>
              <w:pStyle w:val="12"/>
              <w:spacing w:before="0"/>
              <w:rPr>
                <w:b/>
                <w:sz w:val="24"/>
              </w:rPr>
            </w:pPr>
          </w:p>
          <w:p w14:paraId="23443E26">
            <w:pPr>
              <w:pStyle w:val="12"/>
              <w:spacing w:before="146"/>
              <w:rPr>
                <w:b/>
                <w:sz w:val="24"/>
              </w:rPr>
            </w:pPr>
          </w:p>
          <w:p w14:paraId="1869B5EB">
            <w:pPr>
              <w:pStyle w:val="12"/>
              <w:spacing w:before="0" w:line="276" w:lineRule="auto"/>
              <w:ind w:left="110" w:right="94"/>
              <w:jc w:val="both"/>
              <w:rPr>
                <w:sz w:val="24"/>
              </w:rPr>
            </w:pPr>
            <w:r>
              <w:rPr>
                <w:spacing w:val="-2"/>
                <w:sz w:val="24"/>
              </w:rPr>
              <w:t xml:space="preserve">Профессиональная </w:t>
            </w:r>
            <w:r>
              <w:rPr>
                <w:sz w:val="24"/>
              </w:rPr>
              <w:t>переподготовка</w:t>
            </w:r>
            <w:r>
              <w:rPr>
                <w:spacing w:val="-9"/>
                <w:sz w:val="24"/>
              </w:rPr>
              <w:t xml:space="preserve"> </w:t>
            </w:r>
            <w:r>
              <w:rPr>
                <w:sz w:val="24"/>
              </w:rPr>
              <w:t xml:space="preserve">по </w:t>
            </w:r>
            <w:r>
              <w:rPr>
                <w:spacing w:val="-2"/>
                <w:sz w:val="24"/>
              </w:rPr>
              <w:t>программе</w:t>
            </w:r>
          </w:p>
          <w:p w14:paraId="0B88B7A1">
            <w:pPr>
              <w:pStyle w:val="12"/>
              <w:spacing w:before="0" w:line="276" w:lineRule="auto"/>
              <w:ind w:left="110" w:right="312"/>
              <w:rPr>
                <w:sz w:val="24"/>
              </w:rPr>
            </w:pPr>
            <w:r>
              <w:rPr>
                <w:spacing w:val="-2"/>
                <w:sz w:val="24"/>
              </w:rPr>
              <w:t>«Воспитатель детей дошкольного возраста».</w:t>
            </w:r>
          </w:p>
        </w:tc>
        <w:tc>
          <w:tcPr>
            <w:tcW w:w="1143" w:type="dxa"/>
          </w:tcPr>
          <w:p w14:paraId="6DF895AE">
            <w:pPr>
              <w:pStyle w:val="12"/>
              <w:spacing w:before="0" w:line="268" w:lineRule="exact"/>
              <w:ind w:right="13"/>
              <w:jc w:val="center"/>
              <w:rPr>
                <w:rFonts w:hint="default"/>
                <w:sz w:val="24"/>
                <w:lang w:val="ru-RU"/>
              </w:rPr>
            </w:pPr>
            <w:r>
              <w:rPr>
                <w:rFonts w:hint="default"/>
                <w:spacing w:val="-10"/>
                <w:sz w:val="24"/>
                <w:lang w:val="ru-RU"/>
              </w:rPr>
              <w:t>9</w:t>
            </w:r>
          </w:p>
        </w:tc>
        <w:tc>
          <w:tcPr>
            <w:tcW w:w="1465" w:type="dxa"/>
          </w:tcPr>
          <w:p w14:paraId="15BF5E56">
            <w:pPr>
              <w:pStyle w:val="12"/>
              <w:spacing w:before="0" w:line="268" w:lineRule="exact"/>
              <w:ind w:left="354"/>
              <w:rPr>
                <w:spacing w:val="-2"/>
                <w:sz w:val="24"/>
              </w:rPr>
            </w:pPr>
          </w:p>
          <w:p w14:paraId="688109D7">
            <w:pPr>
              <w:pStyle w:val="12"/>
              <w:spacing w:before="0" w:line="268" w:lineRule="exact"/>
              <w:ind w:left="354"/>
              <w:rPr>
                <w:spacing w:val="-2"/>
                <w:sz w:val="24"/>
              </w:rPr>
            </w:pPr>
          </w:p>
          <w:p w14:paraId="241794CB">
            <w:pPr>
              <w:pStyle w:val="12"/>
              <w:spacing w:before="0" w:line="268" w:lineRule="exact"/>
              <w:ind w:left="354"/>
              <w:rPr>
                <w:spacing w:val="-2"/>
                <w:sz w:val="24"/>
              </w:rPr>
            </w:pPr>
          </w:p>
          <w:p w14:paraId="7525FF84">
            <w:pPr>
              <w:pStyle w:val="12"/>
              <w:spacing w:before="0" w:line="268" w:lineRule="exact"/>
              <w:ind w:left="354"/>
              <w:rPr>
                <w:spacing w:val="-2"/>
                <w:sz w:val="24"/>
              </w:rPr>
            </w:pPr>
          </w:p>
          <w:p w14:paraId="498C0A32">
            <w:pPr>
              <w:pStyle w:val="12"/>
              <w:spacing w:before="0" w:line="268" w:lineRule="exact"/>
              <w:ind w:left="354"/>
              <w:rPr>
                <w:spacing w:val="-2"/>
                <w:sz w:val="24"/>
              </w:rPr>
            </w:pPr>
          </w:p>
          <w:p w14:paraId="4DCF061B">
            <w:pPr>
              <w:pStyle w:val="12"/>
              <w:spacing w:before="0" w:line="268" w:lineRule="exact"/>
              <w:ind w:left="354"/>
              <w:rPr>
                <w:sz w:val="24"/>
              </w:rPr>
            </w:pPr>
            <w:r>
              <w:rPr>
                <w:spacing w:val="-2"/>
                <w:sz w:val="24"/>
              </w:rPr>
              <w:t>Первая</w:t>
            </w:r>
          </w:p>
        </w:tc>
      </w:tr>
    </w:tbl>
    <w:p w14:paraId="62D28263">
      <w:pPr>
        <w:pStyle w:val="8"/>
        <w:spacing w:before="58"/>
        <w:ind w:left="0"/>
        <w:jc w:val="left"/>
        <w:rPr>
          <w:b/>
        </w:rPr>
      </w:pPr>
    </w:p>
    <w:p w14:paraId="187B3116">
      <w:pPr>
        <w:pStyle w:val="11"/>
        <w:numPr>
          <w:ilvl w:val="0"/>
          <w:numId w:val="22"/>
        </w:numPr>
        <w:tabs>
          <w:tab w:val="left" w:pos="1003"/>
        </w:tabs>
        <w:spacing w:before="0" w:after="0" w:line="240" w:lineRule="auto"/>
        <w:ind w:left="1003" w:right="0" w:hanging="721"/>
        <w:jc w:val="left"/>
        <w:rPr>
          <w:b/>
          <w:sz w:val="24"/>
        </w:rPr>
      </w:pPr>
      <w:r>
        <w:rPr>
          <w:b/>
          <w:sz w:val="24"/>
        </w:rPr>
        <w:t>Оценка</w:t>
      </w:r>
      <w:r>
        <w:rPr>
          <w:b/>
          <w:spacing w:val="-7"/>
          <w:sz w:val="24"/>
        </w:rPr>
        <w:t xml:space="preserve"> </w:t>
      </w:r>
      <w:r>
        <w:rPr>
          <w:b/>
          <w:sz w:val="24"/>
        </w:rPr>
        <w:t>учебно-методического</w:t>
      </w:r>
      <w:r>
        <w:rPr>
          <w:b/>
          <w:spacing w:val="-9"/>
          <w:sz w:val="24"/>
        </w:rPr>
        <w:t xml:space="preserve"> </w:t>
      </w:r>
      <w:r>
        <w:rPr>
          <w:b/>
          <w:sz w:val="24"/>
        </w:rPr>
        <w:t>и</w:t>
      </w:r>
      <w:r>
        <w:rPr>
          <w:b/>
          <w:spacing w:val="-2"/>
          <w:sz w:val="24"/>
        </w:rPr>
        <w:t xml:space="preserve"> </w:t>
      </w:r>
      <w:r>
        <w:rPr>
          <w:b/>
          <w:sz w:val="24"/>
        </w:rPr>
        <w:t>библиотечно-информационного</w:t>
      </w:r>
      <w:r>
        <w:rPr>
          <w:b/>
          <w:spacing w:val="-9"/>
          <w:sz w:val="24"/>
        </w:rPr>
        <w:t xml:space="preserve"> </w:t>
      </w:r>
      <w:r>
        <w:rPr>
          <w:b/>
          <w:spacing w:val="-2"/>
          <w:sz w:val="24"/>
        </w:rPr>
        <w:t>обеспечения.</w:t>
      </w:r>
    </w:p>
    <w:p w14:paraId="22563219">
      <w:pPr>
        <w:pStyle w:val="8"/>
        <w:spacing w:before="91"/>
        <w:ind w:left="0"/>
        <w:jc w:val="left"/>
        <w:rPr>
          <w:b/>
        </w:rPr>
      </w:pPr>
    </w:p>
    <w:p w14:paraId="434BD030">
      <w:pPr>
        <w:spacing w:before="1"/>
        <w:ind w:left="282" w:right="0" w:firstLine="0"/>
        <w:jc w:val="left"/>
        <w:rPr>
          <w:b/>
          <w:sz w:val="24"/>
        </w:rPr>
      </w:pPr>
      <w:r>
        <w:rPr>
          <w:b/>
          <w:sz w:val="24"/>
        </w:rPr>
        <w:t>Библиотечно-информационное</w:t>
      </w:r>
      <w:r>
        <w:rPr>
          <w:b/>
          <w:spacing w:val="-10"/>
          <w:sz w:val="24"/>
        </w:rPr>
        <w:t xml:space="preserve"> </w:t>
      </w:r>
      <w:r>
        <w:rPr>
          <w:b/>
          <w:spacing w:val="-2"/>
          <w:sz w:val="24"/>
        </w:rPr>
        <w:t>обеспечение.</w:t>
      </w:r>
    </w:p>
    <w:p w14:paraId="7BF12931">
      <w:pPr>
        <w:pStyle w:val="8"/>
        <w:spacing w:before="81"/>
        <w:ind w:left="0"/>
        <w:jc w:val="left"/>
        <w:rPr>
          <w:b/>
        </w:rPr>
      </w:pPr>
    </w:p>
    <w:p w14:paraId="51FC64A3">
      <w:pPr>
        <w:pStyle w:val="11"/>
        <w:numPr>
          <w:ilvl w:val="1"/>
          <w:numId w:val="22"/>
        </w:numPr>
        <w:tabs>
          <w:tab w:val="left" w:pos="565"/>
        </w:tabs>
        <w:spacing w:before="0" w:after="54" w:line="240" w:lineRule="auto"/>
        <w:ind w:left="565" w:right="0" w:hanging="283"/>
        <w:jc w:val="left"/>
        <w:rPr>
          <w:sz w:val="22"/>
        </w:rPr>
      </w:pPr>
      <w:r>
        <w:rPr>
          <w:sz w:val="22"/>
        </w:rPr>
        <w:t>Сведения</w:t>
      </w:r>
      <w:r>
        <w:rPr>
          <w:spacing w:val="-6"/>
          <w:sz w:val="22"/>
        </w:rPr>
        <w:t xml:space="preserve"> </w:t>
      </w:r>
      <w:r>
        <w:rPr>
          <w:sz w:val="22"/>
        </w:rPr>
        <w:t>о</w:t>
      </w:r>
      <w:r>
        <w:rPr>
          <w:spacing w:val="44"/>
          <w:sz w:val="22"/>
        </w:rPr>
        <w:t xml:space="preserve"> </w:t>
      </w:r>
      <w:r>
        <w:rPr>
          <w:sz w:val="22"/>
        </w:rPr>
        <w:t>стаже</w:t>
      </w:r>
      <w:r>
        <w:rPr>
          <w:spacing w:val="-9"/>
          <w:sz w:val="22"/>
        </w:rPr>
        <w:t xml:space="preserve"> </w:t>
      </w:r>
      <w:r>
        <w:rPr>
          <w:sz w:val="22"/>
        </w:rPr>
        <w:t>работы</w:t>
      </w:r>
      <w:r>
        <w:rPr>
          <w:spacing w:val="1"/>
          <w:sz w:val="22"/>
        </w:rPr>
        <w:t xml:space="preserve"> </w:t>
      </w:r>
      <w:r>
        <w:rPr>
          <w:sz w:val="22"/>
        </w:rPr>
        <w:t>библиотекаря</w:t>
      </w:r>
      <w:r>
        <w:rPr>
          <w:spacing w:val="-2"/>
          <w:sz w:val="22"/>
        </w:rPr>
        <w:t xml:space="preserve"> </w:t>
      </w:r>
      <w:r>
        <w:rPr>
          <w:sz w:val="22"/>
        </w:rPr>
        <w:t>МБОУ</w:t>
      </w:r>
      <w:r>
        <w:rPr>
          <w:spacing w:val="-6"/>
          <w:sz w:val="22"/>
        </w:rPr>
        <w:t xml:space="preserve"> </w:t>
      </w:r>
      <w:r>
        <w:rPr>
          <w:sz w:val="22"/>
        </w:rPr>
        <w:t>«Троицкая</w:t>
      </w:r>
      <w:r>
        <w:rPr>
          <w:spacing w:val="-3"/>
          <w:sz w:val="22"/>
        </w:rPr>
        <w:t xml:space="preserve"> </w:t>
      </w:r>
      <w:r>
        <w:rPr>
          <w:spacing w:val="-2"/>
          <w:sz w:val="22"/>
        </w:rPr>
        <w:t>СОШ»:</w:t>
      </w:r>
    </w:p>
    <w:tbl>
      <w:tblPr>
        <w:tblStyle w:val="5"/>
        <w:tblW w:w="0" w:type="auto"/>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85"/>
        <w:gridCol w:w="1936"/>
      </w:tblGrid>
      <w:tr w14:paraId="084C8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285" w:type="dxa"/>
          </w:tcPr>
          <w:p w14:paraId="3F4696DC">
            <w:pPr>
              <w:pStyle w:val="12"/>
              <w:ind w:left="101"/>
              <w:rPr>
                <w:sz w:val="24"/>
              </w:rPr>
            </w:pPr>
            <w:r>
              <w:rPr>
                <w:sz w:val="24"/>
              </w:rPr>
              <w:t>Количество</w:t>
            </w:r>
            <w:r>
              <w:rPr>
                <w:spacing w:val="1"/>
                <w:sz w:val="24"/>
              </w:rPr>
              <w:t xml:space="preserve"> </w:t>
            </w:r>
            <w:r>
              <w:rPr>
                <w:sz w:val="24"/>
              </w:rPr>
              <w:t>библиотечных</w:t>
            </w:r>
            <w:r>
              <w:rPr>
                <w:spacing w:val="-8"/>
                <w:sz w:val="24"/>
              </w:rPr>
              <w:t xml:space="preserve"> </w:t>
            </w:r>
            <w:r>
              <w:rPr>
                <w:sz w:val="24"/>
              </w:rPr>
              <w:t>работников</w:t>
            </w:r>
            <w:r>
              <w:rPr>
                <w:spacing w:val="-7"/>
                <w:sz w:val="24"/>
              </w:rPr>
              <w:t xml:space="preserve"> </w:t>
            </w:r>
            <w:r>
              <w:rPr>
                <w:spacing w:val="-2"/>
                <w:sz w:val="24"/>
              </w:rPr>
              <w:t>(всего):</w:t>
            </w:r>
          </w:p>
        </w:tc>
        <w:tc>
          <w:tcPr>
            <w:tcW w:w="1936" w:type="dxa"/>
          </w:tcPr>
          <w:p w14:paraId="709F755E">
            <w:pPr>
              <w:pStyle w:val="12"/>
              <w:ind w:right="9"/>
              <w:jc w:val="center"/>
              <w:rPr>
                <w:sz w:val="24"/>
              </w:rPr>
            </w:pPr>
            <w:r>
              <w:rPr>
                <w:spacing w:val="-10"/>
                <w:sz w:val="24"/>
              </w:rPr>
              <w:t>1</w:t>
            </w:r>
          </w:p>
        </w:tc>
      </w:tr>
      <w:tr w14:paraId="14C70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285" w:type="dxa"/>
          </w:tcPr>
          <w:p w14:paraId="55F9839C">
            <w:pPr>
              <w:pStyle w:val="12"/>
              <w:ind w:left="101"/>
              <w:rPr>
                <w:sz w:val="24"/>
              </w:rPr>
            </w:pPr>
            <w:r>
              <w:rPr>
                <w:sz w:val="24"/>
              </w:rPr>
              <w:t>из них</w:t>
            </w:r>
            <w:r>
              <w:rPr>
                <w:spacing w:val="-6"/>
                <w:sz w:val="24"/>
              </w:rPr>
              <w:t xml:space="preserve"> </w:t>
            </w:r>
            <w:r>
              <w:rPr>
                <w:sz w:val="24"/>
              </w:rPr>
              <w:t>со</w:t>
            </w:r>
            <w:r>
              <w:rPr>
                <w:spacing w:val="3"/>
                <w:sz w:val="24"/>
              </w:rPr>
              <w:t xml:space="preserve"> </w:t>
            </w:r>
            <w:r>
              <w:rPr>
                <w:sz w:val="24"/>
              </w:rPr>
              <w:t>стажем</w:t>
            </w:r>
            <w:r>
              <w:rPr>
                <w:spacing w:val="1"/>
                <w:sz w:val="24"/>
              </w:rPr>
              <w:t xml:space="preserve"> </w:t>
            </w:r>
            <w:r>
              <w:rPr>
                <w:sz w:val="24"/>
              </w:rPr>
              <w:t>работы</w:t>
            </w:r>
            <w:r>
              <w:rPr>
                <w:spacing w:val="-3"/>
                <w:sz w:val="24"/>
              </w:rPr>
              <w:t xml:space="preserve"> </w:t>
            </w:r>
            <w:r>
              <w:rPr>
                <w:sz w:val="24"/>
              </w:rPr>
              <w:t>в</w:t>
            </w:r>
            <w:r>
              <w:rPr>
                <w:spacing w:val="-3"/>
                <w:sz w:val="24"/>
              </w:rPr>
              <w:t xml:space="preserve"> </w:t>
            </w:r>
            <w:r>
              <w:rPr>
                <w:spacing w:val="-2"/>
                <w:sz w:val="24"/>
              </w:rPr>
              <w:t>должности:</w:t>
            </w:r>
          </w:p>
        </w:tc>
        <w:tc>
          <w:tcPr>
            <w:tcW w:w="1936" w:type="dxa"/>
          </w:tcPr>
          <w:p w14:paraId="697CF36E">
            <w:pPr>
              <w:pStyle w:val="12"/>
              <w:spacing w:before="0"/>
              <w:rPr>
                <w:sz w:val="22"/>
              </w:rPr>
            </w:pPr>
          </w:p>
        </w:tc>
      </w:tr>
      <w:tr w14:paraId="2F6FD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285" w:type="dxa"/>
          </w:tcPr>
          <w:p w14:paraId="13BF95FE">
            <w:pPr>
              <w:pStyle w:val="12"/>
              <w:ind w:left="101"/>
              <w:rPr>
                <w:sz w:val="24"/>
              </w:rPr>
            </w:pPr>
            <w:r>
              <w:rPr>
                <w:sz w:val="24"/>
              </w:rPr>
              <w:t>до</w:t>
            </w:r>
            <w:r>
              <w:rPr>
                <w:spacing w:val="2"/>
                <w:sz w:val="24"/>
              </w:rPr>
              <w:t xml:space="preserve"> </w:t>
            </w:r>
            <w:r>
              <w:rPr>
                <w:sz w:val="24"/>
              </w:rPr>
              <w:t>1</w:t>
            </w:r>
            <w:r>
              <w:rPr>
                <w:spacing w:val="-4"/>
                <w:sz w:val="24"/>
              </w:rPr>
              <w:t xml:space="preserve"> года</w:t>
            </w:r>
          </w:p>
        </w:tc>
        <w:tc>
          <w:tcPr>
            <w:tcW w:w="1936" w:type="dxa"/>
          </w:tcPr>
          <w:p w14:paraId="14F08287">
            <w:pPr>
              <w:pStyle w:val="12"/>
              <w:spacing w:before="0"/>
              <w:rPr>
                <w:sz w:val="22"/>
              </w:rPr>
            </w:pPr>
          </w:p>
        </w:tc>
      </w:tr>
      <w:tr w14:paraId="5DB86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285" w:type="dxa"/>
          </w:tcPr>
          <w:p w14:paraId="780559DC">
            <w:pPr>
              <w:pStyle w:val="12"/>
              <w:ind w:left="101"/>
              <w:rPr>
                <w:sz w:val="24"/>
              </w:rPr>
            </w:pPr>
            <w:r>
              <w:rPr>
                <w:sz w:val="24"/>
              </w:rPr>
              <w:t>от</w:t>
            </w:r>
            <w:r>
              <w:rPr>
                <w:spacing w:val="-5"/>
                <w:sz w:val="24"/>
              </w:rPr>
              <w:t xml:space="preserve"> </w:t>
            </w:r>
            <w:r>
              <w:rPr>
                <w:sz w:val="24"/>
              </w:rPr>
              <w:t>1</w:t>
            </w:r>
            <w:r>
              <w:rPr>
                <w:spacing w:val="1"/>
                <w:sz w:val="24"/>
              </w:rPr>
              <w:t xml:space="preserve"> </w:t>
            </w:r>
            <w:r>
              <w:rPr>
                <w:sz w:val="24"/>
              </w:rPr>
              <w:t>до</w:t>
            </w:r>
            <w:r>
              <w:rPr>
                <w:spacing w:val="5"/>
                <w:sz w:val="24"/>
              </w:rPr>
              <w:t xml:space="preserve"> </w:t>
            </w:r>
            <w:r>
              <w:rPr>
                <w:sz w:val="24"/>
              </w:rPr>
              <w:t>3</w:t>
            </w:r>
            <w:r>
              <w:rPr>
                <w:spacing w:val="-2"/>
                <w:sz w:val="24"/>
              </w:rPr>
              <w:t xml:space="preserve"> </w:t>
            </w:r>
            <w:r>
              <w:rPr>
                <w:spacing w:val="-5"/>
                <w:sz w:val="24"/>
              </w:rPr>
              <w:t>лет</w:t>
            </w:r>
          </w:p>
        </w:tc>
        <w:tc>
          <w:tcPr>
            <w:tcW w:w="1936" w:type="dxa"/>
          </w:tcPr>
          <w:p w14:paraId="3C368A0A">
            <w:pPr>
              <w:pStyle w:val="12"/>
              <w:ind w:right="9"/>
              <w:jc w:val="center"/>
              <w:rPr>
                <w:sz w:val="24"/>
              </w:rPr>
            </w:pPr>
            <w:r>
              <w:rPr>
                <w:spacing w:val="-10"/>
                <w:sz w:val="24"/>
              </w:rPr>
              <w:t>1</w:t>
            </w:r>
          </w:p>
        </w:tc>
      </w:tr>
      <w:tr w14:paraId="7D5F4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285" w:type="dxa"/>
          </w:tcPr>
          <w:p w14:paraId="46A985D5">
            <w:pPr>
              <w:pStyle w:val="12"/>
              <w:spacing w:before="0" w:line="273" w:lineRule="exact"/>
              <w:ind w:left="101"/>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1936" w:type="dxa"/>
          </w:tcPr>
          <w:p w14:paraId="4A3EAA7D">
            <w:pPr>
              <w:pStyle w:val="12"/>
              <w:spacing w:before="0"/>
              <w:rPr>
                <w:sz w:val="22"/>
              </w:rPr>
            </w:pPr>
          </w:p>
        </w:tc>
      </w:tr>
      <w:tr w14:paraId="62518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285" w:type="dxa"/>
          </w:tcPr>
          <w:p w14:paraId="527F5FF7">
            <w:pPr>
              <w:pStyle w:val="12"/>
              <w:ind w:left="101"/>
              <w:rPr>
                <w:sz w:val="24"/>
              </w:rPr>
            </w:pPr>
            <w:r>
              <w:rPr>
                <w:sz w:val="24"/>
              </w:rPr>
              <w:t>от</w:t>
            </w:r>
            <w:r>
              <w:rPr>
                <w:spacing w:val="-3"/>
                <w:sz w:val="24"/>
              </w:rPr>
              <w:t xml:space="preserve"> </w:t>
            </w:r>
            <w:r>
              <w:rPr>
                <w:sz w:val="24"/>
              </w:rPr>
              <w:t>5</w:t>
            </w:r>
            <w:r>
              <w:rPr>
                <w:spacing w:val="1"/>
                <w:sz w:val="24"/>
              </w:rPr>
              <w:t xml:space="preserve"> </w:t>
            </w:r>
            <w:r>
              <w:rPr>
                <w:sz w:val="24"/>
              </w:rPr>
              <w:t>до</w:t>
            </w:r>
            <w:r>
              <w:rPr>
                <w:spacing w:val="5"/>
                <w:sz w:val="24"/>
              </w:rPr>
              <w:t xml:space="preserve"> </w:t>
            </w:r>
            <w:r>
              <w:rPr>
                <w:sz w:val="24"/>
              </w:rPr>
              <w:t>10</w:t>
            </w:r>
            <w:r>
              <w:rPr>
                <w:spacing w:val="-3"/>
                <w:sz w:val="24"/>
              </w:rPr>
              <w:t xml:space="preserve"> </w:t>
            </w:r>
            <w:r>
              <w:rPr>
                <w:spacing w:val="-5"/>
                <w:sz w:val="24"/>
              </w:rPr>
              <w:t>лет</w:t>
            </w:r>
          </w:p>
        </w:tc>
        <w:tc>
          <w:tcPr>
            <w:tcW w:w="1936" w:type="dxa"/>
          </w:tcPr>
          <w:p w14:paraId="266AACFF">
            <w:pPr>
              <w:pStyle w:val="12"/>
              <w:spacing w:before="0"/>
              <w:rPr>
                <w:sz w:val="22"/>
              </w:rPr>
            </w:pPr>
          </w:p>
        </w:tc>
      </w:tr>
      <w:tr w14:paraId="568D9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285" w:type="dxa"/>
          </w:tcPr>
          <w:p w14:paraId="2FBF5A93">
            <w:pPr>
              <w:pStyle w:val="12"/>
              <w:ind w:left="101"/>
              <w:rPr>
                <w:sz w:val="24"/>
              </w:rPr>
            </w:pPr>
            <w:r>
              <w:rPr>
                <w:sz w:val="24"/>
              </w:rPr>
              <w:t>от</w:t>
            </w:r>
            <w:r>
              <w:rPr>
                <w:spacing w:val="-3"/>
                <w:sz w:val="24"/>
              </w:rPr>
              <w:t xml:space="preserve"> </w:t>
            </w:r>
            <w:r>
              <w:rPr>
                <w:sz w:val="24"/>
              </w:rPr>
              <w:t>10</w:t>
            </w:r>
            <w:r>
              <w:rPr>
                <w:spacing w:val="1"/>
                <w:sz w:val="24"/>
              </w:rPr>
              <w:t xml:space="preserve"> </w:t>
            </w:r>
            <w:r>
              <w:rPr>
                <w:sz w:val="24"/>
              </w:rPr>
              <w:t>до</w:t>
            </w:r>
            <w:r>
              <w:rPr>
                <w:spacing w:val="5"/>
                <w:sz w:val="24"/>
              </w:rPr>
              <w:t xml:space="preserve"> </w:t>
            </w:r>
            <w:r>
              <w:rPr>
                <w:sz w:val="24"/>
              </w:rPr>
              <w:t>15</w:t>
            </w:r>
            <w:r>
              <w:rPr>
                <w:spacing w:val="-3"/>
                <w:sz w:val="24"/>
              </w:rPr>
              <w:t xml:space="preserve"> </w:t>
            </w:r>
            <w:r>
              <w:rPr>
                <w:spacing w:val="-5"/>
                <w:sz w:val="24"/>
              </w:rPr>
              <w:t>лет</w:t>
            </w:r>
          </w:p>
        </w:tc>
        <w:tc>
          <w:tcPr>
            <w:tcW w:w="1936" w:type="dxa"/>
          </w:tcPr>
          <w:p w14:paraId="17647782">
            <w:pPr>
              <w:pStyle w:val="12"/>
              <w:spacing w:before="0"/>
              <w:rPr>
                <w:sz w:val="22"/>
              </w:rPr>
            </w:pPr>
          </w:p>
        </w:tc>
      </w:tr>
      <w:tr w14:paraId="4B41B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285" w:type="dxa"/>
          </w:tcPr>
          <w:p w14:paraId="6CDF5E2D">
            <w:pPr>
              <w:pStyle w:val="12"/>
              <w:ind w:left="101"/>
              <w:rPr>
                <w:sz w:val="24"/>
              </w:rPr>
            </w:pPr>
            <w:r>
              <w:rPr>
                <w:sz w:val="24"/>
              </w:rPr>
              <w:t>от</w:t>
            </w:r>
            <w:r>
              <w:rPr>
                <w:spacing w:val="-3"/>
                <w:sz w:val="24"/>
              </w:rPr>
              <w:t xml:space="preserve"> </w:t>
            </w:r>
            <w:r>
              <w:rPr>
                <w:sz w:val="24"/>
              </w:rPr>
              <w:t>15</w:t>
            </w:r>
            <w:r>
              <w:rPr>
                <w:spacing w:val="1"/>
                <w:sz w:val="24"/>
              </w:rPr>
              <w:t xml:space="preserve"> </w:t>
            </w:r>
            <w:r>
              <w:rPr>
                <w:sz w:val="24"/>
              </w:rPr>
              <w:t>до</w:t>
            </w:r>
            <w:r>
              <w:rPr>
                <w:spacing w:val="5"/>
                <w:sz w:val="24"/>
              </w:rPr>
              <w:t xml:space="preserve"> </w:t>
            </w:r>
            <w:r>
              <w:rPr>
                <w:sz w:val="24"/>
              </w:rPr>
              <w:t>20</w:t>
            </w:r>
            <w:r>
              <w:rPr>
                <w:spacing w:val="-3"/>
                <w:sz w:val="24"/>
              </w:rPr>
              <w:t xml:space="preserve"> </w:t>
            </w:r>
            <w:r>
              <w:rPr>
                <w:spacing w:val="-5"/>
                <w:sz w:val="24"/>
              </w:rPr>
              <w:t>лет</w:t>
            </w:r>
          </w:p>
        </w:tc>
        <w:tc>
          <w:tcPr>
            <w:tcW w:w="1936" w:type="dxa"/>
          </w:tcPr>
          <w:p w14:paraId="565735BA">
            <w:pPr>
              <w:pStyle w:val="12"/>
              <w:spacing w:before="0"/>
              <w:rPr>
                <w:sz w:val="22"/>
              </w:rPr>
            </w:pPr>
          </w:p>
        </w:tc>
      </w:tr>
      <w:tr w14:paraId="794BB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285" w:type="dxa"/>
          </w:tcPr>
          <w:p w14:paraId="2EB48B0A">
            <w:pPr>
              <w:pStyle w:val="12"/>
              <w:ind w:left="101"/>
              <w:rPr>
                <w:sz w:val="24"/>
              </w:rPr>
            </w:pPr>
            <w:r>
              <w:rPr>
                <w:sz w:val="24"/>
              </w:rPr>
              <w:t>свыше 20</w:t>
            </w:r>
            <w:r>
              <w:rPr>
                <w:spacing w:val="-1"/>
                <w:sz w:val="24"/>
              </w:rPr>
              <w:t xml:space="preserve"> </w:t>
            </w:r>
            <w:r>
              <w:rPr>
                <w:spacing w:val="-5"/>
                <w:sz w:val="24"/>
              </w:rPr>
              <w:t>лет</w:t>
            </w:r>
          </w:p>
        </w:tc>
        <w:tc>
          <w:tcPr>
            <w:tcW w:w="1936" w:type="dxa"/>
          </w:tcPr>
          <w:p w14:paraId="4823950F">
            <w:pPr>
              <w:pStyle w:val="12"/>
              <w:spacing w:before="0"/>
              <w:rPr>
                <w:sz w:val="22"/>
              </w:rPr>
            </w:pPr>
          </w:p>
        </w:tc>
      </w:tr>
    </w:tbl>
    <w:p w14:paraId="5FE12B6F">
      <w:pPr>
        <w:pStyle w:val="8"/>
        <w:spacing w:before="73"/>
        <w:ind w:left="0"/>
        <w:jc w:val="left"/>
        <w:rPr>
          <w:sz w:val="22"/>
        </w:rPr>
      </w:pPr>
    </w:p>
    <w:p w14:paraId="14925EA3">
      <w:pPr>
        <w:pStyle w:val="11"/>
        <w:numPr>
          <w:ilvl w:val="1"/>
          <w:numId w:val="22"/>
        </w:numPr>
        <w:tabs>
          <w:tab w:val="left" w:pos="526"/>
        </w:tabs>
        <w:spacing w:before="1" w:after="58" w:line="240" w:lineRule="auto"/>
        <w:ind w:left="526" w:right="0" w:hanging="244"/>
        <w:jc w:val="left"/>
        <w:rPr>
          <w:sz w:val="24"/>
        </w:rPr>
      </w:pPr>
      <w:r>
        <w:rPr>
          <w:sz w:val="24"/>
        </w:rPr>
        <w:t>Сведения</w:t>
      </w:r>
      <w:r>
        <w:rPr>
          <w:spacing w:val="-10"/>
          <w:sz w:val="24"/>
        </w:rPr>
        <w:t xml:space="preserve"> </w:t>
      </w:r>
      <w:r>
        <w:rPr>
          <w:sz w:val="24"/>
        </w:rPr>
        <w:t>о</w:t>
      </w:r>
      <w:r>
        <w:rPr>
          <w:spacing w:val="-2"/>
          <w:sz w:val="24"/>
        </w:rPr>
        <w:t xml:space="preserve"> </w:t>
      </w:r>
      <w:r>
        <w:rPr>
          <w:sz w:val="24"/>
        </w:rPr>
        <w:t>количественном</w:t>
      </w:r>
      <w:r>
        <w:rPr>
          <w:spacing w:val="-5"/>
          <w:sz w:val="24"/>
        </w:rPr>
        <w:t xml:space="preserve"> </w:t>
      </w:r>
      <w:r>
        <w:rPr>
          <w:sz w:val="24"/>
        </w:rPr>
        <w:t>составе</w:t>
      </w:r>
      <w:r>
        <w:rPr>
          <w:spacing w:val="-4"/>
          <w:sz w:val="24"/>
        </w:rPr>
        <w:t xml:space="preserve"> </w:t>
      </w:r>
      <w:r>
        <w:rPr>
          <w:sz w:val="24"/>
        </w:rPr>
        <w:t>читателей</w:t>
      </w:r>
      <w:r>
        <w:rPr>
          <w:spacing w:val="-2"/>
          <w:sz w:val="24"/>
        </w:rPr>
        <w:t xml:space="preserve"> </w:t>
      </w:r>
      <w:r>
        <w:rPr>
          <w:sz w:val="24"/>
        </w:rPr>
        <w:t>по</w:t>
      </w:r>
      <w:r>
        <w:rPr>
          <w:spacing w:val="4"/>
          <w:sz w:val="24"/>
        </w:rPr>
        <w:t xml:space="preserve"> </w:t>
      </w:r>
      <w:r>
        <w:rPr>
          <w:spacing w:val="-2"/>
          <w:sz w:val="24"/>
        </w:rPr>
        <w:t>возрасту:</w:t>
      </w: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98"/>
        <w:gridCol w:w="4236"/>
      </w:tblGrid>
      <w:tr w14:paraId="0C7ED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898" w:type="dxa"/>
          </w:tcPr>
          <w:p w14:paraId="6561B221">
            <w:pPr>
              <w:pStyle w:val="12"/>
              <w:spacing w:before="0"/>
              <w:rPr>
                <w:sz w:val="22"/>
              </w:rPr>
            </w:pPr>
          </w:p>
        </w:tc>
        <w:tc>
          <w:tcPr>
            <w:tcW w:w="4236" w:type="dxa"/>
          </w:tcPr>
          <w:p w14:paraId="15BF7FE9">
            <w:pPr>
              <w:pStyle w:val="12"/>
              <w:spacing w:before="0" w:line="268" w:lineRule="exact"/>
              <w:ind w:left="4" w:right="8"/>
              <w:jc w:val="center"/>
              <w:rPr>
                <w:sz w:val="24"/>
              </w:rPr>
            </w:pPr>
            <w:r>
              <w:rPr>
                <w:sz w:val="24"/>
              </w:rPr>
              <w:t>Количество</w:t>
            </w:r>
            <w:r>
              <w:rPr>
                <w:spacing w:val="1"/>
                <w:sz w:val="24"/>
              </w:rPr>
              <w:t xml:space="preserve"> </w:t>
            </w:r>
            <w:r>
              <w:rPr>
                <w:sz w:val="24"/>
              </w:rPr>
              <w:t>читателей</w:t>
            </w:r>
            <w:r>
              <w:rPr>
                <w:spacing w:val="-6"/>
                <w:sz w:val="24"/>
              </w:rPr>
              <w:t xml:space="preserve"> </w:t>
            </w:r>
            <w:r>
              <w:rPr>
                <w:sz w:val="24"/>
              </w:rPr>
              <w:t>в</w:t>
            </w:r>
            <w:r>
              <w:rPr>
                <w:spacing w:val="-1"/>
                <w:sz w:val="24"/>
              </w:rPr>
              <w:t xml:space="preserve"> </w:t>
            </w:r>
            <w:r>
              <w:rPr>
                <w:sz w:val="24"/>
              </w:rPr>
              <w:t>ШБ</w:t>
            </w:r>
            <w:r>
              <w:rPr>
                <w:spacing w:val="-5"/>
                <w:sz w:val="24"/>
              </w:rPr>
              <w:t xml:space="preserve"> </w:t>
            </w:r>
            <w:r>
              <w:rPr>
                <w:spacing w:val="-2"/>
                <w:sz w:val="24"/>
              </w:rPr>
              <w:t>(чел.)</w:t>
            </w:r>
          </w:p>
        </w:tc>
      </w:tr>
      <w:tr w14:paraId="656F4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898" w:type="dxa"/>
          </w:tcPr>
          <w:p w14:paraId="617E80EC">
            <w:pPr>
              <w:pStyle w:val="12"/>
              <w:spacing w:before="0" w:line="268" w:lineRule="exact"/>
              <w:ind w:left="96"/>
              <w:rPr>
                <w:sz w:val="24"/>
              </w:rPr>
            </w:pPr>
            <w:r>
              <w:rPr>
                <w:sz w:val="24"/>
              </w:rPr>
              <w:t>читатели</w:t>
            </w:r>
            <w:r>
              <w:rPr>
                <w:spacing w:val="-5"/>
                <w:sz w:val="24"/>
              </w:rPr>
              <w:t xml:space="preserve"> </w:t>
            </w:r>
            <w:r>
              <w:rPr>
                <w:sz w:val="24"/>
              </w:rPr>
              <w:t>начального</w:t>
            </w:r>
            <w:r>
              <w:rPr>
                <w:spacing w:val="-5"/>
                <w:sz w:val="24"/>
              </w:rPr>
              <w:t xml:space="preserve"> </w:t>
            </w:r>
            <w:r>
              <w:rPr>
                <w:sz w:val="24"/>
              </w:rPr>
              <w:t>общего</w:t>
            </w:r>
            <w:r>
              <w:rPr>
                <w:spacing w:val="-8"/>
                <w:sz w:val="24"/>
              </w:rPr>
              <w:t xml:space="preserve"> </w:t>
            </w:r>
            <w:r>
              <w:rPr>
                <w:spacing w:val="-2"/>
                <w:sz w:val="24"/>
              </w:rPr>
              <w:t>образования</w:t>
            </w:r>
          </w:p>
        </w:tc>
        <w:tc>
          <w:tcPr>
            <w:tcW w:w="4236" w:type="dxa"/>
          </w:tcPr>
          <w:p w14:paraId="74ECBF01">
            <w:pPr>
              <w:pStyle w:val="12"/>
              <w:spacing w:before="0" w:line="268" w:lineRule="exact"/>
              <w:ind w:right="8"/>
              <w:jc w:val="center"/>
              <w:rPr>
                <w:sz w:val="24"/>
              </w:rPr>
            </w:pPr>
            <w:r>
              <w:rPr>
                <w:spacing w:val="-5"/>
                <w:sz w:val="24"/>
              </w:rPr>
              <w:t>21</w:t>
            </w:r>
          </w:p>
        </w:tc>
      </w:tr>
      <w:tr w14:paraId="29C4C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98" w:type="dxa"/>
          </w:tcPr>
          <w:p w14:paraId="53D34A5E">
            <w:pPr>
              <w:pStyle w:val="12"/>
              <w:spacing w:before="0" w:line="268" w:lineRule="exact"/>
              <w:ind w:left="96"/>
              <w:rPr>
                <w:sz w:val="24"/>
              </w:rPr>
            </w:pPr>
            <w:r>
              <w:rPr>
                <w:sz w:val="24"/>
              </w:rPr>
              <w:t>читатели</w:t>
            </w:r>
            <w:r>
              <w:rPr>
                <w:spacing w:val="-6"/>
                <w:sz w:val="24"/>
              </w:rPr>
              <w:t xml:space="preserve"> </w:t>
            </w:r>
            <w:r>
              <w:rPr>
                <w:sz w:val="24"/>
              </w:rPr>
              <w:t>основного</w:t>
            </w:r>
            <w:r>
              <w:rPr>
                <w:spacing w:val="-6"/>
                <w:sz w:val="24"/>
              </w:rPr>
              <w:t xml:space="preserve"> </w:t>
            </w:r>
            <w:r>
              <w:rPr>
                <w:sz w:val="24"/>
              </w:rPr>
              <w:t>общего</w:t>
            </w:r>
            <w:r>
              <w:rPr>
                <w:spacing w:val="-1"/>
                <w:sz w:val="24"/>
              </w:rPr>
              <w:t xml:space="preserve"> </w:t>
            </w:r>
            <w:r>
              <w:rPr>
                <w:spacing w:val="-2"/>
                <w:sz w:val="24"/>
              </w:rPr>
              <w:t>образования</w:t>
            </w:r>
          </w:p>
        </w:tc>
        <w:tc>
          <w:tcPr>
            <w:tcW w:w="4236" w:type="dxa"/>
          </w:tcPr>
          <w:p w14:paraId="6C047AA1">
            <w:pPr>
              <w:pStyle w:val="12"/>
              <w:spacing w:before="0" w:line="268" w:lineRule="exact"/>
              <w:ind w:right="8"/>
              <w:jc w:val="center"/>
              <w:rPr>
                <w:sz w:val="24"/>
              </w:rPr>
            </w:pPr>
            <w:r>
              <w:rPr>
                <w:spacing w:val="-5"/>
                <w:sz w:val="24"/>
              </w:rPr>
              <w:t>29</w:t>
            </w:r>
          </w:p>
        </w:tc>
      </w:tr>
      <w:tr w14:paraId="5C164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898" w:type="dxa"/>
          </w:tcPr>
          <w:p w14:paraId="16035DE0">
            <w:pPr>
              <w:pStyle w:val="12"/>
              <w:spacing w:before="0" w:line="268" w:lineRule="exact"/>
              <w:ind w:left="96"/>
              <w:rPr>
                <w:sz w:val="24"/>
              </w:rPr>
            </w:pPr>
            <w:r>
              <w:rPr>
                <w:sz w:val="24"/>
              </w:rPr>
              <w:t>читатели</w:t>
            </w:r>
            <w:r>
              <w:rPr>
                <w:spacing w:val="-4"/>
                <w:sz w:val="24"/>
              </w:rPr>
              <w:t xml:space="preserve"> </w:t>
            </w:r>
            <w:r>
              <w:rPr>
                <w:sz w:val="24"/>
              </w:rPr>
              <w:t>среднего</w:t>
            </w:r>
            <w:r>
              <w:rPr>
                <w:spacing w:val="-3"/>
                <w:sz w:val="24"/>
              </w:rPr>
              <w:t xml:space="preserve"> </w:t>
            </w:r>
            <w:r>
              <w:rPr>
                <w:sz w:val="24"/>
              </w:rPr>
              <w:t>общего</w:t>
            </w:r>
            <w:r>
              <w:rPr>
                <w:spacing w:val="-8"/>
                <w:sz w:val="24"/>
              </w:rPr>
              <w:t xml:space="preserve"> </w:t>
            </w:r>
            <w:r>
              <w:rPr>
                <w:spacing w:val="-2"/>
                <w:sz w:val="24"/>
              </w:rPr>
              <w:t>образования</w:t>
            </w:r>
          </w:p>
        </w:tc>
        <w:tc>
          <w:tcPr>
            <w:tcW w:w="4236" w:type="dxa"/>
          </w:tcPr>
          <w:p w14:paraId="235B87BF">
            <w:pPr>
              <w:pStyle w:val="12"/>
              <w:spacing w:before="0" w:line="268" w:lineRule="exact"/>
              <w:ind w:left="5" w:right="8"/>
              <w:jc w:val="center"/>
              <w:rPr>
                <w:sz w:val="24"/>
              </w:rPr>
            </w:pPr>
            <w:r>
              <w:rPr>
                <w:spacing w:val="-10"/>
                <w:sz w:val="24"/>
              </w:rPr>
              <w:t>0</w:t>
            </w:r>
          </w:p>
        </w:tc>
      </w:tr>
      <w:tr w14:paraId="4C71C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898" w:type="dxa"/>
          </w:tcPr>
          <w:p w14:paraId="624CE4F7">
            <w:pPr>
              <w:pStyle w:val="12"/>
              <w:spacing w:before="0" w:line="268" w:lineRule="exact"/>
              <w:ind w:left="96"/>
              <w:rPr>
                <w:sz w:val="24"/>
              </w:rPr>
            </w:pPr>
            <w:r>
              <w:rPr>
                <w:spacing w:val="-2"/>
                <w:sz w:val="24"/>
              </w:rPr>
              <w:t>читатели-педагоги</w:t>
            </w:r>
          </w:p>
        </w:tc>
        <w:tc>
          <w:tcPr>
            <w:tcW w:w="4236" w:type="dxa"/>
          </w:tcPr>
          <w:p w14:paraId="12F190D7">
            <w:pPr>
              <w:pStyle w:val="12"/>
              <w:spacing w:before="0" w:line="268" w:lineRule="exact"/>
              <w:ind w:left="5" w:right="8"/>
              <w:jc w:val="center"/>
              <w:rPr>
                <w:sz w:val="24"/>
              </w:rPr>
            </w:pPr>
            <w:r>
              <w:rPr>
                <w:spacing w:val="-10"/>
                <w:sz w:val="24"/>
              </w:rPr>
              <w:t>8</w:t>
            </w:r>
          </w:p>
        </w:tc>
      </w:tr>
      <w:tr w14:paraId="01F4C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898" w:type="dxa"/>
          </w:tcPr>
          <w:p w14:paraId="48D493A2">
            <w:pPr>
              <w:pStyle w:val="12"/>
              <w:spacing w:before="0" w:line="273" w:lineRule="exact"/>
              <w:ind w:left="96"/>
              <w:rPr>
                <w:b/>
                <w:sz w:val="24"/>
              </w:rPr>
            </w:pPr>
            <w:r>
              <w:rPr>
                <w:b/>
                <w:spacing w:val="-2"/>
                <w:sz w:val="24"/>
              </w:rPr>
              <w:t>Всего</w:t>
            </w:r>
          </w:p>
        </w:tc>
        <w:tc>
          <w:tcPr>
            <w:tcW w:w="4236" w:type="dxa"/>
          </w:tcPr>
          <w:p w14:paraId="6D9A0EDC">
            <w:pPr>
              <w:pStyle w:val="12"/>
              <w:spacing w:before="0" w:line="273" w:lineRule="exact"/>
              <w:ind w:right="8"/>
              <w:jc w:val="center"/>
              <w:rPr>
                <w:b/>
                <w:sz w:val="24"/>
              </w:rPr>
            </w:pPr>
            <w:r>
              <w:rPr>
                <w:b/>
                <w:spacing w:val="-5"/>
                <w:sz w:val="24"/>
              </w:rPr>
              <w:t>58</w:t>
            </w:r>
          </w:p>
        </w:tc>
      </w:tr>
    </w:tbl>
    <w:p w14:paraId="1F434943">
      <w:pPr>
        <w:pStyle w:val="11"/>
        <w:numPr>
          <w:ilvl w:val="1"/>
          <w:numId w:val="22"/>
        </w:numPr>
        <w:tabs>
          <w:tab w:val="left" w:pos="517"/>
        </w:tabs>
        <w:spacing w:before="0" w:after="55" w:line="240" w:lineRule="auto"/>
        <w:ind w:left="517" w:right="0" w:hanging="244"/>
        <w:jc w:val="left"/>
        <w:rPr>
          <w:sz w:val="24"/>
        </w:rPr>
      </w:pPr>
      <w:r>
        <w:rPr>
          <w:sz w:val="24"/>
        </w:rPr>
        <w:t>Сведения</w:t>
      </w:r>
      <w:r>
        <w:rPr>
          <w:spacing w:val="-5"/>
          <w:sz w:val="24"/>
        </w:rPr>
        <w:t xml:space="preserve"> </w:t>
      </w:r>
      <w:r>
        <w:rPr>
          <w:sz w:val="24"/>
        </w:rPr>
        <w:t>читальных</w:t>
      </w:r>
      <w:r>
        <w:rPr>
          <w:spacing w:val="-9"/>
          <w:sz w:val="24"/>
        </w:rPr>
        <w:t xml:space="preserve"> </w:t>
      </w:r>
      <w:r>
        <w:rPr>
          <w:spacing w:val="-2"/>
          <w:sz w:val="24"/>
        </w:rPr>
        <w:t>залах:</w:t>
      </w: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1"/>
        <w:gridCol w:w="4394"/>
      </w:tblGrid>
      <w:tr w14:paraId="3028F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821" w:type="dxa"/>
          </w:tcPr>
          <w:p w14:paraId="2136A13A">
            <w:pPr>
              <w:pStyle w:val="12"/>
              <w:spacing w:before="0"/>
              <w:rPr>
                <w:sz w:val="22"/>
              </w:rPr>
            </w:pPr>
          </w:p>
        </w:tc>
        <w:tc>
          <w:tcPr>
            <w:tcW w:w="4394" w:type="dxa"/>
          </w:tcPr>
          <w:p w14:paraId="150BEA82">
            <w:pPr>
              <w:pStyle w:val="12"/>
              <w:spacing w:before="0" w:line="268" w:lineRule="exact"/>
              <w:ind w:left="5" w:right="2"/>
              <w:jc w:val="center"/>
              <w:rPr>
                <w:sz w:val="24"/>
              </w:rPr>
            </w:pPr>
            <w:r>
              <w:rPr>
                <w:sz w:val="24"/>
              </w:rPr>
              <w:t>в</w:t>
            </w:r>
            <w:r>
              <w:rPr>
                <w:spacing w:val="3"/>
                <w:sz w:val="24"/>
              </w:rPr>
              <w:t xml:space="preserve"> </w:t>
            </w:r>
            <w:r>
              <w:rPr>
                <w:spacing w:val="-5"/>
                <w:sz w:val="24"/>
              </w:rPr>
              <w:t>ШБ</w:t>
            </w:r>
          </w:p>
        </w:tc>
      </w:tr>
      <w:tr w14:paraId="03A31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821" w:type="dxa"/>
          </w:tcPr>
          <w:p w14:paraId="5A825675">
            <w:pPr>
              <w:pStyle w:val="12"/>
              <w:spacing w:before="0" w:line="268" w:lineRule="exact"/>
              <w:ind w:left="96"/>
              <w:rPr>
                <w:sz w:val="24"/>
              </w:rPr>
            </w:pPr>
            <w:r>
              <w:rPr>
                <w:sz w:val="24"/>
              </w:rPr>
              <w:t>количество</w:t>
            </w:r>
            <w:r>
              <w:rPr>
                <w:spacing w:val="-4"/>
                <w:sz w:val="24"/>
              </w:rPr>
              <w:t xml:space="preserve"> </w:t>
            </w:r>
            <w:r>
              <w:rPr>
                <w:sz w:val="24"/>
              </w:rPr>
              <w:t>отдельных</w:t>
            </w:r>
            <w:r>
              <w:rPr>
                <w:spacing w:val="-4"/>
                <w:sz w:val="24"/>
              </w:rPr>
              <w:t xml:space="preserve"> </w:t>
            </w:r>
            <w:r>
              <w:rPr>
                <w:sz w:val="24"/>
              </w:rPr>
              <w:t>читальных</w:t>
            </w:r>
            <w:r>
              <w:rPr>
                <w:spacing w:val="-4"/>
                <w:sz w:val="24"/>
              </w:rPr>
              <w:t xml:space="preserve"> залов</w:t>
            </w:r>
          </w:p>
        </w:tc>
        <w:tc>
          <w:tcPr>
            <w:tcW w:w="4394" w:type="dxa"/>
          </w:tcPr>
          <w:p w14:paraId="310FC3A1">
            <w:pPr>
              <w:pStyle w:val="12"/>
              <w:spacing w:before="0" w:line="268" w:lineRule="exact"/>
              <w:ind w:left="3" w:right="3"/>
              <w:jc w:val="center"/>
              <w:rPr>
                <w:sz w:val="24"/>
              </w:rPr>
            </w:pPr>
            <w:r>
              <w:rPr>
                <w:spacing w:val="-10"/>
                <w:sz w:val="24"/>
              </w:rPr>
              <w:t>1</w:t>
            </w:r>
          </w:p>
        </w:tc>
      </w:tr>
      <w:tr w14:paraId="22E4D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4821" w:type="dxa"/>
          </w:tcPr>
          <w:p w14:paraId="24C56E7B">
            <w:pPr>
              <w:pStyle w:val="12"/>
              <w:spacing w:before="0" w:line="268" w:lineRule="exact"/>
              <w:ind w:left="96"/>
              <w:rPr>
                <w:sz w:val="24"/>
              </w:rPr>
            </w:pPr>
            <w:r>
              <w:rPr>
                <w:sz w:val="24"/>
              </w:rPr>
              <w:t>количество</w:t>
            </w:r>
            <w:r>
              <w:rPr>
                <w:spacing w:val="-1"/>
                <w:sz w:val="24"/>
              </w:rPr>
              <w:t xml:space="preserve"> </w:t>
            </w:r>
            <w:r>
              <w:rPr>
                <w:sz w:val="24"/>
              </w:rPr>
              <w:t>посадочных</w:t>
            </w:r>
            <w:r>
              <w:rPr>
                <w:spacing w:val="-6"/>
                <w:sz w:val="24"/>
              </w:rPr>
              <w:t xml:space="preserve"> </w:t>
            </w:r>
            <w:r>
              <w:rPr>
                <w:sz w:val="24"/>
              </w:rPr>
              <w:t>мест</w:t>
            </w:r>
            <w:r>
              <w:rPr>
                <w:spacing w:val="-1"/>
                <w:sz w:val="24"/>
              </w:rPr>
              <w:t xml:space="preserve"> </w:t>
            </w:r>
            <w:r>
              <w:rPr>
                <w:sz w:val="24"/>
              </w:rPr>
              <w:t>в</w:t>
            </w:r>
            <w:r>
              <w:rPr>
                <w:spacing w:val="-3"/>
                <w:sz w:val="24"/>
              </w:rPr>
              <w:t xml:space="preserve"> </w:t>
            </w:r>
            <w:r>
              <w:rPr>
                <w:spacing w:val="-5"/>
                <w:sz w:val="24"/>
              </w:rPr>
              <w:t>них</w:t>
            </w:r>
          </w:p>
        </w:tc>
        <w:tc>
          <w:tcPr>
            <w:tcW w:w="4394" w:type="dxa"/>
          </w:tcPr>
          <w:p w14:paraId="125F7787">
            <w:pPr>
              <w:pStyle w:val="12"/>
              <w:spacing w:before="0" w:line="268" w:lineRule="exact"/>
              <w:ind w:left="3" w:right="5"/>
              <w:jc w:val="center"/>
              <w:rPr>
                <w:sz w:val="24"/>
              </w:rPr>
            </w:pPr>
            <w:r>
              <w:rPr>
                <w:spacing w:val="-5"/>
                <w:sz w:val="24"/>
              </w:rPr>
              <w:t>12</w:t>
            </w:r>
          </w:p>
        </w:tc>
      </w:tr>
    </w:tbl>
    <w:p w14:paraId="141F1D7A">
      <w:pPr>
        <w:pStyle w:val="12"/>
        <w:spacing w:after="0" w:line="268" w:lineRule="exact"/>
        <w:jc w:val="center"/>
        <w:rPr>
          <w:sz w:val="24"/>
        </w:rPr>
        <w:sectPr>
          <w:type w:val="continuous"/>
          <w:pgSz w:w="11910" w:h="16840"/>
          <w:pgMar w:top="1100" w:right="566" w:bottom="280" w:left="1417" w:header="720" w:footer="720" w:gutter="0"/>
          <w:cols w:space="720" w:num="1"/>
        </w:sectPr>
      </w:pPr>
    </w:p>
    <w:p w14:paraId="1F07BDA4">
      <w:pPr>
        <w:pStyle w:val="11"/>
        <w:numPr>
          <w:ilvl w:val="1"/>
          <w:numId w:val="22"/>
        </w:numPr>
        <w:tabs>
          <w:tab w:val="left" w:pos="710"/>
        </w:tabs>
        <w:spacing w:before="66" w:after="0" w:line="240" w:lineRule="auto"/>
        <w:ind w:left="710" w:right="0" w:hanging="428"/>
        <w:jc w:val="left"/>
        <w:rPr>
          <w:sz w:val="24"/>
        </w:rPr>
      </w:pPr>
      <w:r>
        <w:rPr>
          <w:sz w:val="24"/>
        </w:rPr>
        <w:t>Сведения</w:t>
      </w:r>
      <w:r>
        <w:rPr>
          <w:spacing w:val="-3"/>
          <w:sz w:val="24"/>
        </w:rPr>
        <w:t xml:space="preserve"> </w:t>
      </w:r>
      <w:r>
        <w:rPr>
          <w:sz w:val="24"/>
        </w:rPr>
        <w:t>о</w:t>
      </w:r>
      <w:r>
        <w:rPr>
          <w:spacing w:val="-2"/>
          <w:sz w:val="24"/>
        </w:rPr>
        <w:t xml:space="preserve"> </w:t>
      </w:r>
      <w:r>
        <w:rPr>
          <w:sz w:val="24"/>
        </w:rPr>
        <w:t>фонде</w:t>
      </w:r>
      <w:r>
        <w:rPr>
          <w:spacing w:val="-3"/>
          <w:sz w:val="24"/>
        </w:rPr>
        <w:t xml:space="preserve"> </w:t>
      </w:r>
      <w:r>
        <w:rPr>
          <w:sz w:val="24"/>
        </w:rPr>
        <w:t>школьных</w:t>
      </w:r>
      <w:r>
        <w:rPr>
          <w:spacing w:val="-7"/>
          <w:sz w:val="24"/>
        </w:rPr>
        <w:t xml:space="preserve"> </w:t>
      </w:r>
      <w:r>
        <w:rPr>
          <w:spacing w:val="-2"/>
          <w:sz w:val="24"/>
        </w:rPr>
        <w:t>библиотек.</w:t>
      </w:r>
    </w:p>
    <w:p w14:paraId="67385AF0">
      <w:pPr>
        <w:pStyle w:val="8"/>
        <w:spacing w:before="106"/>
        <w:ind w:left="0"/>
        <w:jc w:val="left"/>
      </w:pPr>
    </w:p>
    <w:p w14:paraId="02BB6914">
      <w:pPr>
        <w:pStyle w:val="11"/>
        <w:numPr>
          <w:ilvl w:val="2"/>
          <w:numId w:val="22"/>
        </w:numPr>
        <w:tabs>
          <w:tab w:val="left" w:pos="709"/>
        </w:tabs>
        <w:spacing w:before="0" w:after="49" w:line="240" w:lineRule="auto"/>
        <w:ind w:left="709" w:right="0" w:hanging="427"/>
        <w:jc w:val="left"/>
        <w:rPr>
          <w:sz w:val="24"/>
        </w:rPr>
      </w:pPr>
      <w:r>
        <w:rPr>
          <w:sz w:val="24"/>
        </w:rPr>
        <w:t>Сведения</w:t>
      </w:r>
      <w:r>
        <w:rPr>
          <w:spacing w:val="-4"/>
          <w:sz w:val="24"/>
        </w:rPr>
        <w:t xml:space="preserve"> </w:t>
      </w:r>
      <w:r>
        <w:rPr>
          <w:sz w:val="24"/>
        </w:rPr>
        <w:t>по</w:t>
      </w:r>
      <w:r>
        <w:rPr>
          <w:spacing w:val="-3"/>
          <w:sz w:val="24"/>
        </w:rPr>
        <w:t xml:space="preserve"> </w:t>
      </w:r>
      <w:r>
        <w:rPr>
          <w:sz w:val="24"/>
        </w:rPr>
        <w:t>движению</w:t>
      </w:r>
      <w:r>
        <w:rPr>
          <w:spacing w:val="-4"/>
          <w:sz w:val="24"/>
        </w:rPr>
        <w:t xml:space="preserve"> </w:t>
      </w:r>
      <w:r>
        <w:rPr>
          <w:sz w:val="24"/>
        </w:rPr>
        <w:t>фонда</w:t>
      </w:r>
      <w:r>
        <w:rPr>
          <w:spacing w:val="-4"/>
          <w:sz w:val="24"/>
        </w:rPr>
        <w:t xml:space="preserve"> </w:t>
      </w:r>
      <w:r>
        <w:rPr>
          <w:sz w:val="24"/>
        </w:rPr>
        <w:t>учебной</w:t>
      </w:r>
      <w:r>
        <w:rPr>
          <w:spacing w:val="-2"/>
          <w:sz w:val="24"/>
        </w:rPr>
        <w:t xml:space="preserve"> литературы</w:t>
      </w: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2693"/>
        <w:gridCol w:w="2410"/>
        <w:gridCol w:w="1844"/>
      </w:tblGrid>
      <w:tr w14:paraId="25A55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1983" w:type="dxa"/>
          </w:tcPr>
          <w:p w14:paraId="2EB13CF1">
            <w:pPr>
              <w:pStyle w:val="12"/>
              <w:spacing w:before="0" w:line="283" w:lineRule="auto"/>
              <w:ind w:left="110" w:hanging="15"/>
              <w:rPr>
                <w:sz w:val="24"/>
              </w:rPr>
            </w:pPr>
            <w:r>
              <w:rPr>
                <w:sz w:val="24"/>
              </w:rPr>
              <w:t>Состояние</w:t>
            </w:r>
            <w:r>
              <w:rPr>
                <w:spacing w:val="-15"/>
                <w:sz w:val="24"/>
              </w:rPr>
              <w:t xml:space="preserve"> </w:t>
            </w:r>
            <w:r>
              <w:rPr>
                <w:sz w:val="24"/>
              </w:rPr>
              <w:t>фонда на</w:t>
            </w:r>
            <w:r>
              <w:rPr>
                <w:spacing w:val="-2"/>
                <w:sz w:val="24"/>
              </w:rPr>
              <w:t xml:space="preserve"> </w:t>
            </w:r>
            <w:r>
              <w:rPr>
                <w:sz w:val="24"/>
              </w:rPr>
              <w:t>январь</w:t>
            </w:r>
            <w:r>
              <w:rPr>
                <w:spacing w:val="-2"/>
                <w:sz w:val="24"/>
              </w:rPr>
              <w:t xml:space="preserve"> </w:t>
            </w:r>
            <w:r>
              <w:rPr>
                <w:sz w:val="24"/>
              </w:rPr>
              <w:t>202</w:t>
            </w:r>
            <w:r>
              <w:rPr>
                <w:rFonts w:hint="default"/>
                <w:sz w:val="24"/>
                <w:lang w:val="ru-RU"/>
              </w:rPr>
              <w:t>4</w:t>
            </w:r>
            <w:r>
              <w:rPr>
                <w:spacing w:val="-3"/>
                <w:sz w:val="24"/>
              </w:rPr>
              <w:t xml:space="preserve"> </w:t>
            </w:r>
            <w:r>
              <w:rPr>
                <w:spacing w:val="-5"/>
                <w:sz w:val="24"/>
              </w:rPr>
              <w:t>г.</w:t>
            </w:r>
          </w:p>
        </w:tc>
        <w:tc>
          <w:tcPr>
            <w:tcW w:w="2693" w:type="dxa"/>
          </w:tcPr>
          <w:p w14:paraId="63AB0B57">
            <w:pPr>
              <w:pStyle w:val="12"/>
              <w:spacing w:before="0" w:line="268" w:lineRule="exact"/>
              <w:ind w:left="81" w:right="81"/>
              <w:jc w:val="center"/>
              <w:rPr>
                <w:sz w:val="24"/>
              </w:rPr>
            </w:pPr>
            <w:r>
              <w:rPr>
                <w:spacing w:val="-2"/>
                <w:sz w:val="24"/>
              </w:rPr>
              <w:t>Списано</w:t>
            </w:r>
          </w:p>
          <w:p w14:paraId="164010E6">
            <w:pPr>
              <w:pStyle w:val="12"/>
              <w:spacing w:before="51" w:line="276" w:lineRule="auto"/>
              <w:ind w:left="81" w:right="72"/>
              <w:jc w:val="center"/>
              <w:rPr>
                <w:sz w:val="24"/>
              </w:rPr>
            </w:pPr>
            <w:r>
              <w:rPr>
                <w:sz w:val="24"/>
              </w:rPr>
              <w:t>за</w:t>
            </w:r>
            <w:r>
              <w:rPr>
                <w:spacing w:val="-8"/>
                <w:sz w:val="24"/>
              </w:rPr>
              <w:t xml:space="preserve"> </w:t>
            </w:r>
            <w:r>
              <w:rPr>
                <w:sz w:val="24"/>
              </w:rPr>
              <w:t>период</w:t>
            </w:r>
            <w:r>
              <w:rPr>
                <w:spacing w:val="-9"/>
                <w:sz w:val="24"/>
              </w:rPr>
              <w:t xml:space="preserve"> </w:t>
            </w:r>
            <w:r>
              <w:rPr>
                <w:sz w:val="24"/>
              </w:rPr>
              <w:t>с</w:t>
            </w:r>
            <w:r>
              <w:rPr>
                <w:spacing w:val="-8"/>
                <w:sz w:val="24"/>
              </w:rPr>
              <w:t xml:space="preserve"> </w:t>
            </w:r>
            <w:r>
              <w:rPr>
                <w:sz w:val="24"/>
              </w:rPr>
              <w:t>января</w:t>
            </w:r>
            <w:r>
              <w:rPr>
                <w:spacing w:val="-7"/>
                <w:sz w:val="24"/>
              </w:rPr>
              <w:t xml:space="preserve"> </w:t>
            </w:r>
            <w:r>
              <w:rPr>
                <w:sz w:val="24"/>
              </w:rPr>
              <w:t>202</w:t>
            </w:r>
            <w:r>
              <w:rPr>
                <w:rFonts w:hint="default"/>
                <w:sz w:val="24"/>
                <w:lang w:val="ru-RU"/>
              </w:rPr>
              <w:t>4</w:t>
            </w:r>
            <w:r>
              <w:rPr>
                <w:sz w:val="24"/>
              </w:rPr>
              <w:t xml:space="preserve"> г. по декабрь 202</w:t>
            </w:r>
            <w:r>
              <w:rPr>
                <w:rFonts w:hint="default"/>
                <w:sz w:val="24"/>
                <w:lang w:val="ru-RU"/>
              </w:rPr>
              <w:t>4</w:t>
            </w:r>
            <w:r>
              <w:rPr>
                <w:sz w:val="24"/>
              </w:rPr>
              <w:t xml:space="preserve"> г.</w:t>
            </w:r>
          </w:p>
        </w:tc>
        <w:tc>
          <w:tcPr>
            <w:tcW w:w="2410" w:type="dxa"/>
          </w:tcPr>
          <w:p w14:paraId="0173EE57">
            <w:pPr>
              <w:pStyle w:val="12"/>
              <w:spacing w:before="0" w:line="276" w:lineRule="auto"/>
              <w:ind w:left="255" w:firstLine="197"/>
              <w:rPr>
                <w:sz w:val="24"/>
              </w:rPr>
            </w:pPr>
            <w:r>
              <w:rPr>
                <w:sz w:val="24"/>
              </w:rPr>
              <w:t>Поставлено на баланс</w:t>
            </w:r>
            <w:r>
              <w:rPr>
                <w:spacing w:val="-12"/>
                <w:sz w:val="24"/>
              </w:rPr>
              <w:t xml:space="preserve"> </w:t>
            </w:r>
            <w:r>
              <w:rPr>
                <w:sz w:val="24"/>
              </w:rPr>
              <w:t>за</w:t>
            </w:r>
            <w:r>
              <w:rPr>
                <w:spacing w:val="-12"/>
                <w:sz w:val="24"/>
              </w:rPr>
              <w:t xml:space="preserve"> </w:t>
            </w:r>
            <w:r>
              <w:rPr>
                <w:sz w:val="24"/>
              </w:rPr>
              <w:t>период</w:t>
            </w:r>
            <w:r>
              <w:rPr>
                <w:spacing w:val="-13"/>
                <w:sz w:val="24"/>
              </w:rPr>
              <w:t xml:space="preserve"> </w:t>
            </w:r>
            <w:r>
              <w:rPr>
                <w:sz w:val="24"/>
              </w:rPr>
              <w:t>с января 202</w:t>
            </w:r>
            <w:r>
              <w:rPr>
                <w:rFonts w:hint="default"/>
                <w:sz w:val="24"/>
                <w:lang w:val="ru-RU"/>
              </w:rPr>
              <w:t>4</w:t>
            </w:r>
            <w:r>
              <w:rPr>
                <w:sz w:val="24"/>
              </w:rPr>
              <w:t xml:space="preserve"> г. по</w:t>
            </w:r>
          </w:p>
          <w:p w14:paraId="0D77C00F">
            <w:pPr>
              <w:pStyle w:val="12"/>
              <w:spacing w:before="0" w:line="275" w:lineRule="exact"/>
              <w:ind w:left="428"/>
              <w:rPr>
                <w:sz w:val="24"/>
              </w:rPr>
            </w:pPr>
            <w:r>
              <w:rPr>
                <w:sz w:val="24"/>
              </w:rPr>
              <w:t>декабрь</w:t>
            </w:r>
            <w:r>
              <w:rPr>
                <w:spacing w:val="-2"/>
                <w:sz w:val="24"/>
              </w:rPr>
              <w:t xml:space="preserve"> </w:t>
            </w:r>
            <w:r>
              <w:rPr>
                <w:sz w:val="24"/>
              </w:rPr>
              <w:t>202</w:t>
            </w:r>
            <w:r>
              <w:rPr>
                <w:rFonts w:hint="default"/>
                <w:sz w:val="24"/>
                <w:lang w:val="ru-RU"/>
              </w:rPr>
              <w:t>4</w:t>
            </w:r>
            <w:r>
              <w:rPr>
                <w:sz w:val="24"/>
              </w:rPr>
              <w:t xml:space="preserve"> </w:t>
            </w:r>
            <w:r>
              <w:rPr>
                <w:spacing w:val="-5"/>
                <w:sz w:val="24"/>
              </w:rPr>
              <w:t>г.</w:t>
            </w:r>
          </w:p>
        </w:tc>
        <w:tc>
          <w:tcPr>
            <w:tcW w:w="1844" w:type="dxa"/>
          </w:tcPr>
          <w:p w14:paraId="68142CCD">
            <w:pPr>
              <w:pStyle w:val="12"/>
              <w:spacing w:before="0" w:line="276" w:lineRule="auto"/>
              <w:ind w:left="606" w:right="355" w:hanging="231"/>
              <w:rPr>
                <w:sz w:val="24"/>
              </w:rPr>
            </w:pPr>
            <w:r>
              <w:rPr>
                <w:spacing w:val="-2"/>
                <w:sz w:val="24"/>
              </w:rPr>
              <w:t>Состояние фонда</w:t>
            </w:r>
          </w:p>
          <w:p w14:paraId="03AB3123">
            <w:pPr>
              <w:pStyle w:val="12"/>
              <w:spacing w:before="0" w:line="276" w:lineRule="auto"/>
              <w:ind w:left="577" w:right="355" w:hanging="202"/>
              <w:rPr>
                <w:sz w:val="24"/>
              </w:rPr>
            </w:pPr>
            <w:r>
              <w:rPr>
                <w:sz w:val="24"/>
              </w:rPr>
              <w:t>на</w:t>
            </w:r>
            <w:r>
              <w:rPr>
                <w:spacing w:val="-15"/>
                <w:sz w:val="24"/>
              </w:rPr>
              <w:t xml:space="preserve"> </w:t>
            </w:r>
            <w:r>
              <w:rPr>
                <w:sz w:val="24"/>
              </w:rPr>
              <w:t>декабрь 202</w:t>
            </w:r>
            <w:r>
              <w:rPr>
                <w:rFonts w:hint="default"/>
                <w:sz w:val="24"/>
                <w:lang w:val="ru-RU"/>
              </w:rPr>
              <w:t>4</w:t>
            </w:r>
            <w:r>
              <w:rPr>
                <w:sz w:val="24"/>
              </w:rPr>
              <w:t xml:space="preserve"> г.</w:t>
            </w:r>
          </w:p>
        </w:tc>
      </w:tr>
      <w:tr w14:paraId="21B40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983" w:type="dxa"/>
          </w:tcPr>
          <w:p w14:paraId="4B65626A">
            <w:pPr>
              <w:pStyle w:val="12"/>
              <w:spacing w:before="0" w:line="268" w:lineRule="exact"/>
              <w:ind w:right="2"/>
              <w:jc w:val="center"/>
              <w:rPr>
                <w:rFonts w:hint="default"/>
                <w:sz w:val="24"/>
                <w:lang w:val="ru-RU"/>
              </w:rPr>
            </w:pPr>
            <w:r>
              <w:rPr>
                <w:rFonts w:hint="default"/>
                <w:sz w:val="24"/>
                <w:lang w:val="ru-RU"/>
              </w:rPr>
              <w:t>2098</w:t>
            </w:r>
          </w:p>
        </w:tc>
        <w:tc>
          <w:tcPr>
            <w:tcW w:w="2693" w:type="dxa"/>
          </w:tcPr>
          <w:p w14:paraId="7B9DC460">
            <w:pPr>
              <w:pStyle w:val="12"/>
              <w:spacing w:before="0" w:line="268" w:lineRule="exact"/>
              <w:ind w:left="81" w:right="80"/>
              <w:jc w:val="center"/>
              <w:rPr>
                <w:sz w:val="24"/>
              </w:rPr>
            </w:pPr>
            <w:r>
              <w:rPr>
                <w:spacing w:val="-10"/>
                <w:sz w:val="24"/>
              </w:rPr>
              <w:t>0</w:t>
            </w:r>
          </w:p>
        </w:tc>
        <w:tc>
          <w:tcPr>
            <w:tcW w:w="2410" w:type="dxa"/>
          </w:tcPr>
          <w:p w14:paraId="198D396A">
            <w:pPr>
              <w:pStyle w:val="12"/>
              <w:spacing w:before="0" w:line="268" w:lineRule="exact"/>
              <w:ind w:left="2"/>
              <w:jc w:val="center"/>
              <w:rPr>
                <w:rFonts w:hint="default"/>
                <w:sz w:val="24"/>
                <w:lang w:val="ru-RU"/>
              </w:rPr>
            </w:pPr>
            <w:r>
              <w:rPr>
                <w:rFonts w:hint="default"/>
                <w:spacing w:val="-5"/>
                <w:sz w:val="24"/>
                <w:lang w:val="ru-RU"/>
              </w:rPr>
              <w:t>161</w:t>
            </w:r>
          </w:p>
        </w:tc>
        <w:tc>
          <w:tcPr>
            <w:tcW w:w="1844" w:type="dxa"/>
          </w:tcPr>
          <w:p w14:paraId="7C679D65">
            <w:pPr>
              <w:pStyle w:val="12"/>
              <w:spacing w:before="0" w:line="268" w:lineRule="exact"/>
              <w:ind w:left="3"/>
              <w:jc w:val="center"/>
              <w:rPr>
                <w:rFonts w:hint="default"/>
                <w:sz w:val="24"/>
                <w:lang w:val="ru-RU"/>
              </w:rPr>
            </w:pPr>
            <w:r>
              <w:rPr>
                <w:rFonts w:hint="default"/>
                <w:spacing w:val="-4"/>
                <w:sz w:val="24"/>
                <w:lang w:val="ru-RU"/>
              </w:rPr>
              <w:t>2259</w:t>
            </w:r>
          </w:p>
        </w:tc>
      </w:tr>
    </w:tbl>
    <w:p w14:paraId="5E9BF576">
      <w:pPr>
        <w:pStyle w:val="8"/>
        <w:spacing w:before="52"/>
        <w:ind w:left="0"/>
        <w:jc w:val="left"/>
      </w:pPr>
    </w:p>
    <w:p w14:paraId="0BC3B5FC">
      <w:pPr>
        <w:pStyle w:val="11"/>
        <w:numPr>
          <w:ilvl w:val="2"/>
          <w:numId w:val="22"/>
        </w:numPr>
        <w:tabs>
          <w:tab w:val="left" w:pos="709"/>
        </w:tabs>
        <w:spacing w:before="0" w:after="59" w:line="240" w:lineRule="auto"/>
        <w:ind w:left="709" w:right="0" w:hanging="427"/>
        <w:jc w:val="left"/>
        <w:rPr>
          <w:sz w:val="24"/>
        </w:rPr>
      </w:pPr>
      <w:r>
        <w:rPr>
          <w:sz w:val="24"/>
        </w:rPr>
        <w:t>Сведения</w:t>
      </w:r>
      <w:r>
        <w:rPr>
          <w:spacing w:val="-2"/>
          <w:sz w:val="24"/>
        </w:rPr>
        <w:t xml:space="preserve"> </w:t>
      </w:r>
      <w:r>
        <w:rPr>
          <w:sz w:val="24"/>
        </w:rPr>
        <w:t>о</w:t>
      </w:r>
      <w:r>
        <w:rPr>
          <w:spacing w:val="-2"/>
          <w:sz w:val="24"/>
        </w:rPr>
        <w:t xml:space="preserve"> </w:t>
      </w:r>
      <w:r>
        <w:rPr>
          <w:sz w:val="24"/>
        </w:rPr>
        <w:t>фонде школьной</w:t>
      </w:r>
      <w:r>
        <w:rPr>
          <w:spacing w:val="-5"/>
          <w:sz w:val="24"/>
        </w:rPr>
        <w:t xml:space="preserve"> </w:t>
      </w:r>
      <w:r>
        <w:rPr>
          <w:spacing w:val="-2"/>
          <w:sz w:val="24"/>
        </w:rPr>
        <w:t>библиотеки:</w:t>
      </w: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5"/>
        <w:gridCol w:w="1417"/>
      </w:tblGrid>
      <w:tr w14:paraId="68765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515" w:type="dxa"/>
          </w:tcPr>
          <w:p w14:paraId="70B45E9A">
            <w:pPr>
              <w:pStyle w:val="12"/>
              <w:spacing w:before="0" w:line="276" w:lineRule="auto"/>
              <w:ind w:left="105" w:right="103" w:hanging="10"/>
              <w:rPr>
                <w:sz w:val="24"/>
              </w:rPr>
            </w:pPr>
            <w:r>
              <w:rPr>
                <w:sz w:val="24"/>
              </w:rPr>
              <w:t>Общий</w:t>
            </w:r>
            <w:r>
              <w:rPr>
                <w:spacing w:val="-15"/>
                <w:sz w:val="24"/>
              </w:rPr>
              <w:t xml:space="preserve"> </w:t>
            </w:r>
            <w:r>
              <w:rPr>
                <w:sz w:val="24"/>
              </w:rPr>
              <w:t>фонд,</w:t>
            </w:r>
            <w:r>
              <w:rPr>
                <w:spacing w:val="-15"/>
                <w:sz w:val="24"/>
              </w:rPr>
              <w:t xml:space="preserve"> </w:t>
            </w:r>
            <w:r>
              <w:rPr>
                <w:sz w:val="24"/>
              </w:rPr>
              <w:t>а</w:t>
            </w:r>
            <w:r>
              <w:rPr>
                <w:spacing w:val="-15"/>
                <w:sz w:val="24"/>
              </w:rPr>
              <w:t xml:space="preserve"> </w:t>
            </w:r>
            <w:r>
              <w:rPr>
                <w:sz w:val="24"/>
              </w:rPr>
              <w:t>именно,</w:t>
            </w:r>
            <w:r>
              <w:rPr>
                <w:spacing w:val="-15"/>
                <w:sz w:val="24"/>
              </w:rPr>
              <w:t xml:space="preserve"> </w:t>
            </w:r>
            <w:r>
              <w:rPr>
                <w:sz w:val="24"/>
              </w:rPr>
              <w:t>количество</w:t>
            </w:r>
            <w:r>
              <w:rPr>
                <w:spacing w:val="-15"/>
                <w:sz w:val="24"/>
              </w:rPr>
              <w:t xml:space="preserve"> </w:t>
            </w:r>
            <w:r>
              <w:rPr>
                <w:sz w:val="24"/>
              </w:rPr>
              <w:t>книг</w:t>
            </w:r>
            <w:r>
              <w:rPr>
                <w:spacing w:val="-15"/>
                <w:sz w:val="24"/>
              </w:rPr>
              <w:t xml:space="preserve"> </w:t>
            </w:r>
            <w:r>
              <w:rPr>
                <w:sz w:val="24"/>
              </w:rPr>
              <w:t>(включая</w:t>
            </w:r>
            <w:r>
              <w:rPr>
                <w:spacing w:val="-15"/>
                <w:sz w:val="24"/>
              </w:rPr>
              <w:t xml:space="preserve"> </w:t>
            </w:r>
            <w:r>
              <w:rPr>
                <w:sz w:val="24"/>
              </w:rPr>
              <w:t>школьные</w:t>
            </w:r>
            <w:r>
              <w:rPr>
                <w:spacing w:val="-15"/>
                <w:sz w:val="24"/>
              </w:rPr>
              <w:t xml:space="preserve"> </w:t>
            </w:r>
            <w:r>
              <w:rPr>
                <w:sz w:val="24"/>
              </w:rPr>
              <w:t>учебники) брошюр, журналов и т.д.:</w:t>
            </w:r>
          </w:p>
        </w:tc>
        <w:tc>
          <w:tcPr>
            <w:tcW w:w="1417" w:type="dxa"/>
          </w:tcPr>
          <w:p w14:paraId="7DC1C78C">
            <w:pPr>
              <w:pStyle w:val="12"/>
              <w:spacing w:before="0" w:line="268" w:lineRule="exact"/>
              <w:ind w:left="9" w:right="5"/>
              <w:jc w:val="center"/>
              <w:rPr>
                <w:rFonts w:hint="default"/>
                <w:sz w:val="24"/>
                <w:lang w:val="ru-RU"/>
              </w:rPr>
            </w:pPr>
            <w:r>
              <w:rPr>
                <w:rFonts w:hint="default"/>
                <w:spacing w:val="-4"/>
                <w:sz w:val="24"/>
                <w:lang w:val="ru-RU"/>
              </w:rPr>
              <w:t>6121</w:t>
            </w:r>
          </w:p>
        </w:tc>
      </w:tr>
      <w:tr w14:paraId="088AD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515" w:type="dxa"/>
          </w:tcPr>
          <w:p w14:paraId="711BBE6C">
            <w:pPr>
              <w:pStyle w:val="12"/>
              <w:spacing w:before="0" w:line="268" w:lineRule="exact"/>
              <w:ind w:left="96"/>
              <w:rPr>
                <w:sz w:val="24"/>
              </w:rPr>
            </w:pPr>
            <w:r>
              <w:rPr>
                <w:sz w:val="24"/>
              </w:rPr>
              <w:t>в том</w:t>
            </w:r>
            <w:r>
              <w:rPr>
                <w:spacing w:val="-1"/>
                <w:sz w:val="24"/>
              </w:rPr>
              <w:t xml:space="preserve"> </w:t>
            </w:r>
            <w:r>
              <w:rPr>
                <w:spacing w:val="-2"/>
                <w:sz w:val="24"/>
              </w:rPr>
              <w:t>числе:</w:t>
            </w:r>
          </w:p>
        </w:tc>
        <w:tc>
          <w:tcPr>
            <w:tcW w:w="1417" w:type="dxa"/>
          </w:tcPr>
          <w:p w14:paraId="1A9F2FF5">
            <w:pPr>
              <w:pStyle w:val="12"/>
              <w:spacing w:before="0"/>
              <w:rPr>
                <w:sz w:val="24"/>
              </w:rPr>
            </w:pPr>
          </w:p>
        </w:tc>
      </w:tr>
      <w:tr w14:paraId="39429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515" w:type="dxa"/>
          </w:tcPr>
          <w:p w14:paraId="12F98BCA">
            <w:pPr>
              <w:pStyle w:val="12"/>
              <w:spacing w:before="0" w:line="268" w:lineRule="exact"/>
              <w:ind w:left="96"/>
              <w:rPr>
                <w:sz w:val="24"/>
              </w:rPr>
            </w:pPr>
            <w:r>
              <w:rPr>
                <w:sz w:val="24"/>
              </w:rPr>
              <w:t>фонд</w:t>
            </w:r>
            <w:r>
              <w:rPr>
                <w:spacing w:val="-2"/>
                <w:sz w:val="24"/>
              </w:rPr>
              <w:t xml:space="preserve"> </w:t>
            </w:r>
            <w:r>
              <w:rPr>
                <w:sz w:val="24"/>
              </w:rPr>
              <w:t>школьных</w:t>
            </w:r>
            <w:r>
              <w:rPr>
                <w:spacing w:val="-4"/>
                <w:sz w:val="24"/>
              </w:rPr>
              <w:t xml:space="preserve"> </w:t>
            </w:r>
            <w:r>
              <w:rPr>
                <w:spacing w:val="-2"/>
                <w:sz w:val="24"/>
              </w:rPr>
              <w:t>учебников</w:t>
            </w:r>
          </w:p>
        </w:tc>
        <w:tc>
          <w:tcPr>
            <w:tcW w:w="1417" w:type="dxa"/>
          </w:tcPr>
          <w:p w14:paraId="4D5D9511">
            <w:pPr>
              <w:pStyle w:val="12"/>
              <w:spacing w:before="0" w:line="268" w:lineRule="exact"/>
              <w:ind w:left="9" w:right="5"/>
              <w:jc w:val="center"/>
              <w:rPr>
                <w:rFonts w:hint="default"/>
                <w:sz w:val="24"/>
                <w:lang w:val="ru-RU"/>
              </w:rPr>
            </w:pPr>
            <w:r>
              <w:rPr>
                <w:rFonts w:hint="default"/>
                <w:spacing w:val="-4"/>
                <w:sz w:val="24"/>
                <w:lang w:val="ru-RU"/>
              </w:rPr>
              <w:t>2259</w:t>
            </w:r>
          </w:p>
        </w:tc>
      </w:tr>
      <w:tr w14:paraId="1543F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515" w:type="dxa"/>
          </w:tcPr>
          <w:p w14:paraId="43AD8FA9">
            <w:pPr>
              <w:pStyle w:val="12"/>
              <w:spacing w:before="0" w:line="276" w:lineRule="auto"/>
              <w:ind w:left="105" w:right="99" w:hanging="10"/>
              <w:jc w:val="both"/>
              <w:rPr>
                <w:sz w:val="24"/>
              </w:rPr>
            </w:pPr>
            <w:r>
              <w:rPr>
                <w:sz w:val="24"/>
              </w:rPr>
              <w:t>основной фонд (кроме школьных учебников): художественная литература,</w:t>
            </w:r>
            <w:r>
              <w:rPr>
                <w:spacing w:val="-2"/>
                <w:sz w:val="24"/>
              </w:rPr>
              <w:t xml:space="preserve"> </w:t>
            </w:r>
            <w:r>
              <w:rPr>
                <w:sz w:val="24"/>
              </w:rPr>
              <w:t>научная,</w:t>
            </w:r>
            <w:r>
              <w:rPr>
                <w:spacing w:val="-2"/>
                <w:sz w:val="24"/>
              </w:rPr>
              <w:t xml:space="preserve"> </w:t>
            </w:r>
            <w:r>
              <w:rPr>
                <w:sz w:val="24"/>
              </w:rPr>
              <w:t>педагогическая,</w:t>
            </w:r>
            <w:r>
              <w:rPr>
                <w:spacing w:val="-6"/>
                <w:sz w:val="24"/>
              </w:rPr>
              <w:t xml:space="preserve"> </w:t>
            </w:r>
            <w:r>
              <w:rPr>
                <w:sz w:val="24"/>
              </w:rPr>
              <w:t>психологическая</w:t>
            </w:r>
            <w:r>
              <w:rPr>
                <w:spacing w:val="-5"/>
                <w:sz w:val="24"/>
              </w:rPr>
              <w:t xml:space="preserve"> </w:t>
            </w:r>
            <w:r>
              <w:rPr>
                <w:sz w:val="24"/>
              </w:rPr>
              <w:t>и</w:t>
            </w:r>
            <w:r>
              <w:rPr>
                <w:spacing w:val="-7"/>
                <w:sz w:val="24"/>
              </w:rPr>
              <w:t xml:space="preserve"> </w:t>
            </w:r>
            <w:r>
              <w:rPr>
                <w:sz w:val="24"/>
              </w:rPr>
              <w:t>методическая литература,</w:t>
            </w:r>
            <w:r>
              <w:rPr>
                <w:spacing w:val="51"/>
                <w:sz w:val="24"/>
              </w:rPr>
              <w:t xml:space="preserve">  </w:t>
            </w:r>
            <w:r>
              <w:rPr>
                <w:sz w:val="24"/>
              </w:rPr>
              <w:t>нетрадиционные</w:t>
            </w:r>
            <w:r>
              <w:rPr>
                <w:spacing w:val="52"/>
                <w:sz w:val="24"/>
              </w:rPr>
              <w:t xml:space="preserve">  </w:t>
            </w:r>
            <w:r>
              <w:rPr>
                <w:sz w:val="24"/>
              </w:rPr>
              <w:t>носители</w:t>
            </w:r>
            <w:r>
              <w:rPr>
                <w:spacing w:val="50"/>
                <w:sz w:val="24"/>
              </w:rPr>
              <w:t xml:space="preserve">  </w:t>
            </w:r>
            <w:r>
              <w:rPr>
                <w:sz w:val="24"/>
              </w:rPr>
              <w:t>информации,</w:t>
            </w:r>
            <w:r>
              <w:rPr>
                <w:spacing w:val="54"/>
                <w:sz w:val="24"/>
              </w:rPr>
              <w:t xml:space="preserve">  </w:t>
            </w:r>
            <w:r>
              <w:rPr>
                <w:spacing w:val="-2"/>
                <w:sz w:val="24"/>
              </w:rPr>
              <w:t>справочная</w:t>
            </w:r>
          </w:p>
          <w:p w14:paraId="3F95218F">
            <w:pPr>
              <w:pStyle w:val="12"/>
              <w:spacing w:before="0"/>
              <w:ind w:left="105"/>
              <w:jc w:val="both"/>
              <w:rPr>
                <w:sz w:val="24"/>
              </w:rPr>
            </w:pPr>
            <w:r>
              <w:rPr>
                <w:sz w:val="24"/>
              </w:rPr>
              <w:t>литература,</w:t>
            </w:r>
            <w:r>
              <w:rPr>
                <w:spacing w:val="-2"/>
                <w:sz w:val="24"/>
              </w:rPr>
              <w:t xml:space="preserve"> </w:t>
            </w:r>
            <w:r>
              <w:rPr>
                <w:sz w:val="24"/>
              </w:rPr>
              <w:t>брошюры,</w:t>
            </w:r>
            <w:r>
              <w:rPr>
                <w:spacing w:val="-6"/>
                <w:sz w:val="24"/>
              </w:rPr>
              <w:t xml:space="preserve"> </w:t>
            </w:r>
            <w:r>
              <w:rPr>
                <w:sz w:val="24"/>
              </w:rPr>
              <w:t>журналы</w:t>
            </w:r>
            <w:r>
              <w:rPr>
                <w:spacing w:val="-1"/>
                <w:sz w:val="24"/>
              </w:rPr>
              <w:t xml:space="preserve"> </w:t>
            </w:r>
            <w:r>
              <w:rPr>
                <w:sz w:val="24"/>
              </w:rPr>
              <w:t>и</w:t>
            </w:r>
            <w:r>
              <w:rPr>
                <w:spacing w:val="-2"/>
                <w:sz w:val="24"/>
              </w:rPr>
              <w:t xml:space="preserve"> </w:t>
            </w:r>
            <w:r>
              <w:rPr>
                <w:spacing w:val="-4"/>
                <w:sz w:val="24"/>
              </w:rPr>
              <w:t>т.д.</w:t>
            </w:r>
          </w:p>
        </w:tc>
        <w:tc>
          <w:tcPr>
            <w:tcW w:w="1417" w:type="dxa"/>
          </w:tcPr>
          <w:p w14:paraId="1505D879">
            <w:pPr>
              <w:pStyle w:val="12"/>
              <w:spacing w:before="0" w:line="268" w:lineRule="exact"/>
              <w:ind w:left="9" w:right="5"/>
              <w:jc w:val="center"/>
              <w:rPr>
                <w:rFonts w:hint="default"/>
                <w:sz w:val="24"/>
                <w:lang w:val="ru-RU"/>
              </w:rPr>
            </w:pPr>
            <w:r>
              <w:rPr>
                <w:rFonts w:hint="default"/>
                <w:spacing w:val="-4"/>
                <w:sz w:val="24"/>
                <w:lang w:val="ru-RU"/>
              </w:rPr>
              <w:t>3862</w:t>
            </w:r>
          </w:p>
        </w:tc>
      </w:tr>
    </w:tbl>
    <w:p w14:paraId="38AF72A3">
      <w:pPr>
        <w:pStyle w:val="8"/>
        <w:spacing w:before="60"/>
        <w:ind w:left="0"/>
        <w:jc w:val="left"/>
      </w:pPr>
    </w:p>
    <w:p w14:paraId="487A5839">
      <w:pPr>
        <w:pStyle w:val="11"/>
        <w:numPr>
          <w:ilvl w:val="2"/>
          <w:numId w:val="22"/>
        </w:numPr>
        <w:tabs>
          <w:tab w:val="left" w:pos="709"/>
        </w:tabs>
        <w:spacing w:before="0" w:after="59" w:line="240" w:lineRule="auto"/>
        <w:ind w:left="709" w:right="0" w:hanging="427"/>
        <w:jc w:val="left"/>
        <w:rPr>
          <w:sz w:val="24"/>
        </w:rPr>
      </w:pPr>
      <w:r>
        <w:rPr>
          <w:sz w:val="24"/>
        </w:rPr>
        <w:t>Сведения</w:t>
      </w:r>
      <w:r>
        <w:rPr>
          <w:spacing w:val="-2"/>
          <w:sz w:val="24"/>
        </w:rPr>
        <w:t xml:space="preserve"> </w:t>
      </w:r>
      <w:r>
        <w:rPr>
          <w:sz w:val="24"/>
        </w:rPr>
        <w:t>об</w:t>
      </w:r>
      <w:r>
        <w:rPr>
          <w:spacing w:val="-7"/>
          <w:sz w:val="24"/>
        </w:rPr>
        <w:t xml:space="preserve"> </w:t>
      </w:r>
      <w:r>
        <w:rPr>
          <w:sz w:val="24"/>
        </w:rPr>
        <w:t>основном</w:t>
      </w:r>
      <w:r>
        <w:rPr>
          <w:spacing w:val="58"/>
          <w:sz w:val="24"/>
        </w:rPr>
        <w:t xml:space="preserve"> </w:t>
      </w:r>
      <w:r>
        <w:rPr>
          <w:sz w:val="24"/>
        </w:rPr>
        <w:t>фонде</w:t>
      </w:r>
      <w:r>
        <w:rPr>
          <w:spacing w:val="-2"/>
          <w:sz w:val="24"/>
        </w:rPr>
        <w:t xml:space="preserve"> </w:t>
      </w:r>
      <w:r>
        <w:rPr>
          <w:sz w:val="24"/>
        </w:rPr>
        <w:t>школьной</w:t>
      </w:r>
      <w:r>
        <w:rPr>
          <w:spacing w:val="-3"/>
          <w:sz w:val="24"/>
        </w:rPr>
        <w:t xml:space="preserve"> </w:t>
      </w:r>
      <w:r>
        <w:rPr>
          <w:spacing w:val="-2"/>
          <w:sz w:val="24"/>
        </w:rPr>
        <w:t>библиотеки:</w:t>
      </w: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1"/>
        <w:gridCol w:w="711"/>
      </w:tblGrid>
      <w:tr w14:paraId="52D2C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8221" w:type="dxa"/>
          </w:tcPr>
          <w:p w14:paraId="344700D6">
            <w:pPr>
              <w:pStyle w:val="12"/>
              <w:spacing w:before="0" w:line="276" w:lineRule="auto"/>
              <w:ind w:left="105" w:right="105" w:hanging="10"/>
              <w:jc w:val="both"/>
              <w:rPr>
                <w:sz w:val="24"/>
              </w:rPr>
            </w:pPr>
            <w:r>
              <w:rPr>
                <w:sz w:val="24"/>
              </w:rPr>
              <w:t>основной фонд (кроме школьных учебников): художественная литература, научная, педагогическая, психологическая и методическая литература, нетрадиционные</w:t>
            </w:r>
            <w:r>
              <w:rPr>
                <w:spacing w:val="40"/>
                <w:sz w:val="24"/>
              </w:rPr>
              <w:t xml:space="preserve"> </w:t>
            </w:r>
            <w:r>
              <w:rPr>
                <w:sz w:val="24"/>
              </w:rPr>
              <w:t>носители</w:t>
            </w:r>
            <w:r>
              <w:rPr>
                <w:spacing w:val="43"/>
                <w:sz w:val="24"/>
              </w:rPr>
              <w:t xml:space="preserve"> </w:t>
            </w:r>
            <w:r>
              <w:rPr>
                <w:sz w:val="24"/>
              </w:rPr>
              <w:t>информации,</w:t>
            </w:r>
            <w:r>
              <w:rPr>
                <w:spacing w:val="45"/>
                <w:sz w:val="24"/>
              </w:rPr>
              <w:t xml:space="preserve"> </w:t>
            </w:r>
            <w:r>
              <w:rPr>
                <w:sz w:val="24"/>
              </w:rPr>
              <w:t>справочная</w:t>
            </w:r>
            <w:r>
              <w:rPr>
                <w:spacing w:val="47"/>
                <w:sz w:val="24"/>
              </w:rPr>
              <w:t xml:space="preserve"> </w:t>
            </w:r>
            <w:r>
              <w:rPr>
                <w:sz w:val="24"/>
              </w:rPr>
              <w:t>литература,</w:t>
            </w:r>
            <w:r>
              <w:rPr>
                <w:spacing w:val="50"/>
                <w:sz w:val="24"/>
              </w:rPr>
              <w:t xml:space="preserve"> </w:t>
            </w:r>
            <w:r>
              <w:rPr>
                <w:spacing w:val="-2"/>
                <w:sz w:val="24"/>
              </w:rPr>
              <w:t>брошюры,</w:t>
            </w:r>
          </w:p>
          <w:p w14:paraId="5A47E64A">
            <w:pPr>
              <w:pStyle w:val="12"/>
              <w:spacing w:before="0" w:line="274" w:lineRule="exact"/>
              <w:ind w:left="105"/>
              <w:jc w:val="both"/>
              <w:rPr>
                <w:sz w:val="24"/>
              </w:rPr>
            </w:pPr>
            <w:r>
              <w:rPr>
                <w:sz w:val="24"/>
              </w:rPr>
              <w:t>журналы и</w:t>
            </w:r>
            <w:r>
              <w:rPr>
                <w:spacing w:val="1"/>
                <w:sz w:val="24"/>
              </w:rPr>
              <w:t xml:space="preserve"> </w:t>
            </w:r>
            <w:r>
              <w:rPr>
                <w:spacing w:val="-2"/>
                <w:sz w:val="24"/>
              </w:rPr>
              <w:t>т.д.:</w:t>
            </w:r>
          </w:p>
        </w:tc>
        <w:tc>
          <w:tcPr>
            <w:tcW w:w="711" w:type="dxa"/>
          </w:tcPr>
          <w:p w14:paraId="46FE29A6">
            <w:pPr>
              <w:pStyle w:val="12"/>
              <w:spacing w:before="0" w:line="268" w:lineRule="exact"/>
              <w:ind w:left="56" w:right="56"/>
              <w:jc w:val="center"/>
              <w:rPr>
                <w:sz w:val="24"/>
              </w:rPr>
            </w:pPr>
            <w:r>
              <w:rPr>
                <w:spacing w:val="-4"/>
                <w:sz w:val="24"/>
              </w:rPr>
              <w:t>3862</w:t>
            </w:r>
          </w:p>
        </w:tc>
      </w:tr>
      <w:tr w14:paraId="61A07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8221" w:type="dxa"/>
          </w:tcPr>
          <w:p w14:paraId="6AB1D41B">
            <w:pPr>
              <w:pStyle w:val="12"/>
              <w:spacing w:before="0" w:line="268" w:lineRule="exact"/>
              <w:ind w:left="96"/>
              <w:rPr>
                <w:sz w:val="24"/>
              </w:rPr>
            </w:pPr>
            <w:r>
              <w:rPr>
                <w:sz w:val="24"/>
              </w:rPr>
              <w:t>в том</w:t>
            </w:r>
            <w:r>
              <w:rPr>
                <w:spacing w:val="-1"/>
                <w:sz w:val="24"/>
              </w:rPr>
              <w:t xml:space="preserve"> </w:t>
            </w:r>
            <w:r>
              <w:rPr>
                <w:spacing w:val="-2"/>
                <w:sz w:val="24"/>
              </w:rPr>
              <w:t>числе</w:t>
            </w:r>
          </w:p>
        </w:tc>
        <w:tc>
          <w:tcPr>
            <w:tcW w:w="711" w:type="dxa"/>
          </w:tcPr>
          <w:p w14:paraId="78EA8F73">
            <w:pPr>
              <w:pStyle w:val="12"/>
              <w:spacing w:before="0"/>
              <w:rPr>
                <w:sz w:val="24"/>
              </w:rPr>
            </w:pPr>
          </w:p>
        </w:tc>
      </w:tr>
      <w:tr w14:paraId="6CCAF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221" w:type="dxa"/>
          </w:tcPr>
          <w:p w14:paraId="18B264E3">
            <w:pPr>
              <w:pStyle w:val="12"/>
              <w:spacing w:before="0" w:line="273" w:lineRule="exact"/>
              <w:ind w:left="96"/>
              <w:rPr>
                <w:b/>
                <w:sz w:val="24"/>
              </w:rPr>
            </w:pPr>
            <w:r>
              <w:rPr>
                <w:b/>
                <w:sz w:val="24"/>
              </w:rPr>
              <w:t>художественной</w:t>
            </w:r>
            <w:r>
              <w:rPr>
                <w:b/>
                <w:spacing w:val="-2"/>
                <w:sz w:val="24"/>
              </w:rPr>
              <w:t xml:space="preserve"> </w:t>
            </w:r>
            <w:r>
              <w:rPr>
                <w:b/>
                <w:sz w:val="24"/>
              </w:rPr>
              <w:t>литературы</w:t>
            </w:r>
            <w:r>
              <w:rPr>
                <w:b/>
                <w:spacing w:val="-4"/>
                <w:sz w:val="24"/>
              </w:rPr>
              <w:t xml:space="preserve"> </w:t>
            </w:r>
            <w:r>
              <w:rPr>
                <w:b/>
                <w:sz w:val="24"/>
              </w:rPr>
              <w:t>всего</w:t>
            </w:r>
            <w:r>
              <w:rPr>
                <w:b/>
                <w:spacing w:val="-7"/>
                <w:sz w:val="24"/>
              </w:rPr>
              <w:t xml:space="preserve"> </w:t>
            </w:r>
            <w:r>
              <w:rPr>
                <w:b/>
                <w:spacing w:val="-2"/>
                <w:sz w:val="24"/>
              </w:rPr>
              <w:t>(экз.):</w:t>
            </w:r>
          </w:p>
        </w:tc>
        <w:tc>
          <w:tcPr>
            <w:tcW w:w="711" w:type="dxa"/>
          </w:tcPr>
          <w:p w14:paraId="4E59DA6D">
            <w:pPr>
              <w:pStyle w:val="12"/>
              <w:spacing w:before="0" w:line="273" w:lineRule="exact"/>
              <w:ind w:left="56" w:right="56"/>
              <w:jc w:val="center"/>
              <w:rPr>
                <w:b/>
                <w:sz w:val="24"/>
              </w:rPr>
            </w:pPr>
            <w:r>
              <w:rPr>
                <w:b/>
                <w:spacing w:val="-4"/>
                <w:sz w:val="24"/>
              </w:rPr>
              <w:t>3082</w:t>
            </w:r>
          </w:p>
        </w:tc>
      </w:tr>
      <w:tr w14:paraId="1FEF9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221" w:type="dxa"/>
          </w:tcPr>
          <w:p w14:paraId="54B7FED5">
            <w:pPr>
              <w:pStyle w:val="12"/>
              <w:spacing w:before="0" w:line="268" w:lineRule="exact"/>
              <w:ind w:left="96"/>
              <w:rPr>
                <w:i/>
                <w:sz w:val="24"/>
              </w:rPr>
            </w:pPr>
            <w:r>
              <w:rPr>
                <w:i/>
                <w:sz w:val="24"/>
              </w:rPr>
              <w:t>в</w:t>
            </w:r>
            <w:r>
              <w:rPr>
                <w:i/>
                <w:spacing w:val="50"/>
                <w:sz w:val="24"/>
              </w:rPr>
              <w:t xml:space="preserve"> </w:t>
            </w:r>
            <w:r>
              <w:rPr>
                <w:i/>
                <w:sz w:val="24"/>
              </w:rPr>
              <w:t>т.ч.</w:t>
            </w:r>
            <w:r>
              <w:rPr>
                <w:i/>
                <w:spacing w:val="53"/>
                <w:sz w:val="24"/>
              </w:rPr>
              <w:t xml:space="preserve"> </w:t>
            </w:r>
            <w:r>
              <w:rPr>
                <w:i/>
                <w:sz w:val="24"/>
              </w:rPr>
              <w:t>художественной</w:t>
            </w:r>
            <w:r>
              <w:rPr>
                <w:i/>
                <w:spacing w:val="46"/>
                <w:sz w:val="24"/>
              </w:rPr>
              <w:t xml:space="preserve"> </w:t>
            </w:r>
            <w:r>
              <w:rPr>
                <w:i/>
                <w:sz w:val="24"/>
              </w:rPr>
              <w:t>литературы,</w:t>
            </w:r>
            <w:r>
              <w:rPr>
                <w:i/>
                <w:spacing w:val="48"/>
                <w:sz w:val="24"/>
              </w:rPr>
              <w:t xml:space="preserve"> </w:t>
            </w:r>
            <w:r>
              <w:rPr>
                <w:i/>
                <w:sz w:val="24"/>
              </w:rPr>
              <w:t>обязательной</w:t>
            </w:r>
            <w:r>
              <w:rPr>
                <w:i/>
                <w:spacing w:val="50"/>
                <w:sz w:val="24"/>
              </w:rPr>
              <w:t xml:space="preserve"> </w:t>
            </w:r>
            <w:r>
              <w:rPr>
                <w:i/>
                <w:sz w:val="24"/>
              </w:rPr>
              <w:t>для</w:t>
            </w:r>
            <w:r>
              <w:rPr>
                <w:i/>
                <w:spacing w:val="49"/>
                <w:sz w:val="24"/>
              </w:rPr>
              <w:t xml:space="preserve"> </w:t>
            </w:r>
            <w:r>
              <w:rPr>
                <w:i/>
                <w:sz w:val="24"/>
              </w:rPr>
              <w:t>изучения</w:t>
            </w:r>
            <w:r>
              <w:rPr>
                <w:i/>
                <w:spacing w:val="50"/>
                <w:sz w:val="24"/>
              </w:rPr>
              <w:t xml:space="preserve"> </w:t>
            </w:r>
            <w:r>
              <w:rPr>
                <w:i/>
                <w:sz w:val="24"/>
              </w:rPr>
              <w:t>в</w:t>
            </w:r>
            <w:r>
              <w:rPr>
                <w:i/>
                <w:spacing w:val="48"/>
                <w:sz w:val="24"/>
              </w:rPr>
              <w:t xml:space="preserve"> </w:t>
            </w:r>
            <w:r>
              <w:rPr>
                <w:i/>
                <w:spacing w:val="-2"/>
                <w:sz w:val="24"/>
              </w:rPr>
              <w:t>рамках</w:t>
            </w:r>
          </w:p>
          <w:p w14:paraId="5C91ED27">
            <w:pPr>
              <w:pStyle w:val="12"/>
              <w:spacing w:before="41"/>
              <w:ind w:left="105"/>
              <w:rPr>
                <w:i/>
                <w:sz w:val="24"/>
              </w:rPr>
            </w:pPr>
            <w:r>
              <w:rPr>
                <w:i/>
                <w:sz w:val="24"/>
              </w:rPr>
              <w:t>образовательной</w:t>
            </w:r>
            <w:r>
              <w:rPr>
                <w:i/>
                <w:spacing w:val="-9"/>
                <w:sz w:val="24"/>
              </w:rPr>
              <w:t xml:space="preserve"> </w:t>
            </w:r>
            <w:r>
              <w:rPr>
                <w:i/>
                <w:sz w:val="24"/>
              </w:rPr>
              <w:t>программы</w:t>
            </w:r>
            <w:r>
              <w:rPr>
                <w:i/>
                <w:spacing w:val="-5"/>
                <w:sz w:val="24"/>
              </w:rPr>
              <w:t xml:space="preserve"> </w:t>
            </w:r>
            <w:r>
              <w:rPr>
                <w:i/>
                <w:sz w:val="24"/>
              </w:rPr>
              <w:t>по</w:t>
            </w:r>
            <w:r>
              <w:rPr>
                <w:i/>
                <w:spacing w:val="-1"/>
                <w:sz w:val="24"/>
              </w:rPr>
              <w:t xml:space="preserve"> </w:t>
            </w:r>
            <w:r>
              <w:rPr>
                <w:i/>
                <w:sz w:val="24"/>
              </w:rPr>
              <w:t>предмету</w:t>
            </w:r>
            <w:r>
              <w:rPr>
                <w:i/>
                <w:spacing w:val="-2"/>
                <w:sz w:val="24"/>
              </w:rPr>
              <w:t xml:space="preserve"> «Литература»</w:t>
            </w:r>
          </w:p>
        </w:tc>
        <w:tc>
          <w:tcPr>
            <w:tcW w:w="711" w:type="dxa"/>
          </w:tcPr>
          <w:p w14:paraId="3FA8983D">
            <w:pPr>
              <w:pStyle w:val="12"/>
              <w:spacing w:before="0" w:line="268" w:lineRule="exact"/>
              <w:ind w:left="56" w:right="56"/>
              <w:jc w:val="center"/>
              <w:rPr>
                <w:sz w:val="24"/>
              </w:rPr>
            </w:pPr>
            <w:r>
              <w:rPr>
                <w:spacing w:val="-4"/>
                <w:sz w:val="24"/>
              </w:rPr>
              <w:t>2687</w:t>
            </w:r>
          </w:p>
        </w:tc>
      </w:tr>
      <w:tr w14:paraId="0B41A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221" w:type="dxa"/>
          </w:tcPr>
          <w:p w14:paraId="38428E50">
            <w:pPr>
              <w:pStyle w:val="12"/>
              <w:tabs>
                <w:tab w:val="left" w:pos="4184"/>
              </w:tabs>
              <w:spacing w:before="0" w:line="268" w:lineRule="exact"/>
              <w:ind w:left="105" w:hanging="10"/>
              <w:rPr>
                <w:sz w:val="24"/>
              </w:rPr>
            </w:pPr>
            <w:r>
              <w:rPr>
                <w:sz w:val="24"/>
              </w:rPr>
              <w:t>научной,</w:t>
            </w:r>
            <w:r>
              <w:rPr>
                <w:spacing w:val="38"/>
                <w:sz w:val="24"/>
              </w:rPr>
              <w:t xml:space="preserve"> </w:t>
            </w:r>
            <w:r>
              <w:rPr>
                <w:sz w:val="24"/>
              </w:rPr>
              <w:t>общественно-</w:t>
            </w:r>
            <w:r>
              <w:rPr>
                <w:spacing w:val="-2"/>
                <w:sz w:val="24"/>
              </w:rPr>
              <w:t>политической</w:t>
            </w:r>
            <w:r>
              <w:rPr>
                <w:sz w:val="24"/>
              </w:rPr>
              <w:tab/>
            </w:r>
            <w:r>
              <w:rPr>
                <w:sz w:val="24"/>
              </w:rPr>
              <w:t>литературы</w:t>
            </w:r>
            <w:r>
              <w:rPr>
                <w:spacing w:val="40"/>
                <w:sz w:val="24"/>
              </w:rPr>
              <w:t xml:space="preserve"> </w:t>
            </w:r>
            <w:r>
              <w:rPr>
                <w:sz w:val="24"/>
              </w:rPr>
              <w:t>(философия,</w:t>
            </w:r>
            <w:r>
              <w:rPr>
                <w:spacing w:val="43"/>
                <w:sz w:val="24"/>
              </w:rPr>
              <w:t xml:space="preserve"> </w:t>
            </w:r>
            <w:r>
              <w:rPr>
                <w:spacing w:val="-2"/>
                <w:sz w:val="24"/>
              </w:rPr>
              <w:t>социология,</w:t>
            </w:r>
          </w:p>
          <w:p w14:paraId="6A8E1F26">
            <w:pPr>
              <w:pStyle w:val="12"/>
              <w:spacing w:before="11" w:line="310" w:lineRule="atLeast"/>
              <w:ind w:left="105"/>
              <w:rPr>
                <w:sz w:val="24"/>
              </w:rPr>
            </w:pPr>
            <w:r>
              <w:rPr>
                <w:sz w:val="24"/>
              </w:rPr>
              <w:t>религия,</w:t>
            </w:r>
            <w:r>
              <w:rPr>
                <w:spacing w:val="40"/>
                <w:sz w:val="24"/>
              </w:rPr>
              <w:t xml:space="preserve"> </w:t>
            </w:r>
            <w:r>
              <w:rPr>
                <w:sz w:val="24"/>
              </w:rPr>
              <w:t>история,</w:t>
            </w:r>
            <w:r>
              <w:rPr>
                <w:spacing w:val="40"/>
                <w:sz w:val="24"/>
              </w:rPr>
              <w:t xml:space="preserve"> </w:t>
            </w:r>
            <w:r>
              <w:rPr>
                <w:sz w:val="24"/>
              </w:rPr>
              <w:t>экономика,</w:t>
            </w:r>
            <w:r>
              <w:rPr>
                <w:spacing w:val="40"/>
                <w:sz w:val="24"/>
              </w:rPr>
              <w:t xml:space="preserve"> </w:t>
            </w:r>
            <w:r>
              <w:rPr>
                <w:sz w:val="24"/>
              </w:rPr>
              <w:t>государство</w:t>
            </w:r>
            <w:r>
              <w:rPr>
                <w:spacing w:val="40"/>
                <w:sz w:val="24"/>
              </w:rPr>
              <w:t xml:space="preserve"> </w:t>
            </w:r>
            <w:r>
              <w:rPr>
                <w:sz w:val="24"/>
              </w:rPr>
              <w:t>и</w:t>
            </w:r>
            <w:r>
              <w:rPr>
                <w:spacing w:val="40"/>
                <w:sz w:val="24"/>
              </w:rPr>
              <w:t xml:space="preserve"> </w:t>
            </w:r>
            <w:r>
              <w:rPr>
                <w:sz w:val="24"/>
              </w:rPr>
              <w:t>право,</w:t>
            </w:r>
            <w:r>
              <w:rPr>
                <w:spacing w:val="40"/>
                <w:sz w:val="24"/>
              </w:rPr>
              <w:t xml:space="preserve"> </w:t>
            </w:r>
            <w:r>
              <w:rPr>
                <w:sz w:val="24"/>
              </w:rPr>
              <w:t>естественные,</w:t>
            </w:r>
            <w:r>
              <w:rPr>
                <w:spacing w:val="40"/>
                <w:sz w:val="24"/>
              </w:rPr>
              <w:t xml:space="preserve"> </w:t>
            </w:r>
            <w:r>
              <w:rPr>
                <w:sz w:val="24"/>
              </w:rPr>
              <w:t>физико- математические, химические, биологические и другие науки и т.д.)</w:t>
            </w:r>
          </w:p>
        </w:tc>
        <w:tc>
          <w:tcPr>
            <w:tcW w:w="711" w:type="dxa"/>
          </w:tcPr>
          <w:p w14:paraId="5A3EA7F1">
            <w:pPr>
              <w:pStyle w:val="12"/>
              <w:spacing w:before="0" w:line="268" w:lineRule="exact"/>
              <w:ind w:left="56" w:right="52"/>
              <w:jc w:val="center"/>
              <w:rPr>
                <w:sz w:val="24"/>
              </w:rPr>
            </w:pPr>
            <w:r>
              <w:rPr>
                <w:spacing w:val="-5"/>
                <w:sz w:val="24"/>
              </w:rPr>
              <w:t>355</w:t>
            </w:r>
          </w:p>
        </w:tc>
      </w:tr>
      <w:tr w14:paraId="16C50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221" w:type="dxa"/>
          </w:tcPr>
          <w:p w14:paraId="538D67A4">
            <w:pPr>
              <w:pStyle w:val="12"/>
              <w:spacing w:before="0" w:line="268" w:lineRule="exact"/>
              <w:ind w:left="96"/>
              <w:rPr>
                <w:sz w:val="24"/>
              </w:rPr>
            </w:pPr>
            <w:r>
              <w:rPr>
                <w:spacing w:val="-2"/>
                <w:sz w:val="24"/>
              </w:rPr>
              <w:t>нормативно-технических</w:t>
            </w:r>
            <w:r>
              <w:rPr>
                <w:spacing w:val="28"/>
                <w:sz w:val="24"/>
              </w:rPr>
              <w:t xml:space="preserve"> </w:t>
            </w:r>
            <w:r>
              <w:rPr>
                <w:spacing w:val="-2"/>
                <w:sz w:val="24"/>
              </w:rPr>
              <w:t>документов</w:t>
            </w:r>
          </w:p>
        </w:tc>
        <w:tc>
          <w:tcPr>
            <w:tcW w:w="711" w:type="dxa"/>
          </w:tcPr>
          <w:p w14:paraId="33FA7C8E">
            <w:pPr>
              <w:pStyle w:val="12"/>
              <w:spacing w:before="0" w:line="268" w:lineRule="exact"/>
              <w:ind w:left="56" w:right="56"/>
              <w:jc w:val="center"/>
              <w:rPr>
                <w:sz w:val="24"/>
              </w:rPr>
            </w:pPr>
            <w:r>
              <w:rPr>
                <w:spacing w:val="-5"/>
                <w:sz w:val="24"/>
              </w:rPr>
              <w:t>20</w:t>
            </w:r>
          </w:p>
        </w:tc>
      </w:tr>
      <w:tr w14:paraId="2D358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221" w:type="dxa"/>
          </w:tcPr>
          <w:p w14:paraId="251B7B14">
            <w:pPr>
              <w:pStyle w:val="12"/>
              <w:spacing w:before="0" w:line="268" w:lineRule="exact"/>
              <w:ind w:left="96"/>
              <w:rPr>
                <w:sz w:val="24"/>
              </w:rPr>
            </w:pPr>
            <w:r>
              <w:rPr>
                <w:sz w:val="24"/>
              </w:rPr>
              <w:t>психологической,</w:t>
            </w:r>
            <w:r>
              <w:rPr>
                <w:spacing w:val="-10"/>
                <w:sz w:val="24"/>
              </w:rPr>
              <w:t xml:space="preserve"> </w:t>
            </w:r>
            <w:r>
              <w:rPr>
                <w:sz w:val="24"/>
              </w:rPr>
              <w:t>педагогической</w:t>
            </w:r>
            <w:r>
              <w:rPr>
                <w:spacing w:val="-4"/>
                <w:sz w:val="24"/>
              </w:rPr>
              <w:t xml:space="preserve"> </w:t>
            </w:r>
            <w:r>
              <w:rPr>
                <w:sz w:val="24"/>
              </w:rPr>
              <w:t>и</w:t>
            </w:r>
            <w:r>
              <w:rPr>
                <w:spacing w:val="-8"/>
                <w:sz w:val="24"/>
              </w:rPr>
              <w:t xml:space="preserve"> </w:t>
            </w:r>
            <w:r>
              <w:rPr>
                <w:sz w:val="24"/>
              </w:rPr>
              <w:t>методической</w:t>
            </w:r>
            <w:r>
              <w:rPr>
                <w:spacing w:val="-8"/>
                <w:sz w:val="24"/>
              </w:rPr>
              <w:t xml:space="preserve"> </w:t>
            </w:r>
            <w:r>
              <w:rPr>
                <w:spacing w:val="-2"/>
                <w:sz w:val="24"/>
              </w:rPr>
              <w:t>литературы</w:t>
            </w:r>
          </w:p>
        </w:tc>
        <w:tc>
          <w:tcPr>
            <w:tcW w:w="711" w:type="dxa"/>
          </w:tcPr>
          <w:p w14:paraId="1E5FE7E1">
            <w:pPr>
              <w:pStyle w:val="12"/>
              <w:spacing w:before="0" w:line="268" w:lineRule="exact"/>
              <w:ind w:left="56" w:right="56"/>
              <w:jc w:val="center"/>
              <w:rPr>
                <w:sz w:val="24"/>
              </w:rPr>
            </w:pPr>
            <w:r>
              <w:rPr>
                <w:spacing w:val="-5"/>
                <w:sz w:val="24"/>
              </w:rPr>
              <w:t>20</w:t>
            </w:r>
          </w:p>
        </w:tc>
      </w:tr>
      <w:tr w14:paraId="2C6D9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8221" w:type="dxa"/>
          </w:tcPr>
          <w:p w14:paraId="06FB0748">
            <w:pPr>
              <w:pStyle w:val="12"/>
              <w:ind w:left="96"/>
              <w:rPr>
                <w:b/>
                <w:sz w:val="24"/>
              </w:rPr>
            </w:pPr>
            <w:r>
              <w:rPr>
                <w:b/>
                <w:sz w:val="24"/>
              </w:rPr>
              <w:t>справочной</w:t>
            </w:r>
            <w:r>
              <w:rPr>
                <w:b/>
                <w:spacing w:val="63"/>
                <w:w w:val="150"/>
                <w:sz w:val="24"/>
              </w:rPr>
              <w:t xml:space="preserve"> </w:t>
            </w:r>
            <w:r>
              <w:rPr>
                <w:b/>
                <w:sz w:val="24"/>
              </w:rPr>
              <w:t>и</w:t>
            </w:r>
            <w:r>
              <w:rPr>
                <w:b/>
                <w:spacing w:val="64"/>
                <w:w w:val="150"/>
                <w:sz w:val="24"/>
              </w:rPr>
              <w:t xml:space="preserve"> </w:t>
            </w:r>
            <w:r>
              <w:rPr>
                <w:b/>
                <w:sz w:val="24"/>
              </w:rPr>
              <w:t>дополнительной</w:t>
            </w:r>
            <w:r>
              <w:rPr>
                <w:b/>
                <w:spacing w:val="64"/>
                <w:w w:val="150"/>
                <w:sz w:val="24"/>
              </w:rPr>
              <w:t xml:space="preserve"> </w:t>
            </w:r>
            <w:r>
              <w:rPr>
                <w:b/>
                <w:sz w:val="24"/>
              </w:rPr>
              <w:t>литературы</w:t>
            </w:r>
            <w:r>
              <w:rPr>
                <w:b/>
                <w:spacing w:val="63"/>
                <w:w w:val="150"/>
                <w:sz w:val="24"/>
              </w:rPr>
              <w:t xml:space="preserve"> </w:t>
            </w:r>
            <w:r>
              <w:rPr>
                <w:b/>
                <w:sz w:val="24"/>
              </w:rPr>
              <w:t>по</w:t>
            </w:r>
            <w:r>
              <w:rPr>
                <w:b/>
                <w:spacing w:val="64"/>
                <w:w w:val="150"/>
                <w:sz w:val="24"/>
              </w:rPr>
              <w:t xml:space="preserve"> </w:t>
            </w:r>
            <w:r>
              <w:rPr>
                <w:b/>
                <w:sz w:val="24"/>
              </w:rPr>
              <w:t>предметам</w:t>
            </w:r>
            <w:r>
              <w:rPr>
                <w:b/>
                <w:spacing w:val="63"/>
                <w:w w:val="150"/>
                <w:sz w:val="24"/>
              </w:rPr>
              <w:t xml:space="preserve"> </w:t>
            </w:r>
            <w:r>
              <w:rPr>
                <w:b/>
                <w:spacing w:val="-2"/>
                <w:sz w:val="24"/>
              </w:rPr>
              <w:t>школьной</w:t>
            </w:r>
          </w:p>
          <w:p w14:paraId="468BD273">
            <w:pPr>
              <w:pStyle w:val="12"/>
              <w:spacing w:before="41"/>
              <w:ind w:left="105"/>
              <w:rPr>
                <w:b/>
                <w:sz w:val="24"/>
              </w:rPr>
            </w:pPr>
            <w:r>
              <w:rPr>
                <w:b/>
                <w:sz w:val="24"/>
              </w:rPr>
              <w:t>программы</w:t>
            </w:r>
            <w:r>
              <w:rPr>
                <w:b/>
                <w:spacing w:val="1"/>
                <w:sz w:val="24"/>
              </w:rPr>
              <w:t xml:space="preserve"> </w:t>
            </w:r>
            <w:r>
              <w:rPr>
                <w:b/>
                <w:spacing w:val="-2"/>
                <w:sz w:val="24"/>
              </w:rPr>
              <w:t>всего:</w:t>
            </w:r>
          </w:p>
        </w:tc>
        <w:tc>
          <w:tcPr>
            <w:tcW w:w="711" w:type="dxa"/>
          </w:tcPr>
          <w:p w14:paraId="3FD40763">
            <w:pPr>
              <w:pStyle w:val="12"/>
              <w:ind w:left="56" w:right="52"/>
              <w:jc w:val="center"/>
              <w:rPr>
                <w:b/>
                <w:sz w:val="24"/>
              </w:rPr>
            </w:pPr>
            <w:r>
              <w:rPr>
                <w:b/>
                <w:spacing w:val="-5"/>
                <w:sz w:val="24"/>
              </w:rPr>
              <w:t>780</w:t>
            </w:r>
          </w:p>
        </w:tc>
      </w:tr>
      <w:tr w14:paraId="0498A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221" w:type="dxa"/>
          </w:tcPr>
          <w:p w14:paraId="3CCC5341">
            <w:pPr>
              <w:pStyle w:val="12"/>
              <w:spacing w:before="0" w:line="273" w:lineRule="exact"/>
              <w:ind w:left="96"/>
              <w:rPr>
                <w:b/>
                <w:i/>
                <w:sz w:val="24"/>
              </w:rPr>
            </w:pPr>
            <w:r>
              <w:rPr>
                <w:b/>
                <w:i/>
                <w:sz w:val="24"/>
              </w:rPr>
              <w:t>в</w:t>
            </w:r>
            <w:r>
              <w:rPr>
                <w:b/>
                <w:i/>
                <w:spacing w:val="-3"/>
                <w:sz w:val="24"/>
              </w:rPr>
              <w:t xml:space="preserve"> </w:t>
            </w:r>
            <w:r>
              <w:rPr>
                <w:b/>
                <w:i/>
                <w:sz w:val="24"/>
              </w:rPr>
              <w:t>т.ч.</w:t>
            </w:r>
            <w:r>
              <w:rPr>
                <w:b/>
                <w:i/>
                <w:spacing w:val="-4"/>
                <w:sz w:val="24"/>
              </w:rPr>
              <w:t xml:space="preserve"> </w:t>
            </w:r>
            <w:r>
              <w:rPr>
                <w:b/>
                <w:i/>
                <w:sz w:val="24"/>
              </w:rPr>
              <w:t>словарей</w:t>
            </w:r>
            <w:r>
              <w:rPr>
                <w:b/>
                <w:i/>
                <w:spacing w:val="-1"/>
                <w:sz w:val="24"/>
              </w:rPr>
              <w:t xml:space="preserve"> </w:t>
            </w:r>
            <w:r>
              <w:rPr>
                <w:b/>
                <w:i/>
                <w:sz w:val="24"/>
              </w:rPr>
              <w:t>русского</w:t>
            </w:r>
            <w:r>
              <w:rPr>
                <w:b/>
                <w:i/>
                <w:spacing w:val="-1"/>
                <w:sz w:val="24"/>
              </w:rPr>
              <w:t xml:space="preserve"> </w:t>
            </w:r>
            <w:r>
              <w:rPr>
                <w:b/>
                <w:i/>
                <w:spacing w:val="-4"/>
                <w:sz w:val="24"/>
              </w:rPr>
              <w:t>языка</w:t>
            </w:r>
          </w:p>
        </w:tc>
        <w:tc>
          <w:tcPr>
            <w:tcW w:w="711" w:type="dxa"/>
          </w:tcPr>
          <w:p w14:paraId="28F2178F">
            <w:pPr>
              <w:pStyle w:val="12"/>
              <w:spacing w:before="0" w:line="268" w:lineRule="exact"/>
              <w:ind w:left="56" w:right="56"/>
              <w:jc w:val="center"/>
              <w:rPr>
                <w:sz w:val="24"/>
              </w:rPr>
            </w:pPr>
            <w:r>
              <w:rPr>
                <w:spacing w:val="-5"/>
                <w:sz w:val="24"/>
              </w:rPr>
              <w:t>20</w:t>
            </w:r>
          </w:p>
        </w:tc>
      </w:tr>
      <w:tr w14:paraId="24A7D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221" w:type="dxa"/>
          </w:tcPr>
          <w:p w14:paraId="73C346CA">
            <w:pPr>
              <w:pStyle w:val="12"/>
              <w:spacing w:before="0" w:line="268" w:lineRule="exact"/>
              <w:ind w:left="96"/>
              <w:rPr>
                <w:i/>
                <w:sz w:val="24"/>
              </w:rPr>
            </w:pPr>
            <w:r>
              <w:rPr>
                <w:i/>
                <w:sz w:val="24"/>
              </w:rPr>
              <w:t>в</w:t>
            </w:r>
            <w:r>
              <w:rPr>
                <w:i/>
                <w:spacing w:val="1"/>
                <w:sz w:val="24"/>
              </w:rPr>
              <w:t xml:space="preserve"> </w:t>
            </w:r>
            <w:r>
              <w:rPr>
                <w:i/>
                <w:sz w:val="24"/>
              </w:rPr>
              <w:t>т.</w:t>
            </w:r>
            <w:r>
              <w:rPr>
                <w:i/>
                <w:spacing w:val="-2"/>
                <w:sz w:val="24"/>
              </w:rPr>
              <w:t xml:space="preserve"> </w:t>
            </w:r>
            <w:r>
              <w:rPr>
                <w:i/>
                <w:sz w:val="24"/>
              </w:rPr>
              <w:t>ч.</w:t>
            </w:r>
            <w:r>
              <w:rPr>
                <w:i/>
                <w:spacing w:val="-1"/>
                <w:sz w:val="24"/>
              </w:rPr>
              <w:t xml:space="preserve"> </w:t>
            </w:r>
            <w:r>
              <w:rPr>
                <w:i/>
                <w:sz w:val="24"/>
              </w:rPr>
              <w:t>словарей</w:t>
            </w:r>
            <w:r>
              <w:rPr>
                <w:i/>
                <w:spacing w:val="-4"/>
                <w:sz w:val="24"/>
              </w:rPr>
              <w:t xml:space="preserve"> </w:t>
            </w:r>
            <w:r>
              <w:rPr>
                <w:i/>
                <w:sz w:val="24"/>
              </w:rPr>
              <w:t>иностранного</w:t>
            </w:r>
            <w:r>
              <w:rPr>
                <w:i/>
                <w:spacing w:val="-4"/>
                <w:sz w:val="24"/>
              </w:rPr>
              <w:t xml:space="preserve"> языка</w:t>
            </w:r>
          </w:p>
        </w:tc>
        <w:tc>
          <w:tcPr>
            <w:tcW w:w="711" w:type="dxa"/>
          </w:tcPr>
          <w:p w14:paraId="499A3F6B">
            <w:pPr>
              <w:pStyle w:val="12"/>
              <w:spacing w:before="0" w:line="268" w:lineRule="exact"/>
              <w:ind w:left="56" w:right="52"/>
              <w:jc w:val="center"/>
              <w:rPr>
                <w:sz w:val="24"/>
              </w:rPr>
            </w:pPr>
            <w:r>
              <w:rPr>
                <w:spacing w:val="-10"/>
                <w:sz w:val="24"/>
              </w:rPr>
              <w:t>9</w:t>
            </w:r>
          </w:p>
        </w:tc>
      </w:tr>
      <w:tr w14:paraId="228BA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221" w:type="dxa"/>
          </w:tcPr>
          <w:p w14:paraId="04E480F6">
            <w:pPr>
              <w:pStyle w:val="12"/>
              <w:spacing w:before="0" w:line="273" w:lineRule="exact"/>
              <w:ind w:left="96"/>
              <w:rPr>
                <w:i/>
                <w:sz w:val="24"/>
              </w:rPr>
            </w:pPr>
            <w:r>
              <w:rPr>
                <w:i/>
                <w:sz w:val="24"/>
              </w:rPr>
              <w:t>в.</w:t>
            </w:r>
            <w:r>
              <w:rPr>
                <w:i/>
                <w:spacing w:val="2"/>
                <w:sz w:val="24"/>
              </w:rPr>
              <w:t xml:space="preserve"> </w:t>
            </w:r>
            <w:r>
              <w:rPr>
                <w:i/>
                <w:sz w:val="24"/>
              </w:rPr>
              <w:t>т.ч.</w:t>
            </w:r>
            <w:r>
              <w:rPr>
                <w:i/>
                <w:spacing w:val="-1"/>
                <w:sz w:val="24"/>
              </w:rPr>
              <w:t xml:space="preserve"> </w:t>
            </w:r>
            <w:r>
              <w:rPr>
                <w:i/>
                <w:sz w:val="24"/>
              </w:rPr>
              <w:t xml:space="preserve">других </w:t>
            </w:r>
            <w:r>
              <w:rPr>
                <w:i/>
                <w:spacing w:val="-2"/>
                <w:sz w:val="24"/>
              </w:rPr>
              <w:t>словарей</w:t>
            </w:r>
          </w:p>
        </w:tc>
        <w:tc>
          <w:tcPr>
            <w:tcW w:w="711" w:type="dxa"/>
          </w:tcPr>
          <w:p w14:paraId="2D56ECCF">
            <w:pPr>
              <w:pStyle w:val="12"/>
              <w:spacing w:before="0" w:line="273" w:lineRule="exact"/>
              <w:ind w:left="56" w:right="56"/>
              <w:jc w:val="center"/>
              <w:rPr>
                <w:sz w:val="24"/>
              </w:rPr>
            </w:pPr>
            <w:r>
              <w:rPr>
                <w:spacing w:val="-5"/>
                <w:sz w:val="24"/>
              </w:rPr>
              <w:t>45</w:t>
            </w:r>
          </w:p>
        </w:tc>
      </w:tr>
      <w:tr w14:paraId="2F93D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221" w:type="dxa"/>
          </w:tcPr>
          <w:p w14:paraId="3B5BF749">
            <w:pPr>
              <w:pStyle w:val="12"/>
              <w:spacing w:before="0" w:line="268" w:lineRule="exact"/>
              <w:ind w:left="96"/>
              <w:rPr>
                <w:i/>
                <w:sz w:val="24"/>
              </w:rPr>
            </w:pPr>
            <w:r>
              <w:rPr>
                <w:i/>
                <w:sz w:val="24"/>
              </w:rPr>
              <w:t>в</w:t>
            </w:r>
            <w:r>
              <w:rPr>
                <w:i/>
                <w:spacing w:val="3"/>
                <w:sz w:val="24"/>
              </w:rPr>
              <w:t xml:space="preserve"> </w:t>
            </w:r>
            <w:r>
              <w:rPr>
                <w:i/>
                <w:sz w:val="24"/>
              </w:rPr>
              <w:t>т.</w:t>
            </w:r>
            <w:r>
              <w:rPr>
                <w:i/>
                <w:spacing w:val="-1"/>
                <w:sz w:val="24"/>
              </w:rPr>
              <w:t xml:space="preserve"> </w:t>
            </w:r>
            <w:r>
              <w:rPr>
                <w:i/>
                <w:sz w:val="24"/>
              </w:rPr>
              <w:t xml:space="preserve">ч. </w:t>
            </w:r>
            <w:r>
              <w:rPr>
                <w:i/>
                <w:spacing w:val="-2"/>
                <w:sz w:val="24"/>
              </w:rPr>
              <w:t>энциклопедий</w:t>
            </w:r>
          </w:p>
        </w:tc>
        <w:tc>
          <w:tcPr>
            <w:tcW w:w="711" w:type="dxa"/>
          </w:tcPr>
          <w:p w14:paraId="40268797">
            <w:pPr>
              <w:pStyle w:val="12"/>
              <w:spacing w:before="0" w:line="268" w:lineRule="exact"/>
              <w:ind w:left="56" w:right="56"/>
              <w:jc w:val="center"/>
              <w:rPr>
                <w:sz w:val="24"/>
              </w:rPr>
            </w:pPr>
            <w:r>
              <w:rPr>
                <w:spacing w:val="-5"/>
                <w:sz w:val="24"/>
              </w:rPr>
              <w:t>35</w:t>
            </w:r>
          </w:p>
        </w:tc>
      </w:tr>
      <w:tr w14:paraId="637C1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8221" w:type="dxa"/>
          </w:tcPr>
          <w:p w14:paraId="159D5974">
            <w:pPr>
              <w:pStyle w:val="12"/>
              <w:spacing w:before="0" w:line="268" w:lineRule="exact"/>
              <w:ind w:left="96"/>
              <w:rPr>
                <w:sz w:val="24"/>
              </w:rPr>
            </w:pPr>
            <w:r>
              <w:rPr>
                <w:spacing w:val="-2"/>
                <w:sz w:val="24"/>
              </w:rPr>
              <w:t>брошюр</w:t>
            </w:r>
          </w:p>
        </w:tc>
        <w:tc>
          <w:tcPr>
            <w:tcW w:w="711" w:type="dxa"/>
          </w:tcPr>
          <w:p w14:paraId="6193A6C3">
            <w:pPr>
              <w:pStyle w:val="12"/>
              <w:spacing w:before="0" w:line="268" w:lineRule="exact"/>
              <w:ind w:left="56" w:right="52"/>
              <w:jc w:val="center"/>
              <w:rPr>
                <w:sz w:val="24"/>
              </w:rPr>
            </w:pPr>
            <w:r>
              <w:rPr>
                <w:spacing w:val="-5"/>
                <w:sz w:val="24"/>
              </w:rPr>
              <w:t>260</w:t>
            </w:r>
          </w:p>
        </w:tc>
      </w:tr>
      <w:tr w14:paraId="2E216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221" w:type="dxa"/>
          </w:tcPr>
          <w:p w14:paraId="02464C5C">
            <w:pPr>
              <w:pStyle w:val="12"/>
              <w:spacing w:before="0" w:line="268" w:lineRule="exact"/>
              <w:ind w:left="96"/>
              <w:rPr>
                <w:sz w:val="24"/>
              </w:rPr>
            </w:pPr>
            <w:r>
              <w:rPr>
                <w:spacing w:val="-2"/>
                <w:sz w:val="24"/>
              </w:rPr>
              <w:t>журналов</w:t>
            </w:r>
          </w:p>
        </w:tc>
        <w:tc>
          <w:tcPr>
            <w:tcW w:w="711" w:type="dxa"/>
          </w:tcPr>
          <w:p w14:paraId="4FB9F42E">
            <w:pPr>
              <w:pStyle w:val="12"/>
              <w:spacing w:before="0" w:line="268" w:lineRule="exact"/>
              <w:ind w:left="56" w:right="52"/>
              <w:jc w:val="center"/>
              <w:rPr>
                <w:sz w:val="24"/>
              </w:rPr>
            </w:pPr>
            <w:r>
              <w:rPr>
                <w:spacing w:val="-5"/>
                <w:sz w:val="24"/>
              </w:rPr>
              <w:t>354</w:t>
            </w:r>
          </w:p>
        </w:tc>
      </w:tr>
      <w:tr w14:paraId="67FC6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221" w:type="dxa"/>
          </w:tcPr>
          <w:p w14:paraId="36A0A61B">
            <w:pPr>
              <w:pStyle w:val="12"/>
              <w:spacing w:before="0" w:line="268" w:lineRule="exact"/>
              <w:ind w:left="96"/>
              <w:rPr>
                <w:sz w:val="24"/>
              </w:rPr>
            </w:pPr>
            <w:r>
              <w:rPr>
                <w:sz w:val="24"/>
              </w:rPr>
              <w:t>редких</w:t>
            </w:r>
            <w:r>
              <w:rPr>
                <w:spacing w:val="-6"/>
                <w:sz w:val="24"/>
              </w:rPr>
              <w:t xml:space="preserve"> </w:t>
            </w:r>
            <w:r>
              <w:rPr>
                <w:spacing w:val="-4"/>
                <w:sz w:val="24"/>
              </w:rPr>
              <w:t>книг</w:t>
            </w:r>
          </w:p>
        </w:tc>
        <w:tc>
          <w:tcPr>
            <w:tcW w:w="711" w:type="dxa"/>
          </w:tcPr>
          <w:p w14:paraId="21CA20F9">
            <w:pPr>
              <w:pStyle w:val="12"/>
              <w:spacing w:before="0" w:line="268" w:lineRule="exact"/>
              <w:ind w:left="56" w:right="56"/>
              <w:jc w:val="center"/>
              <w:rPr>
                <w:sz w:val="24"/>
              </w:rPr>
            </w:pPr>
            <w:r>
              <w:rPr>
                <w:spacing w:val="-5"/>
                <w:sz w:val="24"/>
              </w:rPr>
              <w:t>57</w:t>
            </w:r>
          </w:p>
        </w:tc>
      </w:tr>
    </w:tbl>
    <w:p w14:paraId="7EF4C592">
      <w:pPr>
        <w:pStyle w:val="12"/>
        <w:spacing w:after="0" w:line="268" w:lineRule="exact"/>
        <w:jc w:val="center"/>
        <w:rPr>
          <w:sz w:val="24"/>
        </w:rPr>
        <w:sectPr>
          <w:pgSz w:w="11910" w:h="16840"/>
          <w:pgMar w:top="1040" w:right="566" w:bottom="280" w:left="1417" w:header="720" w:footer="720" w:gutter="0"/>
          <w:cols w:space="720" w:num="1"/>
        </w:sectPr>
      </w:pPr>
    </w:p>
    <w:p w14:paraId="01782523">
      <w:pPr>
        <w:pStyle w:val="11"/>
        <w:numPr>
          <w:ilvl w:val="2"/>
          <w:numId w:val="22"/>
        </w:numPr>
        <w:tabs>
          <w:tab w:val="left" w:pos="282"/>
          <w:tab w:val="left" w:pos="799"/>
        </w:tabs>
        <w:spacing w:before="66" w:after="22" w:line="276" w:lineRule="auto"/>
        <w:ind w:left="282" w:right="280" w:hanging="10"/>
        <w:jc w:val="left"/>
        <w:rPr>
          <w:sz w:val="24"/>
        </w:rPr>
      </w:pPr>
      <w:r>
        <w:rPr>
          <w:sz w:val="24"/>
        </w:rPr>
        <w:t>Сведения</w:t>
      </w:r>
      <w:r>
        <w:rPr>
          <w:spacing w:val="80"/>
          <w:sz w:val="24"/>
        </w:rPr>
        <w:t xml:space="preserve"> </w:t>
      </w:r>
      <w:r>
        <w:rPr>
          <w:sz w:val="24"/>
        </w:rPr>
        <w:t>об</w:t>
      </w:r>
      <w:r>
        <w:rPr>
          <w:spacing w:val="80"/>
          <w:sz w:val="24"/>
        </w:rPr>
        <w:t xml:space="preserve"> </w:t>
      </w:r>
      <w:r>
        <w:rPr>
          <w:sz w:val="24"/>
        </w:rPr>
        <w:t>обеспеченности</w:t>
      </w:r>
      <w:r>
        <w:rPr>
          <w:spacing w:val="80"/>
          <w:sz w:val="24"/>
        </w:rPr>
        <w:t xml:space="preserve"> </w:t>
      </w:r>
      <w:r>
        <w:rPr>
          <w:sz w:val="24"/>
        </w:rPr>
        <w:t>педагогической,</w:t>
      </w:r>
      <w:r>
        <w:rPr>
          <w:spacing w:val="80"/>
          <w:sz w:val="24"/>
        </w:rPr>
        <w:t xml:space="preserve"> </w:t>
      </w:r>
      <w:r>
        <w:rPr>
          <w:sz w:val="24"/>
        </w:rPr>
        <w:t>психологической</w:t>
      </w:r>
      <w:r>
        <w:rPr>
          <w:spacing w:val="80"/>
          <w:sz w:val="24"/>
        </w:rPr>
        <w:t xml:space="preserve"> </w:t>
      </w:r>
      <w:r>
        <w:rPr>
          <w:sz w:val="24"/>
        </w:rPr>
        <w:t>и</w:t>
      </w:r>
      <w:r>
        <w:rPr>
          <w:spacing w:val="80"/>
          <w:sz w:val="24"/>
        </w:rPr>
        <w:t xml:space="preserve"> </w:t>
      </w:r>
      <w:r>
        <w:rPr>
          <w:sz w:val="24"/>
        </w:rPr>
        <w:t xml:space="preserve">методической </w:t>
      </w:r>
      <w:r>
        <w:rPr>
          <w:spacing w:val="-2"/>
          <w:sz w:val="24"/>
        </w:rPr>
        <w:t>литературой:</w:t>
      </w: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15"/>
        <w:gridCol w:w="1417"/>
      </w:tblGrid>
      <w:tr w14:paraId="2874D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515" w:type="dxa"/>
          </w:tcPr>
          <w:p w14:paraId="44F943A6">
            <w:pPr>
              <w:pStyle w:val="12"/>
              <w:spacing w:before="0" w:line="268" w:lineRule="exact"/>
              <w:ind w:left="96"/>
              <w:rPr>
                <w:sz w:val="24"/>
              </w:rPr>
            </w:pPr>
            <w:r>
              <w:rPr>
                <w:sz w:val="24"/>
              </w:rPr>
              <w:t>обеспеченность</w:t>
            </w:r>
            <w:r>
              <w:rPr>
                <w:spacing w:val="74"/>
                <w:w w:val="150"/>
                <w:sz w:val="24"/>
              </w:rPr>
              <w:t xml:space="preserve"> </w:t>
            </w:r>
            <w:r>
              <w:rPr>
                <w:sz w:val="24"/>
              </w:rPr>
              <w:t>педагогической,</w:t>
            </w:r>
            <w:r>
              <w:rPr>
                <w:spacing w:val="77"/>
                <w:w w:val="150"/>
                <w:sz w:val="24"/>
              </w:rPr>
              <w:t xml:space="preserve"> </w:t>
            </w:r>
            <w:r>
              <w:rPr>
                <w:sz w:val="24"/>
              </w:rPr>
              <w:t>психологической</w:t>
            </w:r>
            <w:r>
              <w:rPr>
                <w:spacing w:val="77"/>
                <w:w w:val="150"/>
                <w:sz w:val="24"/>
              </w:rPr>
              <w:t xml:space="preserve"> </w:t>
            </w:r>
            <w:r>
              <w:rPr>
                <w:sz w:val="24"/>
              </w:rPr>
              <w:t>и</w:t>
            </w:r>
            <w:r>
              <w:rPr>
                <w:spacing w:val="77"/>
                <w:w w:val="150"/>
                <w:sz w:val="24"/>
              </w:rPr>
              <w:t xml:space="preserve"> </w:t>
            </w:r>
            <w:r>
              <w:rPr>
                <w:spacing w:val="-2"/>
                <w:sz w:val="24"/>
              </w:rPr>
              <w:t>методической</w:t>
            </w:r>
          </w:p>
          <w:p w14:paraId="2B3396FC">
            <w:pPr>
              <w:pStyle w:val="12"/>
              <w:spacing w:before="41"/>
              <w:ind w:left="105"/>
              <w:rPr>
                <w:sz w:val="24"/>
              </w:rPr>
            </w:pPr>
            <w:r>
              <w:rPr>
                <w:spacing w:val="-2"/>
                <w:sz w:val="24"/>
              </w:rPr>
              <w:t>литературой</w:t>
            </w:r>
          </w:p>
        </w:tc>
        <w:tc>
          <w:tcPr>
            <w:tcW w:w="1417" w:type="dxa"/>
          </w:tcPr>
          <w:p w14:paraId="3CAFC36D">
            <w:pPr>
              <w:pStyle w:val="12"/>
              <w:spacing w:before="0" w:line="268" w:lineRule="exact"/>
              <w:ind w:left="9"/>
              <w:jc w:val="center"/>
              <w:rPr>
                <w:sz w:val="24"/>
              </w:rPr>
            </w:pPr>
            <w:r>
              <w:rPr>
                <w:spacing w:val="-5"/>
                <w:sz w:val="24"/>
              </w:rPr>
              <w:t>2,2</w:t>
            </w:r>
          </w:p>
        </w:tc>
      </w:tr>
    </w:tbl>
    <w:p w14:paraId="25F5C3AA">
      <w:pPr>
        <w:pStyle w:val="8"/>
        <w:spacing w:before="43"/>
        <w:ind w:left="0"/>
        <w:jc w:val="left"/>
      </w:pPr>
    </w:p>
    <w:p w14:paraId="2FD447A2">
      <w:pPr>
        <w:pStyle w:val="11"/>
        <w:numPr>
          <w:ilvl w:val="2"/>
          <w:numId w:val="22"/>
        </w:numPr>
        <w:tabs>
          <w:tab w:val="left" w:pos="695"/>
        </w:tabs>
        <w:spacing w:before="0" w:after="59" w:line="240" w:lineRule="auto"/>
        <w:ind w:left="695" w:right="0" w:hanging="422"/>
        <w:jc w:val="left"/>
        <w:rPr>
          <w:sz w:val="24"/>
        </w:rPr>
      </w:pPr>
      <w:r>
        <w:rPr>
          <w:sz w:val="24"/>
        </w:rPr>
        <w:t>Сведения</w:t>
      </w:r>
      <w:r>
        <w:rPr>
          <w:spacing w:val="-8"/>
          <w:sz w:val="24"/>
        </w:rPr>
        <w:t xml:space="preserve"> </w:t>
      </w:r>
      <w:r>
        <w:rPr>
          <w:sz w:val="24"/>
        </w:rPr>
        <w:t>об</w:t>
      </w:r>
      <w:r>
        <w:rPr>
          <w:spacing w:val="-8"/>
          <w:sz w:val="24"/>
        </w:rPr>
        <w:t xml:space="preserve"> </w:t>
      </w:r>
      <w:r>
        <w:rPr>
          <w:sz w:val="24"/>
        </w:rPr>
        <w:t>обеспеченности</w:t>
      </w:r>
      <w:r>
        <w:rPr>
          <w:spacing w:val="-4"/>
          <w:sz w:val="24"/>
        </w:rPr>
        <w:t xml:space="preserve"> </w:t>
      </w:r>
      <w:r>
        <w:rPr>
          <w:sz w:val="24"/>
        </w:rPr>
        <w:t>справочной</w:t>
      </w:r>
      <w:r>
        <w:rPr>
          <w:spacing w:val="1"/>
          <w:sz w:val="24"/>
        </w:rPr>
        <w:t xml:space="preserve"> </w:t>
      </w:r>
      <w:r>
        <w:rPr>
          <w:spacing w:val="-2"/>
          <w:sz w:val="24"/>
        </w:rPr>
        <w:t>литературой:</w:t>
      </w: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1"/>
        <w:gridCol w:w="2272"/>
      </w:tblGrid>
      <w:tr w14:paraId="4A924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661" w:type="dxa"/>
          </w:tcPr>
          <w:p w14:paraId="4F959061">
            <w:pPr>
              <w:pStyle w:val="12"/>
              <w:spacing w:before="0" w:line="273" w:lineRule="exact"/>
              <w:ind w:left="96"/>
              <w:rPr>
                <w:sz w:val="24"/>
              </w:rPr>
            </w:pPr>
            <w:r>
              <w:rPr>
                <w:sz w:val="24"/>
              </w:rPr>
              <w:t>обеспеченность</w:t>
            </w:r>
            <w:r>
              <w:rPr>
                <w:spacing w:val="-5"/>
                <w:sz w:val="24"/>
              </w:rPr>
              <w:t xml:space="preserve"> </w:t>
            </w:r>
            <w:r>
              <w:rPr>
                <w:sz w:val="24"/>
              </w:rPr>
              <w:t>справочной</w:t>
            </w:r>
            <w:r>
              <w:rPr>
                <w:spacing w:val="-3"/>
                <w:sz w:val="24"/>
              </w:rPr>
              <w:t xml:space="preserve"> </w:t>
            </w:r>
            <w:r>
              <w:rPr>
                <w:spacing w:val="-2"/>
                <w:sz w:val="24"/>
              </w:rPr>
              <w:t>литературой</w:t>
            </w:r>
          </w:p>
        </w:tc>
        <w:tc>
          <w:tcPr>
            <w:tcW w:w="2272" w:type="dxa"/>
          </w:tcPr>
          <w:p w14:paraId="0927A5D0">
            <w:pPr>
              <w:pStyle w:val="12"/>
              <w:spacing w:before="0" w:line="273" w:lineRule="exact"/>
              <w:ind w:left="8" w:right="1"/>
              <w:jc w:val="center"/>
              <w:rPr>
                <w:sz w:val="24"/>
              </w:rPr>
            </w:pPr>
            <w:r>
              <w:rPr>
                <w:spacing w:val="-5"/>
                <w:sz w:val="24"/>
              </w:rPr>
              <w:t>1,7</w:t>
            </w:r>
          </w:p>
        </w:tc>
      </w:tr>
    </w:tbl>
    <w:p w14:paraId="5611CBD6">
      <w:pPr>
        <w:pStyle w:val="8"/>
        <w:spacing w:before="42"/>
        <w:ind w:left="0"/>
        <w:jc w:val="left"/>
      </w:pPr>
    </w:p>
    <w:p w14:paraId="148727F8">
      <w:pPr>
        <w:pStyle w:val="11"/>
        <w:numPr>
          <w:ilvl w:val="2"/>
          <w:numId w:val="22"/>
        </w:numPr>
        <w:tabs>
          <w:tab w:val="left" w:pos="694"/>
        </w:tabs>
        <w:spacing w:before="0" w:after="59" w:line="240" w:lineRule="auto"/>
        <w:ind w:left="694" w:right="0" w:hanging="421"/>
        <w:jc w:val="left"/>
        <w:rPr>
          <w:sz w:val="24"/>
        </w:rPr>
      </w:pPr>
      <w:r>
        <w:rPr>
          <w:sz w:val="24"/>
        </w:rPr>
        <w:t>Сведения</w:t>
      </w:r>
      <w:r>
        <w:rPr>
          <w:spacing w:val="-6"/>
          <w:sz w:val="24"/>
        </w:rPr>
        <w:t xml:space="preserve"> </w:t>
      </w:r>
      <w:r>
        <w:rPr>
          <w:sz w:val="24"/>
        </w:rPr>
        <w:t>о</w:t>
      </w:r>
      <w:r>
        <w:rPr>
          <w:spacing w:val="1"/>
          <w:sz w:val="24"/>
        </w:rPr>
        <w:t xml:space="preserve"> </w:t>
      </w:r>
      <w:r>
        <w:rPr>
          <w:spacing w:val="-2"/>
          <w:sz w:val="24"/>
        </w:rPr>
        <w:t>посещаемости:</w:t>
      </w: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1"/>
        <w:gridCol w:w="2272"/>
      </w:tblGrid>
      <w:tr w14:paraId="05D62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661" w:type="dxa"/>
          </w:tcPr>
          <w:p w14:paraId="3EABA29B">
            <w:pPr>
              <w:pStyle w:val="12"/>
              <w:spacing w:before="0" w:line="268" w:lineRule="exact"/>
              <w:ind w:left="96"/>
              <w:rPr>
                <w:sz w:val="24"/>
              </w:rPr>
            </w:pPr>
            <w:r>
              <w:rPr>
                <w:spacing w:val="-2"/>
                <w:sz w:val="24"/>
              </w:rPr>
              <w:t>посещаемость</w:t>
            </w:r>
          </w:p>
        </w:tc>
        <w:tc>
          <w:tcPr>
            <w:tcW w:w="2272" w:type="dxa"/>
          </w:tcPr>
          <w:p w14:paraId="4BA6A54F">
            <w:pPr>
              <w:pStyle w:val="12"/>
              <w:spacing w:before="0" w:line="268" w:lineRule="exact"/>
              <w:ind w:left="7" w:right="8"/>
              <w:jc w:val="center"/>
              <w:rPr>
                <w:sz w:val="24"/>
              </w:rPr>
            </w:pPr>
            <w:r>
              <w:rPr>
                <w:spacing w:val="-10"/>
                <w:sz w:val="24"/>
              </w:rPr>
              <w:t>6</w:t>
            </w:r>
          </w:p>
        </w:tc>
      </w:tr>
    </w:tbl>
    <w:p w14:paraId="45F171C6">
      <w:pPr>
        <w:pStyle w:val="8"/>
        <w:spacing w:before="56"/>
        <w:ind w:left="0"/>
        <w:jc w:val="left"/>
      </w:pPr>
    </w:p>
    <w:p w14:paraId="02523053">
      <w:pPr>
        <w:pStyle w:val="11"/>
        <w:numPr>
          <w:ilvl w:val="2"/>
          <w:numId w:val="22"/>
        </w:numPr>
        <w:tabs>
          <w:tab w:val="left" w:pos="694"/>
        </w:tabs>
        <w:spacing w:before="0" w:after="59" w:line="240" w:lineRule="auto"/>
        <w:ind w:left="694" w:right="0" w:hanging="421"/>
        <w:jc w:val="left"/>
        <w:rPr>
          <w:sz w:val="24"/>
        </w:rPr>
      </w:pPr>
      <w:r>
        <w:rPr>
          <w:sz w:val="24"/>
        </w:rPr>
        <w:t>Сведения</w:t>
      </w:r>
      <w:r>
        <w:rPr>
          <w:spacing w:val="-5"/>
          <w:sz w:val="24"/>
        </w:rPr>
        <w:t xml:space="preserve"> </w:t>
      </w:r>
      <w:r>
        <w:rPr>
          <w:sz w:val="24"/>
        </w:rPr>
        <w:t>об</w:t>
      </w:r>
      <w:r>
        <w:rPr>
          <w:spacing w:val="-5"/>
          <w:sz w:val="24"/>
        </w:rPr>
        <w:t xml:space="preserve"> </w:t>
      </w:r>
      <w:r>
        <w:rPr>
          <w:spacing w:val="-2"/>
          <w:sz w:val="24"/>
        </w:rPr>
        <w:t>обращаемости:</w:t>
      </w: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1"/>
        <w:gridCol w:w="2272"/>
      </w:tblGrid>
      <w:tr w14:paraId="6307E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661" w:type="dxa"/>
          </w:tcPr>
          <w:p w14:paraId="7C47B615">
            <w:pPr>
              <w:pStyle w:val="12"/>
              <w:spacing w:before="0" w:line="268" w:lineRule="exact"/>
              <w:ind w:left="96"/>
              <w:rPr>
                <w:sz w:val="24"/>
              </w:rPr>
            </w:pPr>
            <w:r>
              <w:rPr>
                <w:spacing w:val="-2"/>
                <w:sz w:val="24"/>
              </w:rPr>
              <w:t>обращаемость</w:t>
            </w:r>
          </w:p>
        </w:tc>
        <w:tc>
          <w:tcPr>
            <w:tcW w:w="2272" w:type="dxa"/>
          </w:tcPr>
          <w:p w14:paraId="3E19D18F">
            <w:pPr>
              <w:pStyle w:val="12"/>
              <w:spacing w:before="0" w:line="268" w:lineRule="exact"/>
              <w:ind w:left="7" w:right="8"/>
              <w:jc w:val="center"/>
              <w:rPr>
                <w:sz w:val="24"/>
              </w:rPr>
            </w:pPr>
            <w:r>
              <w:rPr>
                <w:spacing w:val="-10"/>
                <w:sz w:val="24"/>
              </w:rPr>
              <w:t>5</w:t>
            </w:r>
          </w:p>
        </w:tc>
      </w:tr>
    </w:tbl>
    <w:p w14:paraId="2375CB04">
      <w:pPr>
        <w:pStyle w:val="11"/>
        <w:numPr>
          <w:ilvl w:val="2"/>
          <w:numId w:val="22"/>
        </w:numPr>
        <w:tabs>
          <w:tab w:val="left" w:pos="694"/>
        </w:tabs>
        <w:spacing w:before="190" w:after="58" w:line="240" w:lineRule="auto"/>
        <w:ind w:left="694" w:right="0" w:hanging="421"/>
        <w:jc w:val="left"/>
        <w:rPr>
          <w:sz w:val="24"/>
        </w:rPr>
      </w:pPr>
      <w:r>
        <w:rPr>
          <w:sz w:val="24"/>
        </w:rPr>
        <w:t>Сведения</w:t>
      </w:r>
      <w:r>
        <w:rPr>
          <w:spacing w:val="-6"/>
          <w:sz w:val="24"/>
        </w:rPr>
        <w:t xml:space="preserve"> </w:t>
      </w:r>
      <w:r>
        <w:rPr>
          <w:sz w:val="24"/>
        </w:rPr>
        <w:t>о</w:t>
      </w:r>
      <w:r>
        <w:rPr>
          <w:spacing w:val="3"/>
          <w:sz w:val="24"/>
        </w:rPr>
        <w:t xml:space="preserve"> </w:t>
      </w:r>
      <w:r>
        <w:rPr>
          <w:spacing w:val="-2"/>
          <w:sz w:val="24"/>
        </w:rPr>
        <w:t>читаемости:</w:t>
      </w: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61"/>
        <w:gridCol w:w="2272"/>
      </w:tblGrid>
      <w:tr w14:paraId="6EE95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661" w:type="dxa"/>
          </w:tcPr>
          <w:p w14:paraId="04366DB7">
            <w:pPr>
              <w:pStyle w:val="12"/>
              <w:spacing w:before="0" w:line="268" w:lineRule="exact"/>
              <w:ind w:left="96"/>
              <w:rPr>
                <w:sz w:val="24"/>
              </w:rPr>
            </w:pPr>
            <w:r>
              <w:rPr>
                <w:spacing w:val="-2"/>
                <w:sz w:val="24"/>
              </w:rPr>
              <w:t>читаемость</w:t>
            </w:r>
          </w:p>
        </w:tc>
        <w:tc>
          <w:tcPr>
            <w:tcW w:w="2272" w:type="dxa"/>
          </w:tcPr>
          <w:p w14:paraId="6402082B">
            <w:pPr>
              <w:pStyle w:val="12"/>
              <w:spacing w:before="0" w:line="268" w:lineRule="exact"/>
              <w:ind w:left="7" w:right="8"/>
              <w:jc w:val="center"/>
              <w:rPr>
                <w:sz w:val="24"/>
              </w:rPr>
            </w:pPr>
            <w:r>
              <w:rPr>
                <w:spacing w:val="-10"/>
                <w:sz w:val="24"/>
              </w:rPr>
              <w:t>5</w:t>
            </w:r>
          </w:p>
        </w:tc>
      </w:tr>
    </w:tbl>
    <w:p w14:paraId="428F296D">
      <w:pPr>
        <w:pStyle w:val="8"/>
        <w:spacing w:before="62"/>
        <w:ind w:left="0"/>
        <w:jc w:val="left"/>
      </w:pPr>
    </w:p>
    <w:p w14:paraId="5D6DF7A7">
      <w:pPr>
        <w:spacing w:before="0"/>
        <w:ind w:left="273" w:right="0" w:firstLine="0"/>
        <w:jc w:val="left"/>
        <w:rPr>
          <w:b/>
          <w:sz w:val="24"/>
        </w:rPr>
      </w:pPr>
      <w:r>
        <w:rPr>
          <w:b/>
          <w:sz w:val="24"/>
        </w:rPr>
        <w:t>Оценка</w:t>
      </w:r>
      <w:r>
        <w:rPr>
          <w:b/>
          <w:spacing w:val="-8"/>
          <w:sz w:val="24"/>
        </w:rPr>
        <w:t xml:space="preserve"> </w:t>
      </w:r>
      <w:r>
        <w:rPr>
          <w:b/>
          <w:sz w:val="24"/>
        </w:rPr>
        <w:t>материально-технической</w:t>
      </w:r>
      <w:r>
        <w:rPr>
          <w:b/>
          <w:spacing w:val="-5"/>
          <w:sz w:val="24"/>
        </w:rPr>
        <w:t xml:space="preserve"> </w:t>
      </w:r>
      <w:r>
        <w:rPr>
          <w:b/>
          <w:spacing w:val="-2"/>
          <w:sz w:val="24"/>
        </w:rPr>
        <w:t>базы.</w:t>
      </w:r>
    </w:p>
    <w:p w14:paraId="62697F3A">
      <w:pPr>
        <w:pStyle w:val="8"/>
        <w:spacing w:before="140"/>
        <w:ind w:left="0"/>
        <w:jc w:val="left"/>
        <w:rPr>
          <w:b/>
          <w:sz w:val="20"/>
        </w:rPr>
      </w:pP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4"/>
        <w:gridCol w:w="1440"/>
        <w:gridCol w:w="1171"/>
        <w:gridCol w:w="4293"/>
      </w:tblGrid>
      <w:tr w14:paraId="00E3F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204" w:type="dxa"/>
          </w:tcPr>
          <w:p w14:paraId="4A0B68B9">
            <w:pPr>
              <w:pStyle w:val="12"/>
              <w:spacing w:before="0" w:line="268" w:lineRule="exact"/>
              <w:ind w:right="17"/>
              <w:jc w:val="center"/>
              <w:rPr>
                <w:sz w:val="24"/>
              </w:rPr>
            </w:pPr>
            <w:r>
              <w:rPr>
                <w:spacing w:val="-2"/>
                <w:sz w:val="24"/>
              </w:rPr>
              <w:t>Наименование</w:t>
            </w:r>
          </w:p>
          <w:p w14:paraId="395B5938">
            <w:pPr>
              <w:pStyle w:val="12"/>
              <w:spacing w:before="41"/>
              <w:ind w:left="1" w:right="17"/>
              <w:jc w:val="center"/>
              <w:rPr>
                <w:sz w:val="24"/>
              </w:rPr>
            </w:pPr>
            <w:r>
              <w:rPr>
                <w:spacing w:val="-2"/>
                <w:sz w:val="24"/>
              </w:rPr>
              <w:t>объекта</w:t>
            </w:r>
          </w:p>
        </w:tc>
        <w:tc>
          <w:tcPr>
            <w:tcW w:w="1440" w:type="dxa"/>
          </w:tcPr>
          <w:p w14:paraId="6588C231">
            <w:pPr>
              <w:pStyle w:val="12"/>
              <w:spacing w:before="0" w:line="268" w:lineRule="exact"/>
              <w:ind w:right="17"/>
              <w:jc w:val="center"/>
              <w:rPr>
                <w:sz w:val="24"/>
              </w:rPr>
            </w:pPr>
            <w:r>
              <w:rPr>
                <w:spacing w:val="-2"/>
                <w:sz w:val="24"/>
              </w:rPr>
              <w:t>Количество</w:t>
            </w:r>
          </w:p>
          <w:p w14:paraId="6863DB9C">
            <w:pPr>
              <w:pStyle w:val="12"/>
              <w:spacing w:before="41"/>
              <w:ind w:left="1" w:right="17"/>
              <w:jc w:val="center"/>
              <w:rPr>
                <w:sz w:val="24"/>
              </w:rPr>
            </w:pPr>
            <w:r>
              <w:rPr>
                <w:spacing w:val="-4"/>
                <w:sz w:val="24"/>
              </w:rPr>
              <w:t>мест</w:t>
            </w:r>
          </w:p>
        </w:tc>
        <w:tc>
          <w:tcPr>
            <w:tcW w:w="1171" w:type="dxa"/>
          </w:tcPr>
          <w:p w14:paraId="6F3528A2">
            <w:pPr>
              <w:pStyle w:val="12"/>
              <w:spacing w:before="0" w:line="268" w:lineRule="exact"/>
              <w:ind w:left="4" w:right="11"/>
              <w:jc w:val="center"/>
              <w:rPr>
                <w:sz w:val="24"/>
              </w:rPr>
            </w:pPr>
            <w:r>
              <w:rPr>
                <w:spacing w:val="-2"/>
                <w:sz w:val="24"/>
              </w:rPr>
              <w:t>Площадь</w:t>
            </w:r>
          </w:p>
          <w:p w14:paraId="4281B3AA">
            <w:pPr>
              <w:pStyle w:val="12"/>
              <w:spacing w:before="41"/>
              <w:ind w:right="11"/>
              <w:jc w:val="center"/>
              <w:rPr>
                <w:sz w:val="24"/>
              </w:rPr>
            </w:pPr>
            <w:r>
              <w:rPr>
                <w:spacing w:val="-4"/>
                <w:sz w:val="24"/>
              </w:rPr>
              <w:t>(м</w:t>
            </w:r>
            <w:r>
              <w:rPr>
                <w:spacing w:val="-4"/>
                <w:sz w:val="24"/>
                <w:vertAlign w:val="superscript"/>
              </w:rPr>
              <w:t>2</w:t>
            </w:r>
            <w:r>
              <w:rPr>
                <w:spacing w:val="-4"/>
                <w:sz w:val="24"/>
                <w:vertAlign w:val="baseline"/>
              </w:rPr>
              <w:t>)</w:t>
            </w:r>
          </w:p>
        </w:tc>
        <w:tc>
          <w:tcPr>
            <w:tcW w:w="4293" w:type="dxa"/>
          </w:tcPr>
          <w:p w14:paraId="7CDBB6D1">
            <w:pPr>
              <w:pStyle w:val="12"/>
              <w:spacing w:before="0" w:line="268" w:lineRule="exact"/>
              <w:ind w:left="510"/>
              <w:rPr>
                <w:sz w:val="24"/>
              </w:rPr>
            </w:pPr>
            <w:r>
              <w:rPr>
                <w:sz w:val="24"/>
              </w:rPr>
              <w:t>Наиболее</w:t>
            </w:r>
            <w:r>
              <w:rPr>
                <w:spacing w:val="-1"/>
                <w:sz w:val="24"/>
              </w:rPr>
              <w:t xml:space="preserve"> </w:t>
            </w:r>
            <w:r>
              <w:rPr>
                <w:sz w:val="24"/>
              </w:rPr>
              <w:t>ценное</w:t>
            </w:r>
            <w:r>
              <w:rPr>
                <w:spacing w:val="-10"/>
                <w:sz w:val="24"/>
              </w:rPr>
              <w:t xml:space="preserve"> </w:t>
            </w:r>
            <w:r>
              <w:rPr>
                <w:spacing w:val="-2"/>
                <w:sz w:val="24"/>
              </w:rPr>
              <w:t>оборудование</w:t>
            </w:r>
          </w:p>
        </w:tc>
      </w:tr>
      <w:tr w14:paraId="7C613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2204" w:type="dxa"/>
          </w:tcPr>
          <w:p w14:paraId="459FBDF8">
            <w:pPr>
              <w:pStyle w:val="12"/>
              <w:spacing w:before="0" w:line="268" w:lineRule="exact"/>
              <w:ind w:left="105"/>
              <w:rPr>
                <w:sz w:val="24"/>
              </w:rPr>
            </w:pPr>
            <w:r>
              <w:rPr>
                <w:spacing w:val="-2"/>
                <w:sz w:val="24"/>
              </w:rPr>
              <w:t>Столовая</w:t>
            </w:r>
          </w:p>
        </w:tc>
        <w:tc>
          <w:tcPr>
            <w:tcW w:w="1440" w:type="dxa"/>
          </w:tcPr>
          <w:p w14:paraId="4BA04A7C">
            <w:pPr>
              <w:pStyle w:val="12"/>
              <w:spacing w:before="0" w:line="268" w:lineRule="exact"/>
              <w:ind w:left="105"/>
              <w:rPr>
                <w:sz w:val="24"/>
              </w:rPr>
            </w:pPr>
            <w:r>
              <w:rPr>
                <w:spacing w:val="-5"/>
                <w:sz w:val="24"/>
              </w:rPr>
              <w:t>33</w:t>
            </w:r>
          </w:p>
        </w:tc>
        <w:tc>
          <w:tcPr>
            <w:tcW w:w="1171" w:type="dxa"/>
          </w:tcPr>
          <w:p w14:paraId="61627C3C">
            <w:pPr>
              <w:pStyle w:val="12"/>
              <w:spacing w:before="0" w:line="268" w:lineRule="exact"/>
              <w:ind w:left="106"/>
              <w:rPr>
                <w:sz w:val="24"/>
              </w:rPr>
            </w:pPr>
            <w:r>
              <w:rPr>
                <w:spacing w:val="-5"/>
                <w:sz w:val="24"/>
              </w:rPr>
              <w:t>96</w:t>
            </w:r>
          </w:p>
        </w:tc>
        <w:tc>
          <w:tcPr>
            <w:tcW w:w="4293" w:type="dxa"/>
          </w:tcPr>
          <w:p w14:paraId="0A7A59CA">
            <w:pPr>
              <w:pStyle w:val="12"/>
              <w:spacing w:before="0" w:line="278" w:lineRule="auto"/>
              <w:ind w:left="111" w:right="1518"/>
              <w:rPr>
                <w:sz w:val="24"/>
              </w:rPr>
            </w:pPr>
            <w:r>
              <w:rPr>
                <w:sz w:val="24"/>
              </w:rPr>
              <w:t>Холодильник - 2 Морозильная</w:t>
            </w:r>
            <w:r>
              <w:rPr>
                <w:spacing w:val="-11"/>
                <w:sz w:val="24"/>
              </w:rPr>
              <w:t xml:space="preserve"> </w:t>
            </w:r>
            <w:r>
              <w:rPr>
                <w:sz w:val="24"/>
              </w:rPr>
              <w:t>камера</w:t>
            </w:r>
            <w:r>
              <w:rPr>
                <w:spacing w:val="-10"/>
                <w:sz w:val="24"/>
              </w:rPr>
              <w:t xml:space="preserve"> </w:t>
            </w:r>
            <w:r>
              <w:rPr>
                <w:sz w:val="24"/>
              </w:rPr>
              <w:t>-</w:t>
            </w:r>
            <w:r>
              <w:rPr>
                <w:spacing w:val="-14"/>
                <w:sz w:val="24"/>
              </w:rPr>
              <w:t xml:space="preserve"> </w:t>
            </w:r>
            <w:r>
              <w:rPr>
                <w:sz w:val="24"/>
              </w:rPr>
              <w:t>1 Водонагреватель - 1</w:t>
            </w:r>
          </w:p>
          <w:p w14:paraId="456E6122">
            <w:pPr>
              <w:pStyle w:val="12"/>
              <w:spacing w:before="0" w:line="271" w:lineRule="exact"/>
              <w:ind w:left="111"/>
              <w:rPr>
                <w:sz w:val="24"/>
              </w:rPr>
            </w:pPr>
            <w:r>
              <w:rPr>
                <w:sz w:val="24"/>
              </w:rPr>
              <w:t>Мармит</w:t>
            </w:r>
            <w:r>
              <w:rPr>
                <w:spacing w:val="1"/>
                <w:sz w:val="24"/>
              </w:rPr>
              <w:t xml:space="preserve"> </w:t>
            </w:r>
            <w:r>
              <w:rPr>
                <w:sz w:val="24"/>
              </w:rPr>
              <w:t>-</w:t>
            </w:r>
            <w:r>
              <w:rPr>
                <w:spacing w:val="3"/>
                <w:sz w:val="24"/>
              </w:rPr>
              <w:t xml:space="preserve"> </w:t>
            </w:r>
            <w:r>
              <w:rPr>
                <w:spacing w:val="-10"/>
                <w:sz w:val="24"/>
              </w:rPr>
              <w:t>1</w:t>
            </w:r>
          </w:p>
          <w:p w14:paraId="2200B5E3">
            <w:pPr>
              <w:pStyle w:val="12"/>
              <w:spacing w:before="0" w:line="310" w:lineRule="atLeast"/>
              <w:ind w:left="111" w:right="1518"/>
              <w:rPr>
                <w:sz w:val="24"/>
              </w:rPr>
            </w:pPr>
            <w:r>
              <w:rPr>
                <w:sz w:val="24"/>
              </w:rPr>
              <w:t>Моечные</w:t>
            </w:r>
            <w:r>
              <w:rPr>
                <w:spacing w:val="-11"/>
                <w:sz w:val="24"/>
              </w:rPr>
              <w:t xml:space="preserve"> </w:t>
            </w:r>
            <w:r>
              <w:rPr>
                <w:sz w:val="24"/>
              </w:rPr>
              <w:t>секции</w:t>
            </w:r>
            <w:r>
              <w:rPr>
                <w:spacing w:val="-11"/>
                <w:sz w:val="24"/>
              </w:rPr>
              <w:t xml:space="preserve"> </w:t>
            </w:r>
            <w:r>
              <w:rPr>
                <w:sz w:val="24"/>
              </w:rPr>
              <w:t>-</w:t>
            </w:r>
            <w:r>
              <w:rPr>
                <w:spacing w:val="-13"/>
                <w:sz w:val="24"/>
              </w:rPr>
              <w:t xml:space="preserve"> </w:t>
            </w:r>
            <w:r>
              <w:rPr>
                <w:sz w:val="24"/>
              </w:rPr>
              <w:t>4 Электроплита - 1</w:t>
            </w:r>
          </w:p>
        </w:tc>
      </w:tr>
      <w:tr w14:paraId="6B363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2204" w:type="dxa"/>
          </w:tcPr>
          <w:p w14:paraId="4AAF7030">
            <w:pPr>
              <w:pStyle w:val="12"/>
              <w:spacing w:before="0" w:line="268" w:lineRule="exact"/>
              <w:ind w:left="105"/>
              <w:rPr>
                <w:sz w:val="24"/>
              </w:rPr>
            </w:pPr>
            <w:r>
              <w:rPr>
                <w:sz w:val="24"/>
              </w:rPr>
              <w:t>Спортивный</w:t>
            </w:r>
            <w:r>
              <w:rPr>
                <w:spacing w:val="-2"/>
                <w:sz w:val="24"/>
              </w:rPr>
              <w:t xml:space="preserve"> </w:t>
            </w:r>
            <w:r>
              <w:rPr>
                <w:spacing w:val="-5"/>
                <w:sz w:val="24"/>
              </w:rPr>
              <w:t>зал</w:t>
            </w:r>
          </w:p>
        </w:tc>
        <w:tc>
          <w:tcPr>
            <w:tcW w:w="1440" w:type="dxa"/>
          </w:tcPr>
          <w:p w14:paraId="093C869E">
            <w:pPr>
              <w:pStyle w:val="12"/>
              <w:spacing w:before="0" w:line="268" w:lineRule="exact"/>
              <w:ind w:left="105"/>
              <w:rPr>
                <w:sz w:val="24"/>
              </w:rPr>
            </w:pPr>
            <w:r>
              <w:rPr>
                <w:spacing w:val="-5"/>
                <w:sz w:val="24"/>
              </w:rPr>
              <w:t>50</w:t>
            </w:r>
          </w:p>
        </w:tc>
        <w:tc>
          <w:tcPr>
            <w:tcW w:w="1171" w:type="dxa"/>
          </w:tcPr>
          <w:p w14:paraId="32AA8C59">
            <w:pPr>
              <w:pStyle w:val="12"/>
              <w:spacing w:before="0" w:line="268" w:lineRule="exact"/>
              <w:ind w:left="106"/>
              <w:rPr>
                <w:sz w:val="24"/>
              </w:rPr>
            </w:pPr>
            <w:r>
              <w:rPr>
                <w:spacing w:val="-5"/>
                <w:sz w:val="24"/>
              </w:rPr>
              <w:t>198</w:t>
            </w:r>
          </w:p>
        </w:tc>
        <w:tc>
          <w:tcPr>
            <w:tcW w:w="4293" w:type="dxa"/>
          </w:tcPr>
          <w:p w14:paraId="0DFB6059">
            <w:pPr>
              <w:pStyle w:val="12"/>
              <w:spacing w:before="0" w:line="280" w:lineRule="auto"/>
              <w:ind w:left="111" w:right="1518"/>
              <w:rPr>
                <w:sz w:val="24"/>
              </w:rPr>
            </w:pPr>
            <w:r>
              <w:rPr>
                <w:sz w:val="24"/>
              </w:rPr>
              <w:t>Конь</w:t>
            </w:r>
            <w:r>
              <w:rPr>
                <w:spacing w:val="-14"/>
                <w:sz w:val="24"/>
              </w:rPr>
              <w:t xml:space="preserve"> </w:t>
            </w:r>
            <w:r>
              <w:rPr>
                <w:sz w:val="24"/>
              </w:rPr>
              <w:t>гимнастический</w:t>
            </w:r>
            <w:r>
              <w:rPr>
                <w:spacing w:val="-11"/>
                <w:sz w:val="24"/>
              </w:rPr>
              <w:t xml:space="preserve"> </w:t>
            </w:r>
            <w:r>
              <w:rPr>
                <w:sz w:val="24"/>
              </w:rPr>
              <w:t>-</w:t>
            </w:r>
            <w:r>
              <w:rPr>
                <w:spacing w:val="-9"/>
                <w:sz w:val="24"/>
              </w:rPr>
              <w:t xml:space="preserve"> </w:t>
            </w:r>
            <w:r>
              <w:rPr>
                <w:sz w:val="24"/>
              </w:rPr>
              <w:t>1 Турник - 1</w:t>
            </w:r>
          </w:p>
          <w:p w14:paraId="62118E21">
            <w:pPr>
              <w:pStyle w:val="12"/>
              <w:spacing w:before="0" w:line="280" w:lineRule="auto"/>
              <w:ind w:left="111" w:right="1389"/>
              <w:rPr>
                <w:sz w:val="24"/>
              </w:rPr>
            </w:pPr>
            <w:r>
              <w:rPr>
                <w:sz w:val="24"/>
              </w:rPr>
              <w:t>Лыжи</w:t>
            </w:r>
            <w:r>
              <w:rPr>
                <w:spacing w:val="-9"/>
                <w:sz w:val="24"/>
              </w:rPr>
              <w:t xml:space="preserve"> </w:t>
            </w:r>
            <w:r>
              <w:rPr>
                <w:sz w:val="24"/>
              </w:rPr>
              <w:t>в</w:t>
            </w:r>
            <w:r>
              <w:rPr>
                <w:spacing w:val="-8"/>
                <w:sz w:val="24"/>
              </w:rPr>
              <w:t xml:space="preserve"> </w:t>
            </w:r>
            <w:r>
              <w:rPr>
                <w:sz w:val="24"/>
              </w:rPr>
              <w:t>комплекте</w:t>
            </w:r>
            <w:r>
              <w:rPr>
                <w:spacing w:val="-3"/>
                <w:sz w:val="24"/>
              </w:rPr>
              <w:t xml:space="preserve"> </w:t>
            </w:r>
            <w:r>
              <w:rPr>
                <w:sz w:val="24"/>
              </w:rPr>
              <w:t>-</w:t>
            </w:r>
            <w:r>
              <w:rPr>
                <w:spacing w:val="-8"/>
                <w:sz w:val="24"/>
              </w:rPr>
              <w:t xml:space="preserve"> </w:t>
            </w:r>
            <w:r>
              <w:rPr>
                <w:sz w:val="24"/>
              </w:rPr>
              <w:t>10</w:t>
            </w:r>
            <w:r>
              <w:rPr>
                <w:spacing w:val="-10"/>
                <w:sz w:val="24"/>
              </w:rPr>
              <w:t xml:space="preserve"> </w:t>
            </w:r>
            <w:r>
              <w:rPr>
                <w:sz w:val="24"/>
              </w:rPr>
              <w:t>пар Мяч волейбольный - 3 шт Мяч футбольный - 2 шт</w:t>
            </w:r>
          </w:p>
          <w:p w14:paraId="4443579B">
            <w:pPr>
              <w:pStyle w:val="12"/>
              <w:spacing w:before="0" w:line="273" w:lineRule="exact"/>
              <w:ind w:left="111"/>
              <w:rPr>
                <w:sz w:val="24"/>
              </w:rPr>
            </w:pPr>
            <w:r>
              <w:rPr>
                <w:sz w:val="24"/>
              </w:rPr>
              <w:t>Мяч</w:t>
            </w:r>
            <w:r>
              <w:rPr>
                <w:spacing w:val="-4"/>
                <w:sz w:val="24"/>
              </w:rPr>
              <w:t xml:space="preserve"> </w:t>
            </w:r>
            <w:r>
              <w:rPr>
                <w:sz w:val="24"/>
              </w:rPr>
              <w:t>баскетбольный</w:t>
            </w:r>
            <w:r>
              <w:rPr>
                <w:spacing w:val="3"/>
                <w:sz w:val="24"/>
              </w:rPr>
              <w:t xml:space="preserve"> </w:t>
            </w:r>
            <w:r>
              <w:rPr>
                <w:sz w:val="24"/>
              </w:rPr>
              <w:t>-</w:t>
            </w:r>
            <w:r>
              <w:rPr>
                <w:spacing w:val="-3"/>
                <w:sz w:val="24"/>
              </w:rPr>
              <w:t xml:space="preserve"> </w:t>
            </w:r>
            <w:r>
              <w:rPr>
                <w:sz w:val="24"/>
              </w:rPr>
              <w:t>3</w:t>
            </w:r>
            <w:r>
              <w:rPr>
                <w:spacing w:val="-5"/>
                <w:sz w:val="24"/>
              </w:rPr>
              <w:t xml:space="preserve"> шт</w:t>
            </w:r>
          </w:p>
        </w:tc>
      </w:tr>
      <w:tr w14:paraId="3BFC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204" w:type="dxa"/>
          </w:tcPr>
          <w:p w14:paraId="54471AE4">
            <w:pPr>
              <w:pStyle w:val="12"/>
              <w:spacing w:before="0" w:line="276" w:lineRule="auto"/>
              <w:ind w:left="105"/>
              <w:rPr>
                <w:sz w:val="24"/>
              </w:rPr>
            </w:pPr>
            <w:r>
              <w:rPr>
                <w:spacing w:val="-2"/>
                <w:sz w:val="24"/>
              </w:rPr>
              <w:t>Кабинет информатики</w:t>
            </w:r>
          </w:p>
        </w:tc>
        <w:tc>
          <w:tcPr>
            <w:tcW w:w="1440" w:type="dxa"/>
          </w:tcPr>
          <w:p w14:paraId="2AABFA30">
            <w:pPr>
              <w:pStyle w:val="12"/>
              <w:spacing w:before="0" w:line="268" w:lineRule="exact"/>
              <w:ind w:left="105"/>
              <w:rPr>
                <w:sz w:val="24"/>
              </w:rPr>
            </w:pPr>
            <w:r>
              <w:rPr>
                <w:spacing w:val="-5"/>
                <w:sz w:val="24"/>
              </w:rPr>
              <w:t>12</w:t>
            </w:r>
          </w:p>
        </w:tc>
        <w:tc>
          <w:tcPr>
            <w:tcW w:w="1171" w:type="dxa"/>
          </w:tcPr>
          <w:p w14:paraId="306C24EE">
            <w:pPr>
              <w:pStyle w:val="12"/>
              <w:spacing w:before="0" w:line="268" w:lineRule="exact"/>
              <w:ind w:left="106"/>
              <w:rPr>
                <w:sz w:val="24"/>
              </w:rPr>
            </w:pPr>
            <w:r>
              <w:rPr>
                <w:spacing w:val="-5"/>
                <w:sz w:val="24"/>
              </w:rPr>
              <w:t>33</w:t>
            </w:r>
          </w:p>
        </w:tc>
        <w:tc>
          <w:tcPr>
            <w:tcW w:w="4293" w:type="dxa"/>
          </w:tcPr>
          <w:p w14:paraId="2D88523F">
            <w:pPr>
              <w:pStyle w:val="12"/>
              <w:spacing w:before="0" w:line="280" w:lineRule="auto"/>
              <w:ind w:left="111" w:right="2603"/>
              <w:rPr>
                <w:sz w:val="24"/>
              </w:rPr>
            </w:pPr>
            <w:r>
              <w:rPr>
                <w:sz w:val="24"/>
              </w:rPr>
              <w:t>Компьютер</w:t>
            </w:r>
            <w:r>
              <w:rPr>
                <w:spacing w:val="-13"/>
                <w:sz w:val="24"/>
              </w:rPr>
              <w:t xml:space="preserve"> </w:t>
            </w:r>
            <w:r>
              <w:rPr>
                <w:sz w:val="24"/>
              </w:rPr>
              <w:t>-</w:t>
            </w:r>
            <w:r>
              <w:rPr>
                <w:spacing w:val="40"/>
                <w:sz w:val="24"/>
              </w:rPr>
              <w:t xml:space="preserve"> </w:t>
            </w:r>
            <w:r>
              <w:rPr>
                <w:sz w:val="24"/>
              </w:rPr>
              <w:t xml:space="preserve">7 </w:t>
            </w:r>
            <w:r>
              <w:rPr>
                <w:spacing w:val="-2"/>
                <w:sz w:val="24"/>
              </w:rPr>
              <w:t>МФУ-1</w:t>
            </w:r>
          </w:p>
        </w:tc>
      </w:tr>
      <w:tr w14:paraId="3A56C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204" w:type="dxa"/>
          </w:tcPr>
          <w:p w14:paraId="3AC56763">
            <w:pPr>
              <w:pStyle w:val="12"/>
              <w:spacing w:before="0" w:line="268" w:lineRule="exact"/>
              <w:ind w:left="105"/>
              <w:rPr>
                <w:sz w:val="24"/>
              </w:rPr>
            </w:pPr>
            <w:r>
              <w:rPr>
                <w:sz w:val="24"/>
              </w:rPr>
              <w:t>Кабинет</w:t>
            </w:r>
            <w:r>
              <w:rPr>
                <w:spacing w:val="-5"/>
                <w:sz w:val="24"/>
              </w:rPr>
              <w:t xml:space="preserve"> </w:t>
            </w:r>
            <w:r>
              <w:rPr>
                <w:spacing w:val="-2"/>
                <w:sz w:val="24"/>
              </w:rPr>
              <w:t>истории</w:t>
            </w:r>
          </w:p>
        </w:tc>
        <w:tc>
          <w:tcPr>
            <w:tcW w:w="1440" w:type="dxa"/>
          </w:tcPr>
          <w:p w14:paraId="4910EFF8">
            <w:pPr>
              <w:pStyle w:val="12"/>
              <w:spacing w:before="0" w:line="268" w:lineRule="exact"/>
              <w:ind w:left="105"/>
              <w:rPr>
                <w:sz w:val="24"/>
              </w:rPr>
            </w:pPr>
            <w:r>
              <w:rPr>
                <w:spacing w:val="-5"/>
                <w:sz w:val="24"/>
              </w:rPr>
              <w:t>12</w:t>
            </w:r>
          </w:p>
        </w:tc>
        <w:tc>
          <w:tcPr>
            <w:tcW w:w="1171" w:type="dxa"/>
          </w:tcPr>
          <w:p w14:paraId="34EAD176">
            <w:pPr>
              <w:pStyle w:val="12"/>
              <w:spacing w:before="0" w:line="268" w:lineRule="exact"/>
              <w:ind w:left="106"/>
              <w:rPr>
                <w:sz w:val="24"/>
              </w:rPr>
            </w:pPr>
            <w:r>
              <w:rPr>
                <w:spacing w:val="-5"/>
                <w:sz w:val="24"/>
              </w:rPr>
              <w:t>34</w:t>
            </w:r>
          </w:p>
        </w:tc>
        <w:tc>
          <w:tcPr>
            <w:tcW w:w="4293" w:type="dxa"/>
          </w:tcPr>
          <w:p w14:paraId="4FC03864">
            <w:pPr>
              <w:pStyle w:val="12"/>
              <w:spacing w:before="0" w:line="268" w:lineRule="exact"/>
              <w:ind w:left="111"/>
              <w:rPr>
                <w:rFonts w:hint="default"/>
                <w:sz w:val="24"/>
                <w:lang w:val="ru-RU"/>
              </w:rPr>
            </w:pPr>
            <w:r>
              <w:rPr>
                <w:sz w:val="24"/>
              </w:rPr>
              <w:t>Компьютер</w:t>
            </w:r>
            <w:r>
              <w:rPr>
                <w:spacing w:val="-4"/>
                <w:sz w:val="24"/>
              </w:rPr>
              <w:t xml:space="preserve"> </w:t>
            </w:r>
            <w:r>
              <w:rPr>
                <w:sz w:val="24"/>
              </w:rPr>
              <w:t>-</w:t>
            </w:r>
            <w:r>
              <w:rPr>
                <w:spacing w:val="63"/>
                <w:sz w:val="24"/>
              </w:rPr>
              <w:t xml:space="preserve"> </w:t>
            </w:r>
            <w:r>
              <w:rPr>
                <w:rFonts w:hint="default"/>
                <w:spacing w:val="-10"/>
                <w:sz w:val="24"/>
                <w:lang w:val="ru-RU"/>
              </w:rPr>
              <w:t>0</w:t>
            </w:r>
          </w:p>
          <w:p w14:paraId="202845F0">
            <w:pPr>
              <w:pStyle w:val="12"/>
              <w:spacing w:before="45"/>
              <w:ind w:left="111"/>
              <w:rPr>
                <w:rFonts w:hint="default"/>
                <w:sz w:val="24"/>
                <w:lang w:val="ru-RU"/>
              </w:rPr>
            </w:pPr>
            <w:r>
              <w:rPr>
                <w:sz w:val="24"/>
              </w:rPr>
              <w:t>Мультимедийный</w:t>
            </w:r>
            <w:r>
              <w:rPr>
                <w:spacing w:val="-3"/>
                <w:sz w:val="24"/>
              </w:rPr>
              <w:t xml:space="preserve"> </w:t>
            </w:r>
            <w:r>
              <w:rPr>
                <w:sz w:val="24"/>
              </w:rPr>
              <w:t>проектор</w:t>
            </w:r>
            <w:r>
              <w:rPr>
                <w:spacing w:val="-3"/>
                <w:sz w:val="24"/>
              </w:rPr>
              <w:t xml:space="preserve"> </w:t>
            </w:r>
            <w:r>
              <w:rPr>
                <w:sz w:val="24"/>
              </w:rPr>
              <w:t>-</w:t>
            </w:r>
            <w:r>
              <w:rPr>
                <w:spacing w:val="-1"/>
                <w:sz w:val="24"/>
              </w:rPr>
              <w:t xml:space="preserve"> </w:t>
            </w:r>
            <w:r>
              <w:rPr>
                <w:rFonts w:hint="default"/>
                <w:spacing w:val="-10"/>
                <w:sz w:val="24"/>
                <w:lang w:val="ru-RU"/>
              </w:rPr>
              <w:t>0</w:t>
            </w:r>
          </w:p>
        </w:tc>
      </w:tr>
      <w:tr w14:paraId="25977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204" w:type="dxa"/>
          </w:tcPr>
          <w:p w14:paraId="6E7C2DC9">
            <w:pPr>
              <w:pStyle w:val="12"/>
              <w:spacing w:before="0" w:line="268" w:lineRule="exact"/>
              <w:ind w:left="105"/>
              <w:rPr>
                <w:sz w:val="24"/>
              </w:rPr>
            </w:pPr>
            <w:r>
              <w:rPr>
                <w:sz w:val="24"/>
              </w:rPr>
              <w:t>Кабинет</w:t>
            </w:r>
            <w:r>
              <w:rPr>
                <w:spacing w:val="-5"/>
                <w:sz w:val="24"/>
              </w:rPr>
              <w:t xml:space="preserve"> </w:t>
            </w:r>
            <w:r>
              <w:rPr>
                <w:spacing w:val="-2"/>
                <w:sz w:val="24"/>
              </w:rPr>
              <w:t>физики</w:t>
            </w:r>
          </w:p>
        </w:tc>
        <w:tc>
          <w:tcPr>
            <w:tcW w:w="1440" w:type="dxa"/>
          </w:tcPr>
          <w:p w14:paraId="4D0F2316">
            <w:pPr>
              <w:pStyle w:val="12"/>
              <w:spacing w:before="0" w:line="268" w:lineRule="exact"/>
              <w:ind w:left="105"/>
              <w:rPr>
                <w:sz w:val="24"/>
              </w:rPr>
            </w:pPr>
            <w:r>
              <w:rPr>
                <w:spacing w:val="-5"/>
                <w:sz w:val="24"/>
              </w:rPr>
              <w:t>12</w:t>
            </w:r>
          </w:p>
        </w:tc>
        <w:tc>
          <w:tcPr>
            <w:tcW w:w="1171" w:type="dxa"/>
          </w:tcPr>
          <w:p w14:paraId="54106B61">
            <w:pPr>
              <w:pStyle w:val="12"/>
              <w:spacing w:before="0" w:line="268" w:lineRule="exact"/>
              <w:ind w:left="106"/>
              <w:rPr>
                <w:sz w:val="24"/>
              </w:rPr>
            </w:pPr>
            <w:r>
              <w:rPr>
                <w:spacing w:val="-5"/>
                <w:sz w:val="24"/>
              </w:rPr>
              <w:t>33</w:t>
            </w:r>
          </w:p>
        </w:tc>
        <w:tc>
          <w:tcPr>
            <w:tcW w:w="4293" w:type="dxa"/>
          </w:tcPr>
          <w:p w14:paraId="6F572F97">
            <w:pPr>
              <w:pStyle w:val="12"/>
              <w:spacing w:before="0" w:line="268" w:lineRule="exact"/>
              <w:ind w:left="111"/>
              <w:rPr>
                <w:rFonts w:hint="default"/>
                <w:sz w:val="24"/>
                <w:lang w:val="ru-RU"/>
              </w:rPr>
            </w:pPr>
            <w:r>
              <w:rPr>
                <w:sz w:val="24"/>
              </w:rPr>
              <w:t>Компьютер</w:t>
            </w:r>
            <w:r>
              <w:rPr>
                <w:spacing w:val="-4"/>
                <w:sz w:val="24"/>
              </w:rPr>
              <w:t xml:space="preserve"> </w:t>
            </w:r>
            <w:r>
              <w:rPr>
                <w:sz w:val="24"/>
              </w:rPr>
              <w:t>-</w:t>
            </w:r>
            <w:r>
              <w:rPr>
                <w:spacing w:val="63"/>
                <w:sz w:val="24"/>
              </w:rPr>
              <w:t xml:space="preserve"> </w:t>
            </w:r>
            <w:r>
              <w:rPr>
                <w:rFonts w:hint="default"/>
                <w:spacing w:val="-10"/>
                <w:sz w:val="24"/>
                <w:lang w:val="ru-RU"/>
              </w:rPr>
              <w:t>0</w:t>
            </w:r>
          </w:p>
          <w:p w14:paraId="571BEF92">
            <w:pPr>
              <w:pStyle w:val="12"/>
              <w:spacing w:line="320" w:lineRule="atLeast"/>
              <w:ind w:left="111"/>
              <w:rPr>
                <w:sz w:val="24"/>
              </w:rPr>
            </w:pPr>
            <w:r>
              <w:rPr>
                <w:sz w:val="24"/>
              </w:rPr>
              <w:t>Мойка</w:t>
            </w:r>
            <w:r>
              <w:rPr>
                <w:spacing w:val="-8"/>
                <w:sz w:val="24"/>
              </w:rPr>
              <w:t xml:space="preserve"> </w:t>
            </w:r>
            <w:r>
              <w:rPr>
                <w:sz w:val="24"/>
              </w:rPr>
              <w:t>с</w:t>
            </w:r>
            <w:r>
              <w:rPr>
                <w:spacing w:val="-12"/>
                <w:sz w:val="24"/>
              </w:rPr>
              <w:t xml:space="preserve"> </w:t>
            </w:r>
            <w:r>
              <w:rPr>
                <w:sz w:val="24"/>
              </w:rPr>
              <w:t>водонагревателем</w:t>
            </w:r>
            <w:r>
              <w:rPr>
                <w:spacing w:val="-7"/>
                <w:sz w:val="24"/>
              </w:rPr>
              <w:t xml:space="preserve"> </w:t>
            </w:r>
            <w:r>
              <w:rPr>
                <w:sz w:val="24"/>
              </w:rPr>
              <w:t>-</w:t>
            </w:r>
            <w:r>
              <w:rPr>
                <w:spacing w:val="-5"/>
                <w:sz w:val="24"/>
              </w:rPr>
              <w:t xml:space="preserve"> </w:t>
            </w:r>
            <w:r>
              <w:rPr>
                <w:sz w:val="24"/>
              </w:rPr>
              <w:t>1 Лабораторное оборудование</w:t>
            </w:r>
          </w:p>
        </w:tc>
      </w:tr>
      <w:tr w14:paraId="6CD48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2204" w:type="dxa"/>
          </w:tcPr>
          <w:p w14:paraId="7DFD9CE8">
            <w:pPr>
              <w:pStyle w:val="12"/>
              <w:spacing w:before="0" w:line="273" w:lineRule="exact"/>
              <w:ind w:left="105"/>
              <w:rPr>
                <w:sz w:val="24"/>
              </w:rPr>
            </w:pPr>
            <w:r>
              <w:rPr>
                <w:sz w:val="24"/>
              </w:rPr>
              <w:t>Кабинет</w:t>
            </w:r>
            <w:r>
              <w:rPr>
                <w:spacing w:val="-5"/>
                <w:sz w:val="24"/>
              </w:rPr>
              <w:t xml:space="preserve"> </w:t>
            </w:r>
            <w:r>
              <w:rPr>
                <w:spacing w:val="-2"/>
                <w:sz w:val="24"/>
              </w:rPr>
              <w:t>химии</w:t>
            </w:r>
          </w:p>
        </w:tc>
        <w:tc>
          <w:tcPr>
            <w:tcW w:w="1440" w:type="dxa"/>
          </w:tcPr>
          <w:p w14:paraId="3C675982">
            <w:pPr>
              <w:pStyle w:val="12"/>
              <w:spacing w:before="0" w:line="273" w:lineRule="exact"/>
              <w:ind w:left="105"/>
              <w:rPr>
                <w:sz w:val="24"/>
              </w:rPr>
            </w:pPr>
            <w:r>
              <w:rPr>
                <w:spacing w:val="-5"/>
                <w:sz w:val="24"/>
              </w:rPr>
              <w:t>12</w:t>
            </w:r>
          </w:p>
        </w:tc>
        <w:tc>
          <w:tcPr>
            <w:tcW w:w="1171" w:type="dxa"/>
          </w:tcPr>
          <w:p w14:paraId="09C3D0FF">
            <w:pPr>
              <w:pStyle w:val="12"/>
              <w:spacing w:before="0" w:line="273" w:lineRule="exact"/>
              <w:ind w:left="106"/>
              <w:rPr>
                <w:sz w:val="24"/>
              </w:rPr>
            </w:pPr>
            <w:r>
              <w:rPr>
                <w:spacing w:val="-4"/>
                <w:sz w:val="24"/>
              </w:rPr>
              <w:t>43,6</w:t>
            </w:r>
          </w:p>
        </w:tc>
        <w:tc>
          <w:tcPr>
            <w:tcW w:w="4293" w:type="dxa"/>
          </w:tcPr>
          <w:p w14:paraId="6FC5E987">
            <w:pPr>
              <w:pStyle w:val="12"/>
              <w:spacing w:before="0" w:line="273" w:lineRule="exact"/>
              <w:ind w:left="111"/>
              <w:rPr>
                <w:rFonts w:hint="default"/>
                <w:sz w:val="24"/>
                <w:lang w:val="ru-RU"/>
              </w:rPr>
            </w:pPr>
            <w:r>
              <w:rPr>
                <w:sz w:val="24"/>
              </w:rPr>
              <w:t>Компьютер</w:t>
            </w:r>
            <w:r>
              <w:rPr>
                <w:spacing w:val="-4"/>
                <w:sz w:val="24"/>
              </w:rPr>
              <w:t xml:space="preserve"> </w:t>
            </w:r>
            <w:r>
              <w:rPr>
                <w:sz w:val="24"/>
              </w:rPr>
              <w:t>-</w:t>
            </w:r>
            <w:r>
              <w:rPr>
                <w:spacing w:val="63"/>
                <w:sz w:val="24"/>
              </w:rPr>
              <w:t xml:space="preserve"> </w:t>
            </w:r>
            <w:r>
              <w:rPr>
                <w:rFonts w:hint="default"/>
                <w:spacing w:val="-10"/>
                <w:sz w:val="24"/>
                <w:lang w:val="ru-RU"/>
              </w:rPr>
              <w:t>0</w:t>
            </w:r>
          </w:p>
          <w:p w14:paraId="5A56D6F8">
            <w:pPr>
              <w:pStyle w:val="12"/>
              <w:spacing w:before="45"/>
              <w:ind w:left="111"/>
              <w:rPr>
                <w:sz w:val="24"/>
              </w:rPr>
            </w:pPr>
            <w:r>
              <w:rPr>
                <w:sz w:val="24"/>
              </w:rPr>
              <w:t>Вытяжка</w:t>
            </w:r>
            <w:r>
              <w:rPr>
                <w:spacing w:val="1"/>
                <w:sz w:val="24"/>
              </w:rPr>
              <w:t xml:space="preserve"> </w:t>
            </w:r>
            <w:r>
              <w:rPr>
                <w:sz w:val="24"/>
              </w:rPr>
              <w:t>-</w:t>
            </w:r>
            <w:r>
              <w:rPr>
                <w:spacing w:val="-1"/>
                <w:sz w:val="24"/>
              </w:rPr>
              <w:t xml:space="preserve"> </w:t>
            </w:r>
            <w:r>
              <w:rPr>
                <w:spacing w:val="-12"/>
                <w:sz w:val="24"/>
              </w:rPr>
              <w:t>1</w:t>
            </w:r>
          </w:p>
          <w:p w14:paraId="7D54B7AB">
            <w:pPr>
              <w:pStyle w:val="12"/>
              <w:spacing w:before="8" w:line="322" w:lineRule="exact"/>
              <w:ind w:left="111"/>
              <w:rPr>
                <w:sz w:val="24"/>
              </w:rPr>
            </w:pPr>
            <w:r>
              <w:rPr>
                <w:sz w:val="24"/>
              </w:rPr>
              <w:t>Мойка</w:t>
            </w:r>
            <w:r>
              <w:rPr>
                <w:spacing w:val="-8"/>
                <w:sz w:val="24"/>
              </w:rPr>
              <w:t xml:space="preserve"> </w:t>
            </w:r>
            <w:r>
              <w:rPr>
                <w:sz w:val="24"/>
              </w:rPr>
              <w:t>с</w:t>
            </w:r>
            <w:r>
              <w:rPr>
                <w:spacing w:val="-12"/>
                <w:sz w:val="24"/>
              </w:rPr>
              <w:t xml:space="preserve"> </w:t>
            </w:r>
            <w:r>
              <w:rPr>
                <w:sz w:val="24"/>
              </w:rPr>
              <w:t>водонагревателем</w:t>
            </w:r>
            <w:r>
              <w:rPr>
                <w:spacing w:val="-7"/>
                <w:sz w:val="24"/>
              </w:rPr>
              <w:t xml:space="preserve"> </w:t>
            </w:r>
            <w:r>
              <w:rPr>
                <w:sz w:val="24"/>
              </w:rPr>
              <w:t>-</w:t>
            </w:r>
            <w:r>
              <w:rPr>
                <w:spacing w:val="-5"/>
                <w:sz w:val="24"/>
              </w:rPr>
              <w:t xml:space="preserve"> </w:t>
            </w:r>
            <w:r>
              <w:rPr>
                <w:sz w:val="24"/>
              </w:rPr>
              <w:t>1 Лабораторное оборудование</w:t>
            </w:r>
          </w:p>
        </w:tc>
      </w:tr>
    </w:tbl>
    <w:p w14:paraId="70C4255C">
      <w:pPr>
        <w:pStyle w:val="12"/>
        <w:spacing w:after="0" w:line="322" w:lineRule="exact"/>
        <w:rPr>
          <w:sz w:val="24"/>
        </w:rPr>
        <w:sectPr>
          <w:pgSz w:w="11910" w:h="16840"/>
          <w:pgMar w:top="1040" w:right="566" w:bottom="280" w:left="1417" w:header="720" w:footer="720" w:gutter="0"/>
          <w:cols w:space="720" w:num="1"/>
        </w:sectPr>
      </w:pPr>
    </w:p>
    <w:tbl>
      <w:tblPr>
        <w:tblStyle w:val="5"/>
        <w:tblW w:w="0" w:type="auto"/>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4"/>
        <w:gridCol w:w="1440"/>
        <w:gridCol w:w="1171"/>
        <w:gridCol w:w="4293"/>
      </w:tblGrid>
      <w:tr w14:paraId="352AF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2204" w:type="dxa"/>
          </w:tcPr>
          <w:p w14:paraId="6D1BFF9D">
            <w:pPr>
              <w:pStyle w:val="12"/>
              <w:spacing w:before="0" w:line="268" w:lineRule="exact"/>
              <w:ind w:left="105"/>
              <w:rPr>
                <w:sz w:val="24"/>
              </w:rPr>
            </w:pPr>
            <w:r>
              <w:rPr>
                <w:sz w:val="24"/>
              </w:rPr>
              <w:t>Кабинет</w:t>
            </w:r>
            <w:r>
              <w:rPr>
                <w:spacing w:val="-1"/>
                <w:sz w:val="24"/>
              </w:rPr>
              <w:t xml:space="preserve"> </w:t>
            </w:r>
            <w:r>
              <w:rPr>
                <w:sz w:val="24"/>
              </w:rPr>
              <w:t xml:space="preserve">1,3 </w:t>
            </w:r>
            <w:r>
              <w:rPr>
                <w:spacing w:val="-2"/>
                <w:sz w:val="24"/>
              </w:rPr>
              <w:t>класса</w:t>
            </w:r>
          </w:p>
        </w:tc>
        <w:tc>
          <w:tcPr>
            <w:tcW w:w="1440" w:type="dxa"/>
          </w:tcPr>
          <w:p w14:paraId="2C1E446E">
            <w:pPr>
              <w:pStyle w:val="12"/>
              <w:spacing w:before="0" w:line="268" w:lineRule="exact"/>
              <w:ind w:left="105"/>
              <w:rPr>
                <w:sz w:val="24"/>
              </w:rPr>
            </w:pPr>
            <w:r>
              <w:rPr>
                <w:spacing w:val="-5"/>
                <w:sz w:val="24"/>
              </w:rPr>
              <w:t>12</w:t>
            </w:r>
          </w:p>
        </w:tc>
        <w:tc>
          <w:tcPr>
            <w:tcW w:w="1171" w:type="dxa"/>
          </w:tcPr>
          <w:p w14:paraId="00583C27">
            <w:pPr>
              <w:pStyle w:val="12"/>
              <w:spacing w:before="0" w:line="268" w:lineRule="exact"/>
              <w:ind w:left="106"/>
              <w:rPr>
                <w:sz w:val="24"/>
              </w:rPr>
            </w:pPr>
            <w:r>
              <w:rPr>
                <w:spacing w:val="-5"/>
                <w:sz w:val="24"/>
              </w:rPr>
              <w:t>36</w:t>
            </w:r>
          </w:p>
        </w:tc>
        <w:tc>
          <w:tcPr>
            <w:tcW w:w="4293" w:type="dxa"/>
          </w:tcPr>
          <w:p w14:paraId="7913A36F">
            <w:pPr>
              <w:pStyle w:val="12"/>
              <w:spacing w:before="0" w:line="280" w:lineRule="auto"/>
              <w:ind w:left="111" w:right="800"/>
              <w:rPr>
                <w:sz w:val="24"/>
              </w:rPr>
            </w:pPr>
            <w:r>
              <w:rPr>
                <w:sz w:val="24"/>
              </w:rPr>
              <w:t>Компьютер -</w:t>
            </w:r>
            <w:r>
              <w:rPr>
                <w:spacing w:val="40"/>
                <w:sz w:val="24"/>
              </w:rPr>
              <w:t xml:space="preserve"> </w:t>
            </w:r>
            <w:r>
              <w:rPr>
                <w:sz w:val="24"/>
              </w:rPr>
              <w:t>1 Мультимедийный</w:t>
            </w:r>
            <w:r>
              <w:rPr>
                <w:spacing w:val="-11"/>
                <w:sz w:val="24"/>
              </w:rPr>
              <w:t xml:space="preserve"> </w:t>
            </w:r>
            <w:r>
              <w:rPr>
                <w:sz w:val="24"/>
              </w:rPr>
              <w:t>проектор</w:t>
            </w:r>
            <w:r>
              <w:rPr>
                <w:spacing w:val="-12"/>
                <w:sz w:val="24"/>
              </w:rPr>
              <w:t xml:space="preserve"> </w:t>
            </w:r>
            <w:r>
              <w:rPr>
                <w:sz w:val="24"/>
              </w:rPr>
              <w:t>-</w:t>
            </w:r>
            <w:r>
              <w:rPr>
                <w:spacing w:val="-10"/>
                <w:sz w:val="24"/>
              </w:rPr>
              <w:t xml:space="preserve"> </w:t>
            </w:r>
            <w:r>
              <w:rPr>
                <w:sz w:val="24"/>
              </w:rPr>
              <w:t>1 Интерактивная доска - 1 Колонки - 1</w:t>
            </w:r>
          </w:p>
          <w:p w14:paraId="005ACEB0">
            <w:pPr>
              <w:pStyle w:val="12"/>
              <w:spacing w:before="0" w:line="271" w:lineRule="exact"/>
              <w:ind w:left="111"/>
              <w:rPr>
                <w:sz w:val="24"/>
              </w:rPr>
            </w:pPr>
            <w:r>
              <w:rPr>
                <w:sz w:val="24"/>
              </w:rPr>
              <w:t>Мойка</w:t>
            </w:r>
            <w:r>
              <w:rPr>
                <w:spacing w:val="-3"/>
                <w:sz w:val="24"/>
              </w:rPr>
              <w:t xml:space="preserve"> </w:t>
            </w:r>
            <w:r>
              <w:rPr>
                <w:sz w:val="24"/>
              </w:rPr>
              <w:t>с</w:t>
            </w:r>
            <w:r>
              <w:rPr>
                <w:spacing w:val="-5"/>
                <w:sz w:val="24"/>
              </w:rPr>
              <w:t xml:space="preserve"> </w:t>
            </w:r>
            <w:r>
              <w:rPr>
                <w:sz w:val="24"/>
              </w:rPr>
              <w:t>водонагревателем</w:t>
            </w:r>
            <w:r>
              <w:rPr>
                <w:spacing w:val="1"/>
                <w:sz w:val="24"/>
              </w:rPr>
              <w:t xml:space="preserve"> </w:t>
            </w:r>
            <w:r>
              <w:rPr>
                <w:sz w:val="24"/>
              </w:rPr>
              <w:t>-</w:t>
            </w:r>
            <w:r>
              <w:rPr>
                <w:spacing w:val="3"/>
                <w:sz w:val="24"/>
              </w:rPr>
              <w:t xml:space="preserve"> </w:t>
            </w:r>
            <w:r>
              <w:rPr>
                <w:spacing w:val="-10"/>
                <w:sz w:val="24"/>
              </w:rPr>
              <w:t>1</w:t>
            </w:r>
          </w:p>
        </w:tc>
      </w:tr>
      <w:tr w14:paraId="411B1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7" w:hRule="atLeast"/>
        </w:trPr>
        <w:tc>
          <w:tcPr>
            <w:tcW w:w="2204" w:type="dxa"/>
          </w:tcPr>
          <w:p w14:paraId="574323AF">
            <w:pPr>
              <w:pStyle w:val="12"/>
              <w:spacing w:before="0" w:line="268" w:lineRule="exact"/>
              <w:ind w:left="105"/>
              <w:rPr>
                <w:sz w:val="24"/>
              </w:rPr>
            </w:pPr>
            <w:r>
              <w:rPr>
                <w:sz w:val="24"/>
              </w:rPr>
              <w:t>Кабинет</w:t>
            </w:r>
            <w:r>
              <w:rPr>
                <w:spacing w:val="-1"/>
                <w:sz w:val="24"/>
              </w:rPr>
              <w:t xml:space="preserve"> </w:t>
            </w:r>
            <w:r>
              <w:rPr>
                <w:sz w:val="24"/>
              </w:rPr>
              <w:t xml:space="preserve">2,4 </w:t>
            </w:r>
            <w:r>
              <w:rPr>
                <w:spacing w:val="-2"/>
                <w:sz w:val="24"/>
              </w:rPr>
              <w:t>класса</w:t>
            </w:r>
          </w:p>
        </w:tc>
        <w:tc>
          <w:tcPr>
            <w:tcW w:w="1440" w:type="dxa"/>
          </w:tcPr>
          <w:p w14:paraId="07D56F66">
            <w:pPr>
              <w:pStyle w:val="12"/>
              <w:spacing w:before="0" w:line="268" w:lineRule="exact"/>
              <w:ind w:left="105"/>
              <w:rPr>
                <w:sz w:val="24"/>
              </w:rPr>
            </w:pPr>
            <w:r>
              <w:rPr>
                <w:spacing w:val="-5"/>
                <w:sz w:val="24"/>
              </w:rPr>
              <w:t>12</w:t>
            </w:r>
          </w:p>
        </w:tc>
        <w:tc>
          <w:tcPr>
            <w:tcW w:w="1171" w:type="dxa"/>
          </w:tcPr>
          <w:p w14:paraId="27149FB2">
            <w:pPr>
              <w:pStyle w:val="12"/>
              <w:spacing w:before="0" w:line="268" w:lineRule="exact"/>
              <w:ind w:left="106"/>
              <w:rPr>
                <w:sz w:val="24"/>
              </w:rPr>
            </w:pPr>
            <w:r>
              <w:rPr>
                <w:spacing w:val="-5"/>
                <w:sz w:val="24"/>
              </w:rPr>
              <w:t>33</w:t>
            </w:r>
          </w:p>
        </w:tc>
        <w:tc>
          <w:tcPr>
            <w:tcW w:w="4293" w:type="dxa"/>
          </w:tcPr>
          <w:p w14:paraId="4C8CA919">
            <w:pPr>
              <w:pStyle w:val="12"/>
              <w:spacing w:before="0" w:line="280" w:lineRule="auto"/>
              <w:ind w:left="111" w:right="800"/>
              <w:rPr>
                <w:sz w:val="24"/>
              </w:rPr>
            </w:pPr>
            <w:r>
              <w:rPr>
                <w:sz w:val="24"/>
              </w:rPr>
              <w:t>Компьютер -</w:t>
            </w:r>
            <w:r>
              <w:rPr>
                <w:spacing w:val="40"/>
                <w:sz w:val="24"/>
              </w:rPr>
              <w:t xml:space="preserve"> </w:t>
            </w:r>
            <w:r>
              <w:rPr>
                <w:sz w:val="24"/>
              </w:rPr>
              <w:t>1 Мультимедийный</w:t>
            </w:r>
            <w:r>
              <w:rPr>
                <w:spacing w:val="-8"/>
                <w:sz w:val="24"/>
              </w:rPr>
              <w:t xml:space="preserve"> </w:t>
            </w:r>
            <w:r>
              <w:rPr>
                <w:sz w:val="24"/>
              </w:rPr>
              <w:t>проектор</w:t>
            </w:r>
            <w:r>
              <w:rPr>
                <w:spacing w:val="-15"/>
                <w:sz w:val="24"/>
              </w:rPr>
              <w:t xml:space="preserve"> </w:t>
            </w:r>
            <w:r>
              <w:rPr>
                <w:sz w:val="24"/>
              </w:rPr>
              <w:t>-</w:t>
            </w:r>
            <w:r>
              <w:rPr>
                <w:spacing w:val="-10"/>
                <w:sz w:val="24"/>
              </w:rPr>
              <w:t xml:space="preserve"> </w:t>
            </w:r>
            <w:r>
              <w:rPr>
                <w:sz w:val="24"/>
              </w:rPr>
              <w:t>1 Интерактивная доска - 1 Колонки - 1</w:t>
            </w:r>
          </w:p>
          <w:p w14:paraId="2F53E499">
            <w:pPr>
              <w:pStyle w:val="12"/>
              <w:spacing w:before="0" w:line="271" w:lineRule="exact"/>
              <w:ind w:left="111"/>
              <w:rPr>
                <w:sz w:val="24"/>
              </w:rPr>
            </w:pPr>
            <w:r>
              <w:rPr>
                <w:sz w:val="24"/>
              </w:rPr>
              <w:t>Мойка</w:t>
            </w:r>
            <w:r>
              <w:rPr>
                <w:spacing w:val="-3"/>
                <w:sz w:val="24"/>
              </w:rPr>
              <w:t xml:space="preserve"> </w:t>
            </w:r>
            <w:r>
              <w:rPr>
                <w:sz w:val="24"/>
              </w:rPr>
              <w:t>с</w:t>
            </w:r>
            <w:r>
              <w:rPr>
                <w:spacing w:val="-5"/>
                <w:sz w:val="24"/>
              </w:rPr>
              <w:t xml:space="preserve"> </w:t>
            </w:r>
            <w:r>
              <w:rPr>
                <w:sz w:val="24"/>
              </w:rPr>
              <w:t>водонагревателем</w:t>
            </w:r>
            <w:r>
              <w:rPr>
                <w:spacing w:val="1"/>
                <w:sz w:val="24"/>
              </w:rPr>
              <w:t xml:space="preserve"> </w:t>
            </w:r>
            <w:r>
              <w:rPr>
                <w:sz w:val="24"/>
              </w:rPr>
              <w:t>-</w:t>
            </w:r>
            <w:r>
              <w:rPr>
                <w:spacing w:val="3"/>
                <w:sz w:val="24"/>
              </w:rPr>
              <w:t xml:space="preserve"> </w:t>
            </w:r>
            <w:r>
              <w:rPr>
                <w:spacing w:val="-10"/>
                <w:sz w:val="24"/>
              </w:rPr>
              <w:t>1</w:t>
            </w:r>
          </w:p>
        </w:tc>
      </w:tr>
      <w:tr w14:paraId="2F077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2204" w:type="dxa"/>
          </w:tcPr>
          <w:p w14:paraId="4CFA6DC3">
            <w:pPr>
              <w:pStyle w:val="12"/>
              <w:spacing w:before="0" w:line="268" w:lineRule="exact"/>
              <w:ind w:left="105"/>
              <w:rPr>
                <w:sz w:val="24"/>
              </w:rPr>
            </w:pPr>
            <w:r>
              <w:rPr>
                <w:sz w:val="24"/>
              </w:rPr>
              <w:t>Кабинет</w:t>
            </w:r>
            <w:r>
              <w:rPr>
                <w:spacing w:val="-5"/>
                <w:sz w:val="24"/>
              </w:rPr>
              <w:t xml:space="preserve"> </w:t>
            </w:r>
            <w:r>
              <w:rPr>
                <w:spacing w:val="-2"/>
                <w:sz w:val="24"/>
              </w:rPr>
              <w:t>музыки</w:t>
            </w:r>
          </w:p>
        </w:tc>
        <w:tc>
          <w:tcPr>
            <w:tcW w:w="1440" w:type="dxa"/>
          </w:tcPr>
          <w:p w14:paraId="36407E98">
            <w:pPr>
              <w:pStyle w:val="12"/>
              <w:spacing w:before="0" w:line="268" w:lineRule="exact"/>
              <w:ind w:left="105"/>
              <w:rPr>
                <w:sz w:val="24"/>
              </w:rPr>
            </w:pPr>
            <w:r>
              <w:rPr>
                <w:spacing w:val="-5"/>
                <w:sz w:val="24"/>
              </w:rPr>
              <w:t>12</w:t>
            </w:r>
          </w:p>
        </w:tc>
        <w:tc>
          <w:tcPr>
            <w:tcW w:w="1171" w:type="dxa"/>
          </w:tcPr>
          <w:p w14:paraId="58EB0BA1">
            <w:pPr>
              <w:pStyle w:val="12"/>
              <w:spacing w:before="0" w:line="268" w:lineRule="exact"/>
              <w:ind w:left="106"/>
              <w:rPr>
                <w:sz w:val="24"/>
              </w:rPr>
            </w:pPr>
            <w:r>
              <w:rPr>
                <w:spacing w:val="-5"/>
                <w:sz w:val="24"/>
              </w:rPr>
              <w:t>33</w:t>
            </w:r>
          </w:p>
        </w:tc>
        <w:tc>
          <w:tcPr>
            <w:tcW w:w="4293" w:type="dxa"/>
          </w:tcPr>
          <w:p w14:paraId="08CD8688">
            <w:pPr>
              <w:pStyle w:val="12"/>
              <w:spacing w:before="0" w:line="280" w:lineRule="auto"/>
              <w:ind w:left="111" w:right="1518"/>
              <w:rPr>
                <w:sz w:val="24"/>
              </w:rPr>
            </w:pPr>
            <w:r>
              <w:rPr>
                <w:sz w:val="24"/>
              </w:rPr>
              <w:t>Колонки - 1 Музыкальный</w:t>
            </w:r>
            <w:r>
              <w:rPr>
                <w:spacing w:val="-10"/>
                <w:sz w:val="24"/>
              </w:rPr>
              <w:t xml:space="preserve"> </w:t>
            </w:r>
            <w:r>
              <w:rPr>
                <w:sz w:val="24"/>
              </w:rPr>
              <w:t>центр</w:t>
            </w:r>
            <w:r>
              <w:rPr>
                <w:spacing w:val="-12"/>
                <w:sz w:val="24"/>
              </w:rPr>
              <w:t xml:space="preserve"> </w:t>
            </w:r>
            <w:r>
              <w:rPr>
                <w:sz w:val="24"/>
              </w:rPr>
              <w:t>-</w:t>
            </w:r>
            <w:r>
              <w:rPr>
                <w:spacing w:val="-10"/>
                <w:sz w:val="24"/>
              </w:rPr>
              <w:t xml:space="preserve"> </w:t>
            </w:r>
            <w:r>
              <w:rPr>
                <w:sz w:val="24"/>
              </w:rPr>
              <w:t>1 Синтезатор - 1</w:t>
            </w:r>
          </w:p>
          <w:p w14:paraId="5FA1A3F7">
            <w:pPr>
              <w:pStyle w:val="12"/>
              <w:spacing w:before="0" w:line="272" w:lineRule="exact"/>
              <w:ind w:left="111"/>
              <w:rPr>
                <w:sz w:val="24"/>
              </w:rPr>
            </w:pPr>
            <w:r>
              <w:rPr>
                <w:sz w:val="24"/>
              </w:rPr>
              <w:t>Мойка</w:t>
            </w:r>
            <w:r>
              <w:rPr>
                <w:spacing w:val="-3"/>
                <w:sz w:val="24"/>
              </w:rPr>
              <w:t xml:space="preserve"> </w:t>
            </w:r>
            <w:r>
              <w:rPr>
                <w:sz w:val="24"/>
              </w:rPr>
              <w:t>с</w:t>
            </w:r>
            <w:r>
              <w:rPr>
                <w:spacing w:val="-5"/>
                <w:sz w:val="24"/>
              </w:rPr>
              <w:t xml:space="preserve"> </w:t>
            </w:r>
            <w:r>
              <w:rPr>
                <w:sz w:val="24"/>
              </w:rPr>
              <w:t>водонагревателем</w:t>
            </w:r>
            <w:r>
              <w:rPr>
                <w:spacing w:val="1"/>
                <w:sz w:val="24"/>
              </w:rPr>
              <w:t xml:space="preserve"> </w:t>
            </w:r>
            <w:r>
              <w:rPr>
                <w:sz w:val="24"/>
              </w:rPr>
              <w:t>-</w:t>
            </w:r>
            <w:r>
              <w:rPr>
                <w:spacing w:val="3"/>
                <w:sz w:val="24"/>
              </w:rPr>
              <w:t xml:space="preserve"> </w:t>
            </w:r>
            <w:r>
              <w:rPr>
                <w:spacing w:val="-10"/>
                <w:sz w:val="24"/>
              </w:rPr>
              <w:t>1</w:t>
            </w:r>
          </w:p>
        </w:tc>
      </w:tr>
    </w:tbl>
    <w:p w14:paraId="17427551">
      <w:pPr>
        <w:pStyle w:val="8"/>
        <w:spacing w:before="59"/>
        <w:ind w:left="0"/>
        <w:jc w:val="left"/>
        <w:rPr>
          <w:b/>
        </w:rPr>
      </w:pPr>
    </w:p>
    <w:p w14:paraId="30544F4E">
      <w:pPr>
        <w:spacing w:before="0"/>
        <w:ind w:left="273" w:right="0" w:firstLine="0"/>
        <w:jc w:val="left"/>
        <w:rPr>
          <w:b/>
          <w:sz w:val="24"/>
        </w:rPr>
      </w:pPr>
      <w:r>
        <w:rPr>
          <w:b/>
          <w:sz w:val="24"/>
        </w:rPr>
        <w:t>Показатели</w:t>
      </w:r>
      <w:r>
        <w:rPr>
          <w:b/>
          <w:spacing w:val="-5"/>
          <w:sz w:val="24"/>
        </w:rPr>
        <w:t xml:space="preserve"> </w:t>
      </w:r>
      <w:r>
        <w:rPr>
          <w:b/>
          <w:sz w:val="24"/>
        </w:rPr>
        <w:t>деятельности</w:t>
      </w:r>
      <w:r>
        <w:rPr>
          <w:b/>
          <w:spacing w:val="51"/>
          <w:sz w:val="24"/>
        </w:rPr>
        <w:t xml:space="preserve"> </w:t>
      </w:r>
      <w:r>
        <w:rPr>
          <w:b/>
          <w:sz w:val="24"/>
        </w:rPr>
        <w:t>ОУ,</w:t>
      </w:r>
      <w:r>
        <w:rPr>
          <w:b/>
          <w:spacing w:val="-6"/>
          <w:sz w:val="24"/>
        </w:rPr>
        <w:t xml:space="preserve"> </w:t>
      </w:r>
      <w:r>
        <w:rPr>
          <w:b/>
          <w:sz w:val="24"/>
        </w:rPr>
        <w:t>подлежащих</w:t>
      </w:r>
      <w:r>
        <w:rPr>
          <w:b/>
          <w:spacing w:val="-2"/>
          <w:sz w:val="24"/>
        </w:rPr>
        <w:t xml:space="preserve"> самообследованию</w:t>
      </w:r>
    </w:p>
    <w:p w14:paraId="5C610A3D">
      <w:pPr>
        <w:pStyle w:val="8"/>
        <w:spacing w:before="141"/>
        <w:ind w:left="0"/>
        <w:jc w:val="left"/>
        <w:rPr>
          <w:b/>
          <w:sz w:val="20"/>
        </w:rPr>
      </w:pPr>
    </w:p>
    <w:tbl>
      <w:tblPr>
        <w:tblStyle w:val="5"/>
        <w:tblW w:w="0" w:type="auto"/>
        <w:tblInd w:w="3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80"/>
        <w:gridCol w:w="1301"/>
        <w:gridCol w:w="1277"/>
      </w:tblGrid>
      <w:tr w14:paraId="679DD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8" w:hRule="atLeast"/>
        </w:trPr>
        <w:tc>
          <w:tcPr>
            <w:tcW w:w="6680" w:type="dxa"/>
            <w:tcBorders>
              <w:right w:val="single" w:color="000000" w:sz="4" w:space="0"/>
            </w:tcBorders>
          </w:tcPr>
          <w:p w14:paraId="219926E4">
            <w:pPr>
              <w:pStyle w:val="12"/>
              <w:spacing w:before="231"/>
              <w:ind w:left="57"/>
              <w:rPr>
                <w:sz w:val="24"/>
              </w:rPr>
            </w:pPr>
            <w:r>
              <w:rPr>
                <w:spacing w:val="-2"/>
                <w:sz w:val="24"/>
              </w:rPr>
              <w:t>Показатели</w:t>
            </w:r>
          </w:p>
        </w:tc>
        <w:tc>
          <w:tcPr>
            <w:tcW w:w="1301" w:type="dxa"/>
            <w:tcBorders>
              <w:top w:val="single" w:color="000000" w:sz="4" w:space="0"/>
              <w:left w:val="single" w:color="000000" w:sz="4" w:space="0"/>
              <w:bottom w:val="single" w:color="000000" w:sz="4" w:space="0"/>
              <w:right w:val="single" w:color="000000" w:sz="4" w:space="0"/>
            </w:tcBorders>
          </w:tcPr>
          <w:p w14:paraId="6628E894">
            <w:pPr>
              <w:pStyle w:val="12"/>
              <w:spacing w:before="44" w:line="276" w:lineRule="auto"/>
              <w:ind w:left="143" w:right="66" w:firstLine="91"/>
              <w:rPr>
                <w:sz w:val="24"/>
              </w:rPr>
            </w:pPr>
            <w:r>
              <w:rPr>
                <w:spacing w:val="-2"/>
                <w:sz w:val="24"/>
              </w:rPr>
              <w:t>Единица измерения</w:t>
            </w:r>
          </w:p>
        </w:tc>
        <w:tc>
          <w:tcPr>
            <w:tcW w:w="1277" w:type="dxa"/>
            <w:tcBorders>
              <w:top w:val="single" w:color="000000" w:sz="4" w:space="0"/>
              <w:left w:val="single" w:color="000000" w:sz="4" w:space="0"/>
              <w:bottom w:val="single" w:color="000000" w:sz="4" w:space="0"/>
              <w:right w:val="single" w:color="000000" w:sz="4" w:space="0"/>
            </w:tcBorders>
          </w:tcPr>
          <w:p w14:paraId="0ADBDF44">
            <w:pPr>
              <w:pStyle w:val="12"/>
              <w:spacing w:before="44"/>
              <w:ind w:left="14" w:right="6"/>
              <w:jc w:val="center"/>
              <w:rPr>
                <w:sz w:val="24"/>
              </w:rPr>
            </w:pPr>
            <w:r>
              <w:rPr>
                <w:spacing w:val="-2"/>
                <w:sz w:val="24"/>
              </w:rPr>
              <w:t>Количество</w:t>
            </w:r>
          </w:p>
        </w:tc>
      </w:tr>
      <w:tr w14:paraId="77C14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2" w:hRule="atLeast"/>
        </w:trPr>
        <w:tc>
          <w:tcPr>
            <w:tcW w:w="6680" w:type="dxa"/>
            <w:tcBorders>
              <w:right w:val="single" w:color="000000" w:sz="4" w:space="0"/>
            </w:tcBorders>
          </w:tcPr>
          <w:p w14:paraId="7204C957">
            <w:pPr>
              <w:pStyle w:val="12"/>
              <w:spacing w:before="44"/>
              <w:ind w:left="57"/>
              <w:rPr>
                <w:sz w:val="24"/>
              </w:rPr>
            </w:pPr>
            <w:r>
              <w:rPr>
                <w:sz w:val="24"/>
              </w:rPr>
              <w:t>Образовательная</w:t>
            </w:r>
            <w:r>
              <w:rPr>
                <w:spacing w:val="-7"/>
                <w:sz w:val="24"/>
              </w:rPr>
              <w:t xml:space="preserve"> </w:t>
            </w:r>
            <w:r>
              <w:rPr>
                <w:spacing w:val="-2"/>
                <w:sz w:val="24"/>
              </w:rPr>
              <w:t>деятельность</w:t>
            </w:r>
          </w:p>
        </w:tc>
        <w:tc>
          <w:tcPr>
            <w:tcW w:w="2578" w:type="dxa"/>
            <w:gridSpan w:val="2"/>
            <w:tcBorders>
              <w:top w:val="single" w:color="000000" w:sz="4" w:space="0"/>
              <w:left w:val="single" w:color="000000" w:sz="4" w:space="0"/>
              <w:bottom w:val="single" w:color="000000" w:sz="4" w:space="0"/>
              <w:right w:val="single" w:color="000000" w:sz="4" w:space="0"/>
            </w:tcBorders>
          </w:tcPr>
          <w:p w14:paraId="6C600252">
            <w:pPr>
              <w:pStyle w:val="12"/>
              <w:spacing w:before="0"/>
              <w:rPr>
                <w:sz w:val="24"/>
              </w:rPr>
            </w:pPr>
          </w:p>
        </w:tc>
      </w:tr>
      <w:tr w14:paraId="44AB4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6680" w:type="dxa"/>
          </w:tcPr>
          <w:p w14:paraId="5E5454FE">
            <w:pPr>
              <w:pStyle w:val="12"/>
              <w:spacing w:before="44"/>
              <w:ind w:left="57"/>
              <w:rPr>
                <w:sz w:val="24"/>
              </w:rPr>
            </w:pPr>
            <w:r>
              <w:rPr>
                <w:sz w:val="24"/>
              </w:rPr>
              <w:t>Общая</w:t>
            </w:r>
            <w:r>
              <w:rPr>
                <w:spacing w:val="-2"/>
                <w:sz w:val="24"/>
              </w:rPr>
              <w:t xml:space="preserve"> </w:t>
            </w:r>
            <w:r>
              <w:rPr>
                <w:sz w:val="24"/>
              </w:rPr>
              <w:t xml:space="preserve">численность </w:t>
            </w:r>
            <w:r>
              <w:rPr>
                <w:spacing w:val="-2"/>
                <w:sz w:val="24"/>
              </w:rPr>
              <w:t>учащихся</w:t>
            </w:r>
          </w:p>
        </w:tc>
        <w:tc>
          <w:tcPr>
            <w:tcW w:w="1301" w:type="dxa"/>
            <w:tcBorders>
              <w:top w:val="single" w:color="000000" w:sz="4" w:space="0"/>
            </w:tcBorders>
          </w:tcPr>
          <w:p w14:paraId="563E36A8">
            <w:pPr>
              <w:pStyle w:val="12"/>
              <w:spacing w:before="44"/>
              <w:ind w:left="72"/>
              <w:jc w:val="center"/>
              <w:rPr>
                <w:sz w:val="24"/>
              </w:rPr>
            </w:pPr>
            <w:r>
              <w:rPr>
                <w:spacing w:val="-2"/>
                <w:sz w:val="24"/>
              </w:rPr>
              <w:t>человек</w:t>
            </w:r>
          </w:p>
        </w:tc>
        <w:tc>
          <w:tcPr>
            <w:tcW w:w="1277" w:type="dxa"/>
            <w:tcBorders>
              <w:top w:val="single" w:color="000000" w:sz="4" w:space="0"/>
              <w:bottom w:val="single" w:color="000000" w:sz="4" w:space="0"/>
            </w:tcBorders>
          </w:tcPr>
          <w:p w14:paraId="68EEE850">
            <w:pPr>
              <w:pStyle w:val="12"/>
              <w:spacing w:before="44"/>
              <w:ind w:left="18" w:right="9"/>
              <w:jc w:val="center"/>
              <w:rPr>
                <w:sz w:val="24"/>
              </w:rPr>
            </w:pPr>
            <w:r>
              <w:rPr>
                <w:spacing w:val="-5"/>
                <w:sz w:val="24"/>
              </w:rPr>
              <w:t>50</w:t>
            </w:r>
          </w:p>
        </w:tc>
      </w:tr>
      <w:tr w14:paraId="05F19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8" w:hRule="atLeast"/>
        </w:trPr>
        <w:tc>
          <w:tcPr>
            <w:tcW w:w="6680" w:type="dxa"/>
          </w:tcPr>
          <w:p w14:paraId="23BAF507">
            <w:pPr>
              <w:pStyle w:val="12"/>
              <w:spacing w:before="49" w:line="276" w:lineRule="auto"/>
              <w:ind w:left="57"/>
              <w:rPr>
                <w:sz w:val="24"/>
              </w:rPr>
            </w:pPr>
            <w:r>
              <w:rPr>
                <w:sz w:val="24"/>
              </w:rPr>
              <w:t>Численность</w:t>
            </w:r>
            <w:r>
              <w:rPr>
                <w:spacing w:val="-12"/>
                <w:sz w:val="24"/>
              </w:rPr>
              <w:t xml:space="preserve"> </w:t>
            </w:r>
            <w:r>
              <w:rPr>
                <w:sz w:val="24"/>
              </w:rPr>
              <w:t>учащихся</w:t>
            </w:r>
            <w:r>
              <w:rPr>
                <w:spacing w:val="-9"/>
                <w:sz w:val="24"/>
              </w:rPr>
              <w:t xml:space="preserve"> </w:t>
            </w:r>
            <w:r>
              <w:rPr>
                <w:sz w:val="24"/>
              </w:rPr>
              <w:t>по</w:t>
            </w:r>
            <w:r>
              <w:rPr>
                <w:spacing w:val="-9"/>
                <w:sz w:val="24"/>
              </w:rPr>
              <w:t xml:space="preserve"> </w:t>
            </w:r>
            <w:r>
              <w:rPr>
                <w:sz w:val="24"/>
              </w:rPr>
              <w:t>образовательной</w:t>
            </w:r>
            <w:r>
              <w:rPr>
                <w:spacing w:val="-8"/>
                <w:sz w:val="24"/>
              </w:rPr>
              <w:t xml:space="preserve"> </w:t>
            </w:r>
            <w:r>
              <w:rPr>
                <w:sz w:val="24"/>
              </w:rPr>
              <w:t>программе начального общего образования</w:t>
            </w:r>
          </w:p>
        </w:tc>
        <w:tc>
          <w:tcPr>
            <w:tcW w:w="1301" w:type="dxa"/>
          </w:tcPr>
          <w:p w14:paraId="14B21B28">
            <w:pPr>
              <w:pStyle w:val="12"/>
              <w:spacing w:before="49"/>
              <w:ind w:left="72"/>
              <w:jc w:val="center"/>
              <w:rPr>
                <w:sz w:val="24"/>
              </w:rPr>
            </w:pPr>
            <w:r>
              <w:rPr>
                <w:spacing w:val="-2"/>
                <w:sz w:val="24"/>
              </w:rPr>
              <w:t>человек</w:t>
            </w:r>
          </w:p>
        </w:tc>
        <w:tc>
          <w:tcPr>
            <w:tcW w:w="1277" w:type="dxa"/>
            <w:tcBorders>
              <w:top w:val="single" w:color="000000" w:sz="4" w:space="0"/>
              <w:bottom w:val="single" w:color="000000" w:sz="4" w:space="0"/>
            </w:tcBorders>
          </w:tcPr>
          <w:p w14:paraId="1958E054">
            <w:pPr>
              <w:pStyle w:val="12"/>
              <w:spacing w:before="49"/>
              <w:ind w:left="18" w:right="9"/>
              <w:jc w:val="center"/>
              <w:rPr>
                <w:sz w:val="24"/>
              </w:rPr>
            </w:pPr>
            <w:r>
              <w:rPr>
                <w:spacing w:val="-5"/>
                <w:sz w:val="24"/>
              </w:rPr>
              <w:t>21</w:t>
            </w:r>
          </w:p>
        </w:tc>
      </w:tr>
      <w:tr w14:paraId="7F46E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7" w:hRule="atLeast"/>
        </w:trPr>
        <w:tc>
          <w:tcPr>
            <w:tcW w:w="6680" w:type="dxa"/>
          </w:tcPr>
          <w:p w14:paraId="7FC593E6">
            <w:pPr>
              <w:pStyle w:val="12"/>
              <w:spacing w:before="49" w:line="276" w:lineRule="auto"/>
              <w:ind w:left="57"/>
              <w:rPr>
                <w:sz w:val="24"/>
              </w:rPr>
            </w:pPr>
            <w:r>
              <w:rPr>
                <w:sz w:val="24"/>
              </w:rPr>
              <w:t>Численность</w:t>
            </w:r>
            <w:r>
              <w:rPr>
                <w:spacing w:val="-12"/>
                <w:sz w:val="24"/>
              </w:rPr>
              <w:t xml:space="preserve"> </w:t>
            </w:r>
            <w:r>
              <w:rPr>
                <w:sz w:val="24"/>
              </w:rPr>
              <w:t>учащихся</w:t>
            </w:r>
            <w:r>
              <w:rPr>
                <w:spacing w:val="-9"/>
                <w:sz w:val="24"/>
              </w:rPr>
              <w:t xml:space="preserve"> </w:t>
            </w:r>
            <w:r>
              <w:rPr>
                <w:sz w:val="24"/>
              </w:rPr>
              <w:t>по</w:t>
            </w:r>
            <w:r>
              <w:rPr>
                <w:spacing w:val="-9"/>
                <w:sz w:val="24"/>
              </w:rPr>
              <w:t xml:space="preserve"> </w:t>
            </w:r>
            <w:r>
              <w:rPr>
                <w:sz w:val="24"/>
              </w:rPr>
              <w:t>образовательной</w:t>
            </w:r>
            <w:r>
              <w:rPr>
                <w:spacing w:val="-8"/>
                <w:sz w:val="24"/>
              </w:rPr>
              <w:t xml:space="preserve"> </w:t>
            </w:r>
            <w:r>
              <w:rPr>
                <w:sz w:val="24"/>
              </w:rPr>
              <w:t>программе основного общего образования</w:t>
            </w:r>
          </w:p>
        </w:tc>
        <w:tc>
          <w:tcPr>
            <w:tcW w:w="1301" w:type="dxa"/>
          </w:tcPr>
          <w:p w14:paraId="273FC27C">
            <w:pPr>
              <w:pStyle w:val="12"/>
              <w:spacing w:before="49"/>
              <w:ind w:left="72"/>
              <w:jc w:val="center"/>
              <w:rPr>
                <w:sz w:val="24"/>
              </w:rPr>
            </w:pPr>
            <w:r>
              <w:rPr>
                <w:spacing w:val="-2"/>
                <w:sz w:val="24"/>
              </w:rPr>
              <w:t>человек</w:t>
            </w:r>
          </w:p>
        </w:tc>
        <w:tc>
          <w:tcPr>
            <w:tcW w:w="1277" w:type="dxa"/>
            <w:tcBorders>
              <w:top w:val="single" w:color="000000" w:sz="4" w:space="0"/>
              <w:bottom w:val="single" w:color="000000" w:sz="4" w:space="0"/>
            </w:tcBorders>
          </w:tcPr>
          <w:p w14:paraId="56E8047A">
            <w:pPr>
              <w:pStyle w:val="12"/>
              <w:spacing w:before="49"/>
              <w:ind w:left="18" w:right="9"/>
              <w:jc w:val="center"/>
              <w:rPr>
                <w:sz w:val="24"/>
              </w:rPr>
            </w:pPr>
            <w:r>
              <w:rPr>
                <w:spacing w:val="-5"/>
                <w:sz w:val="24"/>
              </w:rPr>
              <w:t>29</w:t>
            </w:r>
          </w:p>
        </w:tc>
      </w:tr>
      <w:tr w14:paraId="17B09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6680" w:type="dxa"/>
          </w:tcPr>
          <w:p w14:paraId="4DE871CD">
            <w:pPr>
              <w:pStyle w:val="12"/>
              <w:spacing w:before="44" w:line="276" w:lineRule="auto"/>
              <w:ind w:left="57"/>
              <w:rPr>
                <w:sz w:val="24"/>
              </w:rPr>
            </w:pPr>
            <w:r>
              <w:rPr>
                <w:sz w:val="24"/>
              </w:rPr>
              <w:t>Численность</w:t>
            </w:r>
            <w:r>
              <w:rPr>
                <w:spacing w:val="-11"/>
                <w:sz w:val="24"/>
              </w:rPr>
              <w:t xml:space="preserve"> </w:t>
            </w:r>
            <w:r>
              <w:rPr>
                <w:sz w:val="24"/>
              </w:rPr>
              <w:t>учащихся</w:t>
            </w:r>
            <w:r>
              <w:rPr>
                <w:spacing w:val="-8"/>
                <w:sz w:val="24"/>
              </w:rPr>
              <w:t xml:space="preserve"> </w:t>
            </w:r>
            <w:r>
              <w:rPr>
                <w:sz w:val="24"/>
              </w:rPr>
              <w:t>по</w:t>
            </w:r>
            <w:r>
              <w:rPr>
                <w:spacing w:val="-8"/>
                <w:sz w:val="24"/>
              </w:rPr>
              <w:t xml:space="preserve"> </w:t>
            </w:r>
            <w:r>
              <w:rPr>
                <w:sz w:val="24"/>
              </w:rPr>
              <w:t>образовательной</w:t>
            </w:r>
            <w:r>
              <w:rPr>
                <w:spacing w:val="-7"/>
                <w:sz w:val="24"/>
              </w:rPr>
              <w:t xml:space="preserve"> </w:t>
            </w:r>
            <w:r>
              <w:rPr>
                <w:sz w:val="24"/>
              </w:rPr>
              <w:t>программе</w:t>
            </w:r>
            <w:r>
              <w:rPr>
                <w:spacing w:val="-9"/>
                <w:sz w:val="24"/>
              </w:rPr>
              <w:t xml:space="preserve"> </w:t>
            </w:r>
            <w:r>
              <w:rPr>
                <w:sz w:val="24"/>
              </w:rPr>
              <w:t>среднего общего образования</w:t>
            </w:r>
          </w:p>
        </w:tc>
        <w:tc>
          <w:tcPr>
            <w:tcW w:w="1301" w:type="dxa"/>
            <w:tcBorders>
              <w:right w:val="single" w:color="000000" w:sz="4" w:space="0"/>
            </w:tcBorders>
          </w:tcPr>
          <w:p w14:paraId="2F84D274">
            <w:pPr>
              <w:pStyle w:val="12"/>
              <w:spacing w:before="44"/>
              <w:ind w:left="67"/>
              <w:jc w:val="center"/>
              <w:rPr>
                <w:sz w:val="24"/>
              </w:rPr>
            </w:pPr>
            <w:r>
              <w:rPr>
                <w:spacing w:val="-2"/>
                <w:sz w:val="24"/>
              </w:rPr>
              <w:t>человек</w:t>
            </w:r>
          </w:p>
        </w:tc>
        <w:tc>
          <w:tcPr>
            <w:tcW w:w="1277" w:type="dxa"/>
            <w:tcBorders>
              <w:top w:val="single" w:color="000000" w:sz="4" w:space="0"/>
              <w:left w:val="single" w:color="000000" w:sz="4" w:space="0"/>
              <w:bottom w:val="single" w:color="000000" w:sz="4" w:space="0"/>
              <w:right w:val="single" w:color="000000" w:sz="4" w:space="0"/>
            </w:tcBorders>
          </w:tcPr>
          <w:p w14:paraId="5AD921E7">
            <w:pPr>
              <w:pStyle w:val="12"/>
              <w:spacing w:before="44"/>
              <w:ind w:left="14"/>
              <w:jc w:val="center"/>
              <w:rPr>
                <w:sz w:val="24"/>
              </w:rPr>
            </w:pPr>
            <w:r>
              <w:rPr>
                <w:spacing w:val="-10"/>
                <w:sz w:val="24"/>
              </w:rPr>
              <w:t>0</w:t>
            </w:r>
          </w:p>
        </w:tc>
      </w:tr>
      <w:tr w14:paraId="311B0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7" w:hRule="atLeast"/>
        </w:trPr>
        <w:tc>
          <w:tcPr>
            <w:tcW w:w="6680" w:type="dxa"/>
          </w:tcPr>
          <w:p w14:paraId="73BEA2E1">
            <w:pPr>
              <w:pStyle w:val="12"/>
              <w:spacing w:before="45"/>
              <w:ind w:left="57"/>
              <w:rPr>
                <w:sz w:val="24"/>
              </w:rPr>
            </w:pPr>
            <w:r>
              <w:rPr>
                <w:sz w:val="24"/>
              </w:rPr>
              <w:t>Численность</w:t>
            </w:r>
            <w:r>
              <w:rPr>
                <w:spacing w:val="-6"/>
                <w:sz w:val="24"/>
              </w:rPr>
              <w:t xml:space="preserve"> </w:t>
            </w:r>
            <w:r>
              <w:rPr>
                <w:sz w:val="24"/>
              </w:rPr>
              <w:t>(удельный</w:t>
            </w:r>
            <w:r>
              <w:rPr>
                <w:spacing w:val="-1"/>
                <w:sz w:val="24"/>
              </w:rPr>
              <w:t xml:space="preserve"> </w:t>
            </w:r>
            <w:r>
              <w:rPr>
                <w:sz w:val="24"/>
              </w:rPr>
              <w:t>вес)</w:t>
            </w:r>
            <w:r>
              <w:rPr>
                <w:spacing w:val="-6"/>
                <w:sz w:val="24"/>
              </w:rPr>
              <w:t xml:space="preserve"> </w:t>
            </w:r>
            <w:r>
              <w:rPr>
                <w:sz w:val="24"/>
              </w:rPr>
              <w:t>учащихся,</w:t>
            </w:r>
            <w:r>
              <w:rPr>
                <w:spacing w:val="4"/>
                <w:sz w:val="24"/>
              </w:rPr>
              <w:t xml:space="preserve"> </w:t>
            </w:r>
            <w:r>
              <w:rPr>
                <w:sz w:val="24"/>
              </w:rPr>
              <w:t>успевающих</w:t>
            </w:r>
            <w:r>
              <w:rPr>
                <w:spacing w:val="-7"/>
                <w:sz w:val="24"/>
              </w:rPr>
              <w:t xml:space="preserve"> </w:t>
            </w:r>
            <w:r>
              <w:rPr>
                <w:sz w:val="24"/>
              </w:rPr>
              <w:t>на</w:t>
            </w:r>
            <w:r>
              <w:rPr>
                <w:spacing w:val="-3"/>
                <w:sz w:val="24"/>
              </w:rPr>
              <w:t xml:space="preserve"> </w:t>
            </w:r>
            <w:r>
              <w:rPr>
                <w:sz w:val="24"/>
              </w:rPr>
              <w:t>«4»</w:t>
            </w:r>
            <w:r>
              <w:rPr>
                <w:spacing w:val="-7"/>
                <w:sz w:val="24"/>
              </w:rPr>
              <w:t xml:space="preserve"> </w:t>
            </w:r>
            <w:r>
              <w:rPr>
                <w:spacing w:val="-10"/>
                <w:sz w:val="24"/>
              </w:rPr>
              <w:t>и</w:t>
            </w:r>
          </w:p>
          <w:p w14:paraId="1262D5F2">
            <w:pPr>
              <w:pStyle w:val="12"/>
              <w:spacing w:before="11" w:line="310" w:lineRule="atLeast"/>
              <w:ind w:left="57"/>
              <w:rPr>
                <w:sz w:val="24"/>
              </w:rPr>
            </w:pPr>
            <w:r>
              <w:rPr>
                <w:sz w:val="24"/>
              </w:rPr>
              <w:t>«5»</w:t>
            </w:r>
            <w:r>
              <w:rPr>
                <w:spacing w:val="-10"/>
                <w:sz w:val="24"/>
              </w:rPr>
              <w:t xml:space="preserve"> </w:t>
            </w:r>
            <w:r>
              <w:rPr>
                <w:sz w:val="24"/>
              </w:rPr>
              <w:t>по</w:t>
            </w:r>
            <w:r>
              <w:rPr>
                <w:spacing w:val="-2"/>
                <w:sz w:val="24"/>
              </w:rPr>
              <w:t xml:space="preserve"> </w:t>
            </w:r>
            <w:r>
              <w:rPr>
                <w:sz w:val="24"/>
              </w:rPr>
              <w:t>результатам</w:t>
            </w:r>
            <w:r>
              <w:rPr>
                <w:spacing w:val="-5"/>
                <w:sz w:val="24"/>
              </w:rPr>
              <w:t xml:space="preserve"> </w:t>
            </w:r>
            <w:r>
              <w:rPr>
                <w:sz w:val="24"/>
              </w:rPr>
              <w:t>промежуточной</w:t>
            </w:r>
            <w:r>
              <w:rPr>
                <w:spacing w:val="-5"/>
                <w:sz w:val="24"/>
              </w:rPr>
              <w:t xml:space="preserve"> </w:t>
            </w:r>
            <w:r>
              <w:rPr>
                <w:sz w:val="24"/>
              </w:rPr>
              <w:t>аттестации,</w:t>
            </w:r>
            <w:r>
              <w:rPr>
                <w:spacing w:val="-9"/>
                <w:sz w:val="24"/>
              </w:rPr>
              <w:t xml:space="preserve"> </w:t>
            </w:r>
            <w:r>
              <w:rPr>
                <w:sz w:val="24"/>
              </w:rPr>
              <w:t>от</w:t>
            </w:r>
            <w:r>
              <w:rPr>
                <w:spacing w:val="-14"/>
                <w:sz w:val="24"/>
              </w:rPr>
              <w:t xml:space="preserve"> </w:t>
            </w:r>
            <w:r>
              <w:rPr>
                <w:sz w:val="24"/>
              </w:rPr>
              <w:t>общей численности обучающихся</w:t>
            </w:r>
          </w:p>
        </w:tc>
        <w:tc>
          <w:tcPr>
            <w:tcW w:w="1301" w:type="dxa"/>
            <w:tcBorders>
              <w:right w:val="single" w:color="000000" w:sz="4" w:space="0"/>
            </w:tcBorders>
          </w:tcPr>
          <w:p w14:paraId="77983988">
            <w:pPr>
              <w:pStyle w:val="12"/>
              <w:spacing w:before="45" w:line="295" w:lineRule="auto"/>
              <w:ind w:left="176" w:right="107" w:firstLine="96"/>
              <w:rPr>
                <w:sz w:val="24"/>
              </w:rPr>
            </w:pPr>
            <w:r>
              <w:rPr>
                <w:spacing w:val="-2"/>
                <w:sz w:val="24"/>
              </w:rPr>
              <w:t>человек (процент)</w:t>
            </w:r>
          </w:p>
        </w:tc>
        <w:tc>
          <w:tcPr>
            <w:tcW w:w="1277" w:type="dxa"/>
            <w:tcBorders>
              <w:top w:val="single" w:color="000000" w:sz="4" w:space="0"/>
              <w:left w:val="single" w:color="000000" w:sz="4" w:space="0"/>
              <w:bottom w:val="single" w:color="000000" w:sz="4" w:space="0"/>
              <w:right w:val="single" w:color="000000" w:sz="4" w:space="0"/>
            </w:tcBorders>
          </w:tcPr>
          <w:p w14:paraId="503DE72E">
            <w:pPr>
              <w:pStyle w:val="12"/>
              <w:spacing w:before="45"/>
              <w:ind w:left="14" w:right="5"/>
              <w:jc w:val="center"/>
              <w:rPr>
                <w:rFonts w:hint="default"/>
                <w:sz w:val="24"/>
                <w:lang w:val="ru-RU"/>
              </w:rPr>
            </w:pPr>
            <w:r>
              <w:rPr>
                <w:spacing w:val="-5"/>
                <w:sz w:val="24"/>
              </w:rPr>
              <w:t>1</w:t>
            </w:r>
            <w:r>
              <w:rPr>
                <w:rFonts w:hint="default"/>
                <w:spacing w:val="-5"/>
                <w:sz w:val="24"/>
                <w:lang w:val="ru-RU"/>
              </w:rPr>
              <w:t>8</w:t>
            </w:r>
          </w:p>
          <w:p w14:paraId="427A59AF">
            <w:pPr>
              <w:pStyle w:val="12"/>
              <w:spacing w:before="45"/>
              <w:ind w:left="14" w:right="2"/>
              <w:jc w:val="center"/>
              <w:rPr>
                <w:sz w:val="24"/>
              </w:rPr>
            </w:pPr>
            <w:r>
              <w:rPr>
                <w:rFonts w:hint="default"/>
                <w:sz w:val="24"/>
                <w:lang w:val="ru-RU"/>
              </w:rPr>
              <w:t>36</w:t>
            </w:r>
            <w:r>
              <w:rPr>
                <w:spacing w:val="-10"/>
                <w:sz w:val="24"/>
              </w:rPr>
              <w:t>%</w:t>
            </w:r>
          </w:p>
        </w:tc>
      </w:tr>
      <w:tr w14:paraId="62C21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680" w:type="dxa"/>
          </w:tcPr>
          <w:p w14:paraId="737C4FEC">
            <w:pPr>
              <w:pStyle w:val="12"/>
              <w:spacing w:before="44"/>
              <w:ind w:left="57"/>
              <w:rPr>
                <w:sz w:val="24"/>
              </w:rPr>
            </w:pPr>
            <w:r>
              <w:rPr>
                <w:sz w:val="24"/>
              </w:rPr>
              <w:t>Средний</w:t>
            </w:r>
            <w:r>
              <w:rPr>
                <w:spacing w:val="-1"/>
                <w:sz w:val="24"/>
              </w:rPr>
              <w:t xml:space="preserve"> </w:t>
            </w:r>
            <w:r>
              <w:rPr>
                <w:sz w:val="24"/>
              </w:rPr>
              <w:t>балл</w:t>
            </w:r>
            <w:r>
              <w:rPr>
                <w:spacing w:val="-2"/>
                <w:sz w:val="24"/>
              </w:rPr>
              <w:t xml:space="preserve"> </w:t>
            </w:r>
            <w:r>
              <w:rPr>
                <w:sz w:val="24"/>
              </w:rPr>
              <w:t>ГИА</w:t>
            </w:r>
            <w:r>
              <w:rPr>
                <w:spacing w:val="-8"/>
                <w:sz w:val="24"/>
              </w:rPr>
              <w:t xml:space="preserve"> </w:t>
            </w:r>
            <w:r>
              <w:rPr>
                <w:sz w:val="24"/>
              </w:rPr>
              <w:t>выпускников</w:t>
            </w:r>
            <w:r>
              <w:rPr>
                <w:spacing w:val="-1"/>
                <w:sz w:val="24"/>
              </w:rPr>
              <w:t xml:space="preserve"> </w:t>
            </w:r>
            <w:r>
              <w:rPr>
                <w:sz w:val="24"/>
              </w:rPr>
              <w:t>9</w:t>
            </w:r>
            <w:r>
              <w:rPr>
                <w:spacing w:val="-6"/>
                <w:sz w:val="24"/>
              </w:rPr>
              <w:t xml:space="preserve"> </w:t>
            </w:r>
            <w:r>
              <w:rPr>
                <w:sz w:val="24"/>
              </w:rPr>
              <w:t>класса</w:t>
            </w:r>
            <w:r>
              <w:rPr>
                <w:spacing w:val="-3"/>
                <w:sz w:val="24"/>
              </w:rPr>
              <w:t xml:space="preserve"> </w:t>
            </w:r>
            <w:r>
              <w:rPr>
                <w:sz w:val="24"/>
              </w:rPr>
              <w:t>по</w:t>
            </w:r>
            <w:r>
              <w:rPr>
                <w:spacing w:val="2"/>
                <w:sz w:val="24"/>
              </w:rPr>
              <w:t xml:space="preserve"> </w:t>
            </w:r>
            <w:r>
              <w:rPr>
                <w:sz w:val="24"/>
              </w:rPr>
              <w:t>русскому</w:t>
            </w:r>
            <w:r>
              <w:rPr>
                <w:spacing w:val="-11"/>
                <w:sz w:val="24"/>
              </w:rPr>
              <w:t xml:space="preserve"> </w:t>
            </w:r>
            <w:r>
              <w:rPr>
                <w:spacing w:val="-2"/>
                <w:sz w:val="24"/>
              </w:rPr>
              <w:t>языку</w:t>
            </w:r>
          </w:p>
        </w:tc>
        <w:tc>
          <w:tcPr>
            <w:tcW w:w="1301" w:type="dxa"/>
          </w:tcPr>
          <w:p w14:paraId="167804E4">
            <w:pPr>
              <w:pStyle w:val="12"/>
              <w:spacing w:before="44"/>
              <w:ind w:left="72" w:right="7"/>
              <w:jc w:val="center"/>
              <w:rPr>
                <w:sz w:val="24"/>
              </w:rPr>
            </w:pPr>
            <w:r>
              <w:rPr>
                <w:spacing w:val="-4"/>
                <w:sz w:val="24"/>
              </w:rPr>
              <w:t>балл</w:t>
            </w:r>
          </w:p>
        </w:tc>
        <w:tc>
          <w:tcPr>
            <w:tcW w:w="1277" w:type="dxa"/>
            <w:tcBorders>
              <w:top w:val="single" w:color="000000" w:sz="4" w:space="0"/>
              <w:bottom w:val="single" w:color="000000" w:sz="4" w:space="0"/>
            </w:tcBorders>
          </w:tcPr>
          <w:p w14:paraId="77815ABD">
            <w:pPr>
              <w:pStyle w:val="12"/>
              <w:spacing w:before="44"/>
              <w:ind w:left="18"/>
              <w:jc w:val="center"/>
              <w:rPr>
                <w:rFonts w:hint="default"/>
                <w:sz w:val="24"/>
                <w:lang w:val="ru-RU"/>
              </w:rPr>
            </w:pPr>
            <w:r>
              <w:rPr>
                <w:spacing w:val="-4"/>
                <w:sz w:val="24"/>
              </w:rPr>
              <w:t>22,</w:t>
            </w:r>
            <w:r>
              <w:rPr>
                <w:rFonts w:hint="default"/>
                <w:spacing w:val="-4"/>
                <w:sz w:val="24"/>
                <w:lang w:val="ru-RU"/>
              </w:rPr>
              <w:t>5</w:t>
            </w:r>
          </w:p>
        </w:tc>
      </w:tr>
      <w:tr w14:paraId="64EAF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6680" w:type="dxa"/>
          </w:tcPr>
          <w:p w14:paraId="771FCA3B">
            <w:pPr>
              <w:pStyle w:val="12"/>
              <w:spacing w:before="44"/>
              <w:ind w:left="57"/>
              <w:rPr>
                <w:sz w:val="24"/>
              </w:rPr>
            </w:pPr>
            <w:r>
              <w:rPr>
                <w:sz w:val="24"/>
              </w:rPr>
              <w:t>Средний</w:t>
            </w:r>
            <w:r>
              <w:rPr>
                <w:spacing w:val="-1"/>
                <w:sz w:val="24"/>
              </w:rPr>
              <w:t xml:space="preserve"> </w:t>
            </w:r>
            <w:r>
              <w:rPr>
                <w:sz w:val="24"/>
              </w:rPr>
              <w:t>балл</w:t>
            </w:r>
            <w:r>
              <w:rPr>
                <w:spacing w:val="-2"/>
                <w:sz w:val="24"/>
              </w:rPr>
              <w:t xml:space="preserve"> </w:t>
            </w:r>
            <w:r>
              <w:rPr>
                <w:sz w:val="24"/>
              </w:rPr>
              <w:t>ГИА</w:t>
            </w:r>
            <w:r>
              <w:rPr>
                <w:spacing w:val="-7"/>
                <w:sz w:val="24"/>
              </w:rPr>
              <w:t xml:space="preserve"> </w:t>
            </w:r>
            <w:r>
              <w:rPr>
                <w:sz w:val="24"/>
              </w:rPr>
              <w:t>выпускников</w:t>
            </w:r>
            <w:r>
              <w:rPr>
                <w:spacing w:val="-1"/>
                <w:sz w:val="24"/>
              </w:rPr>
              <w:t xml:space="preserve"> </w:t>
            </w:r>
            <w:r>
              <w:rPr>
                <w:sz w:val="24"/>
              </w:rPr>
              <w:t>9</w:t>
            </w:r>
            <w:r>
              <w:rPr>
                <w:spacing w:val="-7"/>
                <w:sz w:val="24"/>
              </w:rPr>
              <w:t xml:space="preserve"> </w:t>
            </w:r>
            <w:r>
              <w:rPr>
                <w:sz w:val="24"/>
              </w:rPr>
              <w:t>класса</w:t>
            </w:r>
            <w:r>
              <w:rPr>
                <w:spacing w:val="-2"/>
                <w:sz w:val="24"/>
              </w:rPr>
              <w:t xml:space="preserve"> </w:t>
            </w:r>
            <w:r>
              <w:rPr>
                <w:sz w:val="24"/>
              </w:rPr>
              <w:t>по</w:t>
            </w:r>
            <w:r>
              <w:rPr>
                <w:spacing w:val="2"/>
                <w:sz w:val="24"/>
              </w:rPr>
              <w:t xml:space="preserve"> </w:t>
            </w:r>
            <w:r>
              <w:rPr>
                <w:spacing w:val="-2"/>
                <w:sz w:val="24"/>
              </w:rPr>
              <w:t>математике</w:t>
            </w:r>
          </w:p>
        </w:tc>
        <w:tc>
          <w:tcPr>
            <w:tcW w:w="1301" w:type="dxa"/>
          </w:tcPr>
          <w:p w14:paraId="29A0FDCB">
            <w:pPr>
              <w:pStyle w:val="12"/>
              <w:spacing w:before="44"/>
              <w:ind w:left="72" w:right="7"/>
              <w:jc w:val="center"/>
              <w:rPr>
                <w:sz w:val="24"/>
              </w:rPr>
            </w:pPr>
            <w:r>
              <w:rPr>
                <w:spacing w:val="-4"/>
                <w:sz w:val="24"/>
              </w:rPr>
              <w:t>балл</w:t>
            </w:r>
          </w:p>
        </w:tc>
        <w:tc>
          <w:tcPr>
            <w:tcW w:w="1277" w:type="dxa"/>
            <w:tcBorders>
              <w:top w:val="single" w:color="000000" w:sz="4" w:space="0"/>
              <w:bottom w:val="single" w:color="000000" w:sz="4" w:space="0"/>
            </w:tcBorders>
          </w:tcPr>
          <w:p w14:paraId="49931E00">
            <w:pPr>
              <w:pStyle w:val="12"/>
              <w:spacing w:before="44"/>
              <w:ind w:left="18"/>
              <w:jc w:val="center"/>
              <w:rPr>
                <w:rFonts w:hint="default"/>
                <w:sz w:val="24"/>
                <w:lang w:val="ru-RU"/>
              </w:rPr>
            </w:pPr>
            <w:r>
              <w:rPr>
                <w:spacing w:val="-4"/>
                <w:sz w:val="24"/>
              </w:rPr>
              <w:t>1</w:t>
            </w:r>
            <w:r>
              <w:rPr>
                <w:rFonts w:hint="default"/>
                <w:spacing w:val="-4"/>
                <w:sz w:val="24"/>
                <w:lang w:val="ru-RU"/>
              </w:rPr>
              <w:t>3</w:t>
            </w:r>
          </w:p>
        </w:tc>
      </w:tr>
      <w:tr w14:paraId="0B5A6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trPr>
        <w:tc>
          <w:tcPr>
            <w:tcW w:w="6680" w:type="dxa"/>
          </w:tcPr>
          <w:p w14:paraId="393380A7">
            <w:pPr>
              <w:pStyle w:val="12"/>
              <w:spacing w:before="49"/>
              <w:ind w:left="57"/>
              <w:rPr>
                <w:sz w:val="24"/>
              </w:rPr>
            </w:pPr>
            <w:r>
              <w:rPr>
                <w:sz w:val="24"/>
              </w:rPr>
              <w:t>Средний</w:t>
            </w:r>
            <w:r>
              <w:rPr>
                <w:spacing w:val="-3"/>
                <w:sz w:val="24"/>
              </w:rPr>
              <w:t xml:space="preserve"> </w:t>
            </w:r>
            <w:r>
              <w:rPr>
                <w:sz w:val="24"/>
              </w:rPr>
              <w:t>балл</w:t>
            </w:r>
            <w:r>
              <w:rPr>
                <w:spacing w:val="-2"/>
                <w:sz w:val="24"/>
              </w:rPr>
              <w:t xml:space="preserve"> </w:t>
            </w:r>
            <w:r>
              <w:rPr>
                <w:sz w:val="24"/>
              </w:rPr>
              <w:t>ЕГЭ</w:t>
            </w:r>
            <w:r>
              <w:rPr>
                <w:spacing w:val="-6"/>
                <w:sz w:val="24"/>
              </w:rPr>
              <w:t xml:space="preserve"> </w:t>
            </w:r>
            <w:r>
              <w:rPr>
                <w:sz w:val="24"/>
              </w:rPr>
              <w:t>выпускников 11</w:t>
            </w:r>
            <w:r>
              <w:rPr>
                <w:spacing w:val="-7"/>
                <w:sz w:val="24"/>
              </w:rPr>
              <w:t xml:space="preserve"> </w:t>
            </w:r>
            <w:r>
              <w:rPr>
                <w:sz w:val="24"/>
              </w:rPr>
              <w:t>класса</w:t>
            </w:r>
            <w:r>
              <w:rPr>
                <w:spacing w:val="-3"/>
                <w:sz w:val="24"/>
              </w:rPr>
              <w:t xml:space="preserve"> </w:t>
            </w:r>
            <w:r>
              <w:rPr>
                <w:sz w:val="24"/>
              </w:rPr>
              <w:t>по</w:t>
            </w:r>
            <w:r>
              <w:rPr>
                <w:spacing w:val="-1"/>
                <w:sz w:val="24"/>
              </w:rPr>
              <w:t xml:space="preserve"> </w:t>
            </w:r>
            <w:r>
              <w:rPr>
                <w:sz w:val="24"/>
              </w:rPr>
              <w:t>русскому</w:t>
            </w:r>
            <w:r>
              <w:rPr>
                <w:spacing w:val="-11"/>
                <w:sz w:val="24"/>
              </w:rPr>
              <w:t xml:space="preserve"> </w:t>
            </w:r>
            <w:r>
              <w:rPr>
                <w:spacing w:val="-2"/>
                <w:sz w:val="24"/>
              </w:rPr>
              <w:t>языку</w:t>
            </w:r>
          </w:p>
        </w:tc>
        <w:tc>
          <w:tcPr>
            <w:tcW w:w="1301" w:type="dxa"/>
          </w:tcPr>
          <w:p w14:paraId="21E01796">
            <w:pPr>
              <w:pStyle w:val="12"/>
              <w:spacing w:before="49"/>
              <w:ind w:left="72" w:right="7"/>
              <w:jc w:val="center"/>
              <w:rPr>
                <w:sz w:val="24"/>
              </w:rPr>
            </w:pPr>
            <w:r>
              <w:rPr>
                <w:spacing w:val="-4"/>
                <w:sz w:val="24"/>
              </w:rPr>
              <w:t>балл</w:t>
            </w:r>
          </w:p>
        </w:tc>
        <w:tc>
          <w:tcPr>
            <w:tcW w:w="1277" w:type="dxa"/>
            <w:tcBorders>
              <w:top w:val="single" w:color="000000" w:sz="4" w:space="0"/>
              <w:bottom w:val="single" w:color="000000" w:sz="4" w:space="0"/>
            </w:tcBorders>
          </w:tcPr>
          <w:p w14:paraId="344F4CD5">
            <w:pPr>
              <w:pStyle w:val="12"/>
              <w:spacing w:before="49"/>
              <w:ind w:left="18" w:right="6"/>
              <w:jc w:val="center"/>
              <w:rPr>
                <w:sz w:val="24"/>
              </w:rPr>
            </w:pPr>
            <w:r>
              <w:rPr>
                <w:spacing w:val="-10"/>
                <w:sz w:val="24"/>
              </w:rPr>
              <w:t>-</w:t>
            </w:r>
          </w:p>
        </w:tc>
      </w:tr>
      <w:tr w14:paraId="72F4A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680" w:type="dxa"/>
          </w:tcPr>
          <w:p w14:paraId="3E0FA9C2">
            <w:pPr>
              <w:pStyle w:val="12"/>
              <w:spacing w:before="44"/>
              <w:ind w:left="57"/>
              <w:rPr>
                <w:sz w:val="24"/>
              </w:rPr>
            </w:pPr>
            <w:r>
              <w:rPr>
                <w:sz w:val="24"/>
              </w:rPr>
              <w:t>Средний</w:t>
            </w:r>
            <w:r>
              <w:rPr>
                <w:spacing w:val="-3"/>
                <w:sz w:val="24"/>
              </w:rPr>
              <w:t xml:space="preserve"> </w:t>
            </w:r>
            <w:r>
              <w:rPr>
                <w:sz w:val="24"/>
              </w:rPr>
              <w:t>балл</w:t>
            </w:r>
            <w:r>
              <w:rPr>
                <w:spacing w:val="-2"/>
                <w:sz w:val="24"/>
              </w:rPr>
              <w:t xml:space="preserve"> </w:t>
            </w:r>
            <w:r>
              <w:rPr>
                <w:sz w:val="24"/>
              </w:rPr>
              <w:t>ЕГЭ</w:t>
            </w:r>
            <w:r>
              <w:rPr>
                <w:spacing w:val="-5"/>
                <w:sz w:val="24"/>
              </w:rPr>
              <w:t xml:space="preserve"> </w:t>
            </w:r>
            <w:r>
              <w:rPr>
                <w:sz w:val="24"/>
              </w:rPr>
              <w:t>выпускников 11</w:t>
            </w:r>
            <w:r>
              <w:rPr>
                <w:spacing w:val="-7"/>
                <w:sz w:val="24"/>
              </w:rPr>
              <w:t xml:space="preserve"> </w:t>
            </w:r>
            <w:r>
              <w:rPr>
                <w:sz w:val="24"/>
              </w:rPr>
              <w:t>класса</w:t>
            </w:r>
            <w:r>
              <w:rPr>
                <w:spacing w:val="-2"/>
                <w:sz w:val="24"/>
              </w:rPr>
              <w:t xml:space="preserve"> </w:t>
            </w:r>
            <w:r>
              <w:rPr>
                <w:sz w:val="24"/>
              </w:rPr>
              <w:t>по</w:t>
            </w:r>
            <w:r>
              <w:rPr>
                <w:spacing w:val="-1"/>
                <w:sz w:val="24"/>
              </w:rPr>
              <w:t xml:space="preserve"> </w:t>
            </w:r>
            <w:r>
              <w:rPr>
                <w:spacing w:val="-2"/>
                <w:sz w:val="24"/>
              </w:rPr>
              <w:t>математике</w:t>
            </w:r>
          </w:p>
        </w:tc>
        <w:tc>
          <w:tcPr>
            <w:tcW w:w="1301" w:type="dxa"/>
          </w:tcPr>
          <w:p w14:paraId="436B708C">
            <w:pPr>
              <w:pStyle w:val="12"/>
              <w:spacing w:before="44"/>
              <w:ind w:left="72" w:right="7"/>
              <w:jc w:val="center"/>
              <w:rPr>
                <w:sz w:val="24"/>
              </w:rPr>
            </w:pPr>
            <w:r>
              <w:rPr>
                <w:spacing w:val="-4"/>
                <w:sz w:val="24"/>
              </w:rPr>
              <w:t>балл</w:t>
            </w:r>
          </w:p>
        </w:tc>
        <w:tc>
          <w:tcPr>
            <w:tcW w:w="1277" w:type="dxa"/>
            <w:tcBorders>
              <w:top w:val="single" w:color="000000" w:sz="4" w:space="0"/>
              <w:bottom w:val="single" w:color="000000" w:sz="4" w:space="0"/>
            </w:tcBorders>
          </w:tcPr>
          <w:p w14:paraId="4083C337">
            <w:pPr>
              <w:pStyle w:val="12"/>
              <w:spacing w:before="44"/>
              <w:ind w:left="18" w:right="6"/>
              <w:jc w:val="center"/>
              <w:rPr>
                <w:sz w:val="24"/>
              </w:rPr>
            </w:pPr>
            <w:r>
              <w:rPr>
                <w:spacing w:val="-10"/>
                <w:sz w:val="24"/>
              </w:rPr>
              <w:t>-</w:t>
            </w:r>
          </w:p>
        </w:tc>
      </w:tr>
      <w:tr w14:paraId="0FED8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2" w:hRule="atLeast"/>
        </w:trPr>
        <w:tc>
          <w:tcPr>
            <w:tcW w:w="6680" w:type="dxa"/>
          </w:tcPr>
          <w:p w14:paraId="64A62B5E">
            <w:pPr>
              <w:pStyle w:val="12"/>
              <w:spacing w:before="44" w:line="276" w:lineRule="auto"/>
              <w:ind w:left="57"/>
              <w:rPr>
                <w:sz w:val="24"/>
              </w:rPr>
            </w:pPr>
            <w:r>
              <w:rPr>
                <w:sz w:val="24"/>
              </w:rPr>
              <w:t>Численность (удельный вес) выпускников 9 класса, которые получили неудовлетворительные результаты на ГИА по русскому</w:t>
            </w:r>
            <w:r>
              <w:rPr>
                <w:spacing w:val="-13"/>
                <w:sz w:val="24"/>
              </w:rPr>
              <w:t xml:space="preserve"> </w:t>
            </w:r>
            <w:r>
              <w:rPr>
                <w:sz w:val="24"/>
              </w:rPr>
              <w:t>языку,</w:t>
            </w:r>
            <w:r>
              <w:rPr>
                <w:spacing w:val="-2"/>
                <w:sz w:val="24"/>
              </w:rPr>
              <w:t xml:space="preserve"> </w:t>
            </w:r>
            <w:r>
              <w:rPr>
                <w:sz w:val="24"/>
              </w:rPr>
              <w:t>от</w:t>
            </w:r>
            <w:r>
              <w:rPr>
                <w:spacing w:val="-7"/>
                <w:sz w:val="24"/>
              </w:rPr>
              <w:t xml:space="preserve"> </w:t>
            </w:r>
            <w:r>
              <w:rPr>
                <w:sz w:val="24"/>
              </w:rPr>
              <w:t>общей</w:t>
            </w:r>
            <w:r>
              <w:rPr>
                <w:spacing w:val="-7"/>
                <w:sz w:val="24"/>
              </w:rPr>
              <w:t xml:space="preserve"> </w:t>
            </w:r>
            <w:r>
              <w:rPr>
                <w:sz w:val="24"/>
              </w:rPr>
              <w:t>численности</w:t>
            </w:r>
            <w:r>
              <w:rPr>
                <w:spacing w:val="-6"/>
                <w:sz w:val="24"/>
              </w:rPr>
              <w:t xml:space="preserve"> </w:t>
            </w:r>
            <w:r>
              <w:rPr>
                <w:sz w:val="24"/>
              </w:rPr>
              <w:t>выпускников</w:t>
            </w:r>
            <w:r>
              <w:rPr>
                <w:spacing w:val="-3"/>
                <w:sz w:val="24"/>
              </w:rPr>
              <w:t xml:space="preserve"> </w:t>
            </w:r>
            <w:r>
              <w:rPr>
                <w:sz w:val="24"/>
              </w:rPr>
              <w:t>9</w:t>
            </w:r>
            <w:r>
              <w:rPr>
                <w:spacing w:val="-8"/>
                <w:sz w:val="24"/>
              </w:rPr>
              <w:t xml:space="preserve"> </w:t>
            </w:r>
            <w:r>
              <w:rPr>
                <w:sz w:val="24"/>
              </w:rPr>
              <w:t>класса</w:t>
            </w:r>
          </w:p>
        </w:tc>
        <w:tc>
          <w:tcPr>
            <w:tcW w:w="1301" w:type="dxa"/>
          </w:tcPr>
          <w:p w14:paraId="0F27BE51">
            <w:pPr>
              <w:pStyle w:val="12"/>
              <w:spacing w:before="44" w:line="292" w:lineRule="auto"/>
              <w:ind w:left="176" w:right="102" w:firstLine="96"/>
              <w:rPr>
                <w:sz w:val="24"/>
              </w:rPr>
            </w:pPr>
            <w:r>
              <w:rPr>
                <w:spacing w:val="-2"/>
                <w:sz w:val="24"/>
              </w:rPr>
              <w:t>человек (процент)</w:t>
            </w:r>
          </w:p>
        </w:tc>
        <w:tc>
          <w:tcPr>
            <w:tcW w:w="1277" w:type="dxa"/>
            <w:tcBorders>
              <w:top w:val="single" w:color="000000" w:sz="4" w:space="0"/>
              <w:bottom w:val="single" w:color="000000" w:sz="4" w:space="0"/>
            </w:tcBorders>
          </w:tcPr>
          <w:p w14:paraId="7AB20AFD">
            <w:pPr>
              <w:pStyle w:val="12"/>
              <w:spacing w:before="44"/>
              <w:ind w:left="18" w:right="4"/>
              <w:jc w:val="center"/>
              <w:rPr>
                <w:sz w:val="24"/>
              </w:rPr>
            </w:pPr>
            <w:r>
              <w:rPr>
                <w:spacing w:val="-10"/>
                <w:sz w:val="24"/>
              </w:rPr>
              <w:t>0</w:t>
            </w:r>
          </w:p>
        </w:tc>
      </w:tr>
    </w:tbl>
    <w:p w14:paraId="56C5DC5F">
      <w:pPr>
        <w:pStyle w:val="12"/>
        <w:spacing w:after="0"/>
        <w:jc w:val="center"/>
        <w:rPr>
          <w:sz w:val="24"/>
        </w:rPr>
        <w:sectPr>
          <w:type w:val="continuous"/>
          <w:pgSz w:w="11910" w:h="16840"/>
          <w:pgMar w:top="1100" w:right="566" w:bottom="1532" w:left="1417" w:header="720" w:footer="720" w:gutter="0"/>
          <w:cols w:space="720" w:num="1"/>
        </w:sectPr>
      </w:pPr>
    </w:p>
    <w:tbl>
      <w:tblPr>
        <w:tblStyle w:val="5"/>
        <w:tblW w:w="0" w:type="auto"/>
        <w:tblInd w:w="3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2"/>
        <w:gridCol w:w="1315"/>
        <w:gridCol w:w="1270"/>
      </w:tblGrid>
      <w:tr w14:paraId="0EC1C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trPr>
        <w:tc>
          <w:tcPr>
            <w:tcW w:w="6672" w:type="dxa"/>
          </w:tcPr>
          <w:p w14:paraId="50C1B707">
            <w:pPr>
              <w:pStyle w:val="12"/>
              <w:spacing w:before="49" w:line="276" w:lineRule="auto"/>
              <w:ind w:left="57"/>
              <w:rPr>
                <w:sz w:val="24"/>
              </w:rPr>
            </w:pPr>
            <w:r>
              <w:rPr>
                <w:sz w:val="24"/>
              </w:rPr>
              <w:t>Численность</w:t>
            </w:r>
            <w:r>
              <w:rPr>
                <w:spacing w:val="-9"/>
                <w:sz w:val="24"/>
              </w:rPr>
              <w:t xml:space="preserve"> </w:t>
            </w:r>
            <w:r>
              <w:rPr>
                <w:sz w:val="24"/>
              </w:rPr>
              <w:t>(удельный</w:t>
            </w:r>
            <w:r>
              <w:rPr>
                <w:spacing w:val="-6"/>
                <w:sz w:val="24"/>
              </w:rPr>
              <w:t xml:space="preserve"> </w:t>
            </w:r>
            <w:r>
              <w:rPr>
                <w:sz w:val="24"/>
              </w:rPr>
              <w:t>вес)</w:t>
            </w:r>
            <w:r>
              <w:rPr>
                <w:spacing w:val="-9"/>
                <w:sz w:val="24"/>
              </w:rPr>
              <w:t xml:space="preserve"> </w:t>
            </w:r>
            <w:r>
              <w:rPr>
                <w:sz w:val="24"/>
              </w:rPr>
              <w:t>выпускников</w:t>
            </w:r>
            <w:r>
              <w:rPr>
                <w:spacing w:val="-9"/>
                <w:sz w:val="24"/>
              </w:rPr>
              <w:t xml:space="preserve"> </w:t>
            </w:r>
            <w:r>
              <w:rPr>
                <w:sz w:val="24"/>
              </w:rPr>
              <w:t>9</w:t>
            </w:r>
            <w:r>
              <w:rPr>
                <w:spacing w:val="-7"/>
                <w:sz w:val="24"/>
              </w:rPr>
              <w:t xml:space="preserve"> </w:t>
            </w:r>
            <w:r>
              <w:rPr>
                <w:sz w:val="24"/>
              </w:rPr>
              <w:t>класса,</w:t>
            </w:r>
            <w:r>
              <w:rPr>
                <w:spacing w:val="-5"/>
                <w:sz w:val="24"/>
              </w:rPr>
              <w:t xml:space="preserve"> </w:t>
            </w:r>
            <w:r>
              <w:rPr>
                <w:sz w:val="24"/>
              </w:rPr>
              <w:t>которые получили неудовлетворительные результаты на ГИА по</w:t>
            </w:r>
          </w:p>
          <w:p w14:paraId="562756A0">
            <w:pPr>
              <w:pStyle w:val="12"/>
              <w:spacing w:before="0" w:line="275" w:lineRule="exact"/>
              <w:ind w:left="57"/>
              <w:rPr>
                <w:sz w:val="24"/>
              </w:rPr>
            </w:pPr>
            <w:r>
              <w:rPr>
                <w:sz w:val="24"/>
              </w:rPr>
              <w:t>математике,</w:t>
            </w:r>
            <w:r>
              <w:rPr>
                <w:spacing w:val="-3"/>
                <w:sz w:val="24"/>
              </w:rPr>
              <w:t xml:space="preserve"> </w:t>
            </w:r>
            <w:r>
              <w:rPr>
                <w:sz w:val="24"/>
              </w:rPr>
              <w:t>от</w:t>
            </w:r>
            <w:r>
              <w:rPr>
                <w:spacing w:val="-9"/>
                <w:sz w:val="24"/>
              </w:rPr>
              <w:t xml:space="preserve"> </w:t>
            </w:r>
            <w:r>
              <w:rPr>
                <w:sz w:val="24"/>
              </w:rPr>
              <w:t>общей</w:t>
            </w:r>
            <w:r>
              <w:rPr>
                <w:spacing w:val="-3"/>
                <w:sz w:val="24"/>
              </w:rPr>
              <w:t xml:space="preserve"> </w:t>
            </w:r>
            <w:r>
              <w:rPr>
                <w:sz w:val="24"/>
              </w:rPr>
              <w:t>численности</w:t>
            </w:r>
            <w:r>
              <w:rPr>
                <w:spacing w:val="-3"/>
                <w:sz w:val="24"/>
              </w:rPr>
              <w:t xml:space="preserve"> </w:t>
            </w:r>
            <w:r>
              <w:rPr>
                <w:sz w:val="24"/>
              </w:rPr>
              <w:t>выпускников</w:t>
            </w:r>
            <w:r>
              <w:rPr>
                <w:spacing w:val="1"/>
                <w:sz w:val="24"/>
              </w:rPr>
              <w:t xml:space="preserve"> </w:t>
            </w:r>
            <w:r>
              <w:rPr>
                <w:sz w:val="24"/>
              </w:rPr>
              <w:t>9</w:t>
            </w:r>
            <w:r>
              <w:rPr>
                <w:spacing w:val="1"/>
                <w:sz w:val="24"/>
              </w:rPr>
              <w:t xml:space="preserve"> </w:t>
            </w:r>
            <w:r>
              <w:rPr>
                <w:spacing w:val="-2"/>
                <w:sz w:val="24"/>
              </w:rPr>
              <w:t>класса</w:t>
            </w:r>
          </w:p>
        </w:tc>
        <w:tc>
          <w:tcPr>
            <w:tcW w:w="1315" w:type="dxa"/>
          </w:tcPr>
          <w:p w14:paraId="2C2AD2EF">
            <w:pPr>
              <w:pStyle w:val="12"/>
              <w:spacing w:before="49" w:line="292" w:lineRule="auto"/>
              <w:ind w:left="184" w:firstLine="96"/>
              <w:rPr>
                <w:sz w:val="24"/>
              </w:rPr>
            </w:pPr>
            <w:r>
              <w:rPr>
                <w:spacing w:val="-2"/>
                <w:sz w:val="24"/>
              </w:rPr>
              <w:t>человек (процент)</w:t>
            </w:r>
          </w:p>
        </w:tc>
        <w:tc>
          <w:tcPr>
            <w:tcW w:w="1270" w:type="dxa"/>
            <w:tcBorders>
              <w:top w:val="single" w:color="000000" w:sz="4" w:space="0"/>
            </w:tcBorders>
          </w:tcPr>
          <w:p w14:paraId="2B032151">
            <w:pPr>
              <w:pStyle w:val="12"/>
              <w:spacing w:before="49"/>
              <w:ind w:left="18" w:right="9"/>
              <w:jc w:val="center"/>
              <w:rPr>
                <w:sz w:val="24"/>
              </w:rPr>
            </w:pPr>
            <w:r>
              <w:rPr>
                <w:spacing w:val="-10"/>
                <w:sz w:val="24"/>
              </w:rPr>
              <w:t>0</w:t>
            </w:r>
          </w:p>
        </w:tc>
      </w:tr>
      <w:tr w14:paraId="1BFB7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4" w:hRule="atLeast"/>
        </w:trPr>
        <w:tc>
          <w:tcPr>
            <w:tcW w:w="6672" w:type="dxa"/>
          </w:tcPr>
          <w:p w14:paraId="1EBA30B0">
            <w:pPr>
              <w:pStyle w:val="12"/>
              <w:spacing w:before="44" w:line="278" w:lineRule="auto"/>
              <w:ind w:left="57"/>
              <w:rPr>
                <w:sz w:val="24"/>
              </w:rPr>
            </w:pPr>
            <w:r>
              <w:rPr>
                <w:sz w:val="24"/>
              </w:rPr>
              <w:t>Численность</w:t>
            </w:r>
            <w:r>
              <w:rPr>
                <w:spacing w:val="-9"/>
                <w:sz w:val="24"/>
              </w:rPr>
              <w:t xml:space="preserve"> </w:t>
            </w:r>
            <w:r>
              <w:rPr>
                <w:sz w:val="24"/>
              </w:rPr>
              <w:t>(удельный</w:t>
            </w:r>
            <w:r>
              <w:rPr>
                <w:spacing w:val="-6"/>
                <w:sz w:val="24"/>
              </w:rPr>
              <w:t xml:space="preserve"> </w:t>
            </w:r>
            <w:r>
              <w:rPr>
                <w:sz w:val="24"/>
              </w:rPr>
              <w:t>вес)</w:t>
            </w:r>
            <w:r>
              <w:rPr>
                <w:spacing w:val="-9"/>
                <w:sz w:val="24"/>
              </w:rPr>
              <w:t xml:space="preserve"> </w:t>
            </w:r>
            <w:r>
              <w:rPr>
                <w:sz w:val="24"/>
              </w:rPr>
              <w:t>выпускников</w:t>
            </w:r>
            <w:r>
              <w:rPr>
                <w:spacing w:val="-9"/>
                <w:sz w:val="24"/>
              </w:rPr>
              <w:t xml:space="preserve"> </w:t>
            </w:r>
            <w:r>
              <w:rPr>
                <w:sz w:val="24"/>
              </w:rPr>
              <w:t>11</w:t>
            </w:r>
            <w:r>
              <w:rPr>
                <w:spacing w:val="-7"/>
                <w:sz w:val="24"/>
              </w:rPr>
              <w:t xml:space="preserve"> </w:t>
            </w:r>
            <w:r>
              <w:rPr>
                <w:sz w:val="24"/>
              </w:rPr>
              <w:t>класса,</w:t>
            </w:r>
            <w:r>
              <w:rPr>
                <w:spacing w:val="-5"/>
                <w:sz w:val="24"/>
              </w:rPr>
              <w:t xml:space="preserve"> </w:t>
            </w:r>
            <w:r>
              <w:rPr>
                <w:sz w:val="24"/>
              </w:rPr>
              <w:t>которые получили результаты ниже установленного минимального количества баллов ЕГЭ по русскому языку, от общей</w:t>
            </w:r>
          </w:p>
          <w:p w14:paraId="0085B9B2">
            <w:pPr>
              <w:pStyle w:val="12"/>
              <w:spacing w:before="0" w:line="271" w:lineRule="exact"/>
              <w:ind w:left="57"/>
              <w:rPr>
                <w:sz w:val="24"/>
              </w:rPr>
            </w:pPr>
            <w:r>
              <w:rPr>
                <w:sz w:val="24"/>
              </w:rPr>
              <w:t>численности</w:t>
            </w:r>
            <w:r>
              <w:rPr>
                <w:spacing w:val="-6"/>
                <w:sz w:val="24"/>
              </w:rPr>
              <w:t xml:space="preserve"> </w:t>
            </w:r>
            <w:r>
              <w:rPr>
                <w:sz w:val="24"/>
              </w:rPr>
              <w:t>выпускников</w:t>
            </w:r>
            <w:r>
              <w:rPr>
                <w:spacing w:val="-2"/>
                <w:sz w:val="24"/>
              </w:rPr>
              <w:t xml:space="preserve"> </w:t>
            </w:r>
            <w:r>
              <w:rPr>
                <w:sz w:val="24"/>
              </w:rPr>
              <w:t>11</w:t>
            </w:r>
            <w:r>
              <w:rPr>
                <w:spacing w:val="-2"/>
                <w:sz w:val="24"/>
              </w:rPr>
              <w:t xml:space="preserve"> класса</w:t>
            </w:r>
          </w:p>
        </w:tc>
        <w:tc>
          <w:tcPr>
            <w:tcW w:w="1315" w:type="dxa"/>
          </w:tcPr>
          <w:p w14:paraId="615BA82E">
            <w:pPr>
              <w:pStyle w:val="12"/>
              <w:spacing w:before="44" w:line="297" w:lineRule="auto"/>
              <w:ind w:left="184" w:firstLine="96"/>
              <w:rPr>
                <w:sz w:val="24"/>
              </w:rPr>
            </w:pPr>
            <w:r>
              <w:rPr>
                <w:spacing w:val="-2"/>
                <w:sz w:val="24"/>
              </w:rPr>
              <w:t>человек (процент)</w:t>
            </w:r>
          </w:p>
        </w:tc>
        <w:tc>
          <w:tcPr>
            <w:tcW w:w="1270" w:type="dxa"/>
            <w:tcBorders>
              <w:bottom w:val="single" w:color="000000" w:sz="4" w:space="0"/>
            </w:tcBorders>
          </w:tcPr>
          <w:p w14:paraId="234E8958">
            <w:pPr>
              <w:pStyle w:val="12"/>
              <w:spacing w:before="44"/>
              <w:ind w:left="18" w:right="11"/>
              <w:jc w:val="center"/>
              <w:rPr>
                <w:sz w:val="24"/>
              </w:rPr>
            </w:pPr>
            <w:r>
              <w:rPr>
                <w:spacing w:val="-10"/>
                <w:sz w:val="24"/>
              </w:rPr>
              <w:t>-</w:t>
            </w:r>
          </w:p>
        </w:tc>
      </w:tr>
      <w:tr w14:paraId="0EEC1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4" w:hRule="atLeast"/>
        </w:trPr>
        <w:tc>
          <w:tcPr>
            <w:tcW w:w="6672" w:type="dxa"/>
          </w:tcPr>
          <w:p w14:paraId="1B9361BD">
            <w:pPr>
              <w:pStyle w:val="12"/>
              <w:spacing w:before="44" w:line="278" w:lineRule="auto"/>
              <w:ind w:left="57"/>
              <w:rPr>
                <w:sz w:val="24"/>
              </w:rPr>
            </w:pPr>
            <w:r>
              <w:rPr>
                <w:sz w:val="24"/>
              </w:rPr>
              <w:t>Численность (удельный вес) выпускников 11 класса, которые получили результаты ниже установленного минимального количества</w:t>
            </w:r>
            <w:r>
              <w:rPr>
                <w:spacing w:val="-4"/>
                <w:sz w:val="24"/>
              </w:rPr>
              <w:t xml:space="preserve"> </w:t>
            </w:r>
            <w:r>
              <w:rPr>
                <w:sz w:val="24"/>
              </w:rPr>
              <w:t>баллов</w:t>
            </w:r>
            <w:r>
              <w:rPr>
                <w:spacing w:val="-6"/>
                <w:sz w:val="24"/>
              </w:rPr>
              <w:t xml:space="preserve"> </w:t>
            </w:r>
            <w:r>
              <w:rPr>
                <w:sz w:val="24"/>
              </w:rPr>
              <w:t>ЕГЭ</w:t>
            </w:r>
            <w:r>
              <w:rPr>
                <w:spacing w:val="-8"/>
                <w:sz w:val="24"/>
              </w:rPr>
              <w:t xml:space="preserve"> </w:t>
            </w:r>
            <w:r>
              <w:rPr>
                <w:sz w:val="24"/>
              </w:rPr>
              <w:t>по</w:t>
            </w:r>
            <w:r>
              <w:rPr>
                <w:spacing w:val="-3"/>
                <w:sz w:val="24"/>
              </w:rPr>
              <w:t xml:space="preserve"> </w:t>
            </w:r>
            <w:r>
              <w:rPr>
                <w:sz w:val="24"/>
              </w:rPr>
              <w:t>математике,</w:t>
            </w:r>
            <w:r>
              <w:rPr>
                <w:spacing w:val="-10"/>
                <w:sz w:val="24"/>
              </w:rPr>
              <w:t xml:space="preserve"> </w:t>
            </w:r>
            <w:r>
              <w:rPr>
                <w:sz w:val="24"/>
              </w:rPr>
              <w:t>от</w:t>
            </w:r>
            <w:r>
              <w:rPr>
                <w:spacing w:val="-7"/>
                <w:sz w:val="24"/>
              </w:rPr>
              <w:t xml:space="preserve"> </w:t>
            </w:r>
            <w:r>
              <w:rPr>
                <w:sz w:val="24"/>
              </w:rPr>
              <w:t>общей</w:t>
            </w:r>
            <w:r>
              <w:rPr>
                <w:spacing w:val="-2"/>
                <w:sz w:val="24"/>
              </w:rPr>
              <w:t xml:space="preserve"> </w:t>
            </w:r>
            <w:r>
              <w:rPr>
                <w:sz w:val="24"/>
              </w:rPr>
              <w:t>численности</w:t>
            </w:r>
          </w:p>
          <w:p w14:paraId="584A4D35">
            <w:pPr>
              <w:pStyle w:val="12"/>
              <w:spacing w:before="0" w:line="271" w:lineRule="exact"/>
              <w:ind w:left="57"/>
              <w:rPr>
                <w:sz w:val="24"/>
              </w:rPr>
            </w:pPr>
            <w:r>
              <w:rPr>
                <w:sz w:val="24"/>
              </w:rPr>
              <w:t>выпускников</w:t>
            </w:r>
            <w:r>
              <w:rPr>
                <w:spacing w:val="-2"/>
                <w:sz w:val="24"/>
              </w:rPr>
              <w:t xml:space="preserve"> </w:t>
            </w:r>
            <w:r>
              <w:rPr>
                <w:sz w:val="24"/>
              </w:rPr>
              <w:t>11</w:t>
            </w:r>
            <w:r>
              <w:rPr>
                <w:spacing w:val="-2"/>
                <w:sz w:val="24"/>
              </w:rPr>
              <w:t xml:space="preserve"> класса</w:t>
            </w:r>
          </w:p>
        </w:tc>
        <w:tc>
          <w:tcPr>
            <w:tcW w:w="1315" w:type="dxa"/>
          </w:tcPr>
          <w:p w14:paraId="7CAC0F96">
            <w:pPr>
              <w:pStyle w:val="12"/>
              <w:spacing w:before="44" w:line="295" w:lineRule="auto"/>
              <w:ind w:left="184" w:firstLine="96"/>
              <w:rPr>
                <w:sz w:val="24"/>
              </w:rPr>
            </w:pPr>
            <w:r>
              <w:rPr>
                <w:spacing w:val="-2"/>
                <w:sz w:val="24"/>
              </w:rPr>
              <w:t>человек (процент)</w:t>
            </w:r>
          </w:p>
        </w:tc>
        <w:tc>
          <w:tcPr>
            <w:tcW w:w="1270" w:type="dxa"/>
            <w:tcBorders>
              <w:top w:val="single" w:color="000000" w:sz="4" w:space="0"/>
            </w:tcBorders>
          </w:tcPr>
          <w:p w14:paraId="4AFC5505">
            <w:pPr>
              <w:pStyle w:val="12"/>
              <w:spacing w:before="44"/>
              <w:ind w:left="18" w:right="11"/>
              <w:jc w:val="center"/>
              <w:rPr>
                <w:sz w:val="24"/>
              </w:rPr>
            </w:pPr>
            <w:r>
              <w:rPr>
                <w:spacing w:val="-10"/>
                <w:sz w:val="24"/>
              </w:rPr>
              <w:t>-</w:t>
            </w:r>
          </w:p>
        </w:tc>
      </w:tr>
      <w:tr w14:paraId="11BF2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7" w:hRule="atLeast"/>
        </w:trPr>
        <w:tc>
          <w:tcPr>
            <w:tcW w:w="6672" w:type="dxa"/>
          </w:tcPr>
          <w:p w14:paraId="07334965">
            <w:pPr>
              <w:pStyle w:val="12"/>
              <w:spacing w:before="44" w:line="276" w:lineRule="auto"/>
              <w:ind w:left="57"/>
              <w:rPr>
                <w:sz w:val="24"/>
              </w:rPr>
            </w:pPr>
            <w:r>
              <w:rPr>
                <w:sz w:val="24"/>
              </w:rPr>
              <w:t>Численность</w:t>
            </w:r>
            <w:r>
              <w:rPr>
                <w:spacing w:val="-8"/>
                <w:sz w:val="24"/>
              </w:rPr>
              <w:t xml:space="preserve"> </w:t>
            </w:r>
            <w:r>
              <w:rPr>
                <w:sz w:val="24"/>
              </w:rPr>
              <w:t>(удельный</w:t>
            </w:r>
            <w:r>
              <w:rPr>
                <w:spacing w:val="-5"/>
                <w:sz w:val="24"/>
              </w:rPr>
              <w:t xml:space="preserve"> </w:t>
            </w:r>
            <w:r>
              <w:rPr>
                <w:sz w:val="24"/>
              </w:rPr>
              <w:t>вес)</w:t>
            </w:r>
            <w:r>
              <w:rPr>
                <w:spacing w:val="-8"/>
                <w:sz w:val="24"/>
              </w:rPr>
              <w:t xml:space="preserve"> </w:t>
            </w:r>
            <w:r>
              <w:rPr>
                <w:sz w:val="24"/>
              </w:rPr>
              <w:t>выпускников</w:t>
            </w:r>
            <w:r>
              <w:rPr>
                <w:spacing w:val="-8"/>
                <w:sz w:val="24"/>
              </w:rPr>
              <w:t xml:space="preserve"> </w:t>
            </w:r>
            <w:r>
              <w:rPr>
                <w:sz w:val="24"/>
              </w:rPr>
              <w:t>9</w:t>
            </w:r>
            <w:r>
              <w:rPr>
                <w:spacing w:val="-5"/>
                <w:sz w:val="24"/>
              </w:rPr>
              <w:t xml:space="preserve"> </w:t>
            </w:r>
            <w:r>
              <w:rPr>
                <w:sz w:val="24"/>
              </w:rPr>
              <w:t>класса,</w:t>
            </w:r>
            <w:r>
              <w:rPr>
                <w:spacing w:val="-4"/>
                <w:sz w:val="24"/>
              </w:rPr>
              <w:t xml:space="preserve"> </w:t>
            </w:r>
            <w:r>
              <w:rPr>
                <w:sz w:val="24"/>
              </w:rPr>
              <w:t>которые</w:t>
            </w:r>
            <w:r>
              <w:rPr>
                <w:spacing w:val="-6"/>
                <w:sz w:val="24"/>
              </w:rPr>
              <w:t xml:space="preserve"> </w:t>
            </w:r>
            <w:r>
              <w:rPr>
                <w:sz w:val="24"/>
              </w:rPr>
              <w:t>не получили аттестаты, от общей численности выпускников 9</w:t>
            </w:r>
          </w:p>
          <w:p w14:paraId="2BB3285E">
            <w:pPr>
              <w:pStyle w:val="12"/>
              <w:spacing w:before="0" w:line="275" w:lineRule="exact"/>
              <w:ind w:left="57"/>
              <w:rPr>
                <w:sz w:val="24"/>
              </w:rPr>
            </w:pPr>
            <w:r>
              <w:rPr>
                <w:spacing w:val="-2"/>
                <w:sz w:val="24"/>
              </w:rPr>
              <w:t>класса</w:t>
            </w:r>
          </w:p>
        </w:tc>
        <w:tc>
          <w:tcPr>
            <w:tcW w:w="1315" w:type="dxa"/>
          </w:tcPr>
          <w:p w14:paraId="5503BDD4">
            <w:pPr>
              <w:pStyle w:val="12"/>
              <w:spacing w:before="44" w:line="295" w:lineRule="auto"/>
              <w:ind w:left="184" w:firstLine="96"/>
              <w:rPr>
                <w:sz w:val="24"/>
              </w:rPr>
            </w:pPr>
            <w:r>
              <w:rPr>
                <w:spacing w:val="-2"/>
                <w:sz w:val="24"/>
              </w:rPr>
              <w:t>человек (процент)</w:t>
            </w:r>
          </w:p>
        </w:tc>
        <w:tc>
          <w:tcPr>
            <w:tcW w:w="1270" w:type="dxa"/>
          </w:tcPr>
          <w:p w14:paraId="2B80759D">
            <w:pPr>
              <w:pStyle w:val="12"/>
              <w:spacing w:before="44"/>
              <w:ind w:left="18" w:right="9"/>
              <w:jc w:val="center"/>
              <w:rPr>
                <w:sz w:val="24"/>
              </w:rPr>
            </w:pPr>
            <w:r>
              <w:rPr>
                <w:spacing w:val="-10"/>
                <w:sz w:val="24"/>
              </w:rPr>
              <w:t>0</w:t>
            </w:r>
          </w:p>
        </w:tc>
      </w:tr>
      <w:tr w14:paraId="061D7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2" w:hRule="atLeast"/>
        </w:trPr>
        <w:tc>
          <w:tcPr>
            <w:tcW w:w="6672" w:type="dxa"/>
          </w:tcPr>
          <w:p w14:paraId="0A988969">
            <w:pPr>
              <w:pStyle w:val="12"/>
              <w:spacing w:before="10" w:line="310" w:lineRule="atLeast"/>
              <w:ind w:left="57" w:right="93"/>
              <w:rPr>
                <w:sz w:val="24"/>
              </w:rPr>
            </w:pPr>
            <w:r>
              <w:rPr>
                <w:sz w:val="24"/>
              </w:rPr>
              <w:t>Численность (удельный вес) выпускников 11 класса, которые не</w:t>
            </w:r>
            <w:r>
              <w:rPr>
                <w:spacing w:val="-5"/>
                <w:sz w:val="24"/>
              </w:rPr>
              <w:t xml:space="preserve"> </w:t>
            </w:r>
            <w:r>
              <w:rPr>
                <w:sz w:val="24"/>
              </w:rPr>
              <w:t>получили</w:t>
            </w:r>
            <w:r>
              <w:rPr>
                <w:spacing w:val="-4"/>
                <w:sz w:val="24"/>
              </w:rPr>
              <w:t xml:space="preserve"> </w:t>
            </w:r>
            <w:r>
              <w:rPr>
                <w:sz w:val="24"/>
              </w:rPr>
              <w:t>аттестаты,</w:t>
            </w:r>
            <w:r>
              <w:rPr>
                <w:spacing w:val="-7"/>
                <w:sz w:val="24"/>
              </w:rPr>
              <w:t xml:space="preserve"> </w:t>
            </w:r>
            <w:r>
              <w:rPr>
                <w:sz w:val="24"/>
              </w:rPr>
              <w:t>от</w:t>
            </w:r>
            <w:r>
              <w:rPr>
                <w:spacing w:val="-13"/>
                <w:sz w:val="24"/>
              </w:rPr>
              <w:t xml:space="preserve"> </w:t>
            </w:r>
            <w:r>
              <w:rPr>
                <w:sz w:val="24"/>
              </w:rPr>
              <w:t>общей</w:t>
            </w:r>
            <w:r>
              <w:rPr>
                <w:spacing w:val="-4"/>
                <w:sz w:val="24"/>
              </w:rPr>
              <w:t xml:space="preserve"> </w:t>
            </w:r>
            <w:r>
              <w:rPr>
                <w:sz w:val="24"/>
              </w:rPr>
              <w:t>численности</w:t>
            </w:r>
            <w:r>
              <w:rPr>
                <w:spacing w:val="-7"/>
                <w:sz w:val="24"/>
              </w:rPr>
              <w:t xml:space="preserve"> </w:t>
            </w:r>
            <w:r>
              <w:rPr>
                <w:sz w:val="24"/>
              </w:rPr>
              <w:t>выпускников</w:t>
            </w:r>
            <w:r>
              <w:rPr>
                <w:spacing w:val="-4"/>
                <w:sz w:val="24"/>
              </w:rPr>
              <w:t xml:space="preserve"> </w:t>
            </w:r>
            <w:r>
              <w:rPr>
                <w:sz w:val="24"/>
              </w:rPr>
              <w:t xml:space="preserve">11 </w:t>
            </w:r>
            <w:r>
              <w:rPr>
                <w:spacing w:val="-2"/>
                <w:sz w:val="24"/>
              </w:rPr>
              <w:t>класса</w:t>
            </w:r>
          </w:p>
        </w:tc>
        <w:tc>
          <w:tcPr>
            <w:tcW w:w="1315" w:type="dxa"/>
          </w:tcPr>
          <w:p w14:paraId="5EEA08A2">
            <w:pPr>
              <w:pStyle w:val="12"/>
              <w:spacing w:before="44" w:line="292" w:lineRule="auto"/>
              <w:ind w:left="184" w:firstLine="96"/>
              <w:rPr>
                <w:sz w:val="24"/>
              </w:rPr>
            </w:pPr>
            <w:r>
              <w:rPr>
                <w:spacing w:val="-2"/>
                <w:sz w:val="24"/>
              </w:rPr>
              <w:t>человек (процент)</w:t>
            </w:r>
          </w:p>
        </w:tc>
        <w:tc>
          <w:tcPr>
            <w:tcW w:w="1270" w:type="dxa"/>
          </w:tcPr>
          <w:p w14:paraId="15708D48">
            <w:pPr>
              <w:pStyle w:val="12"/>
              <w:spacing w:before="44"/>
              <w:ind w:left="18" w:right="11"/>
              <w:jc w:val="center"/>
              <w:rPr>
                <w:sz w:val="24"/>
              </w:rPr>
            </w:pPr>
            <w:r>
              <w:rPr>
                <w:spacing w:val="-10"/>
                <w:sz w:val="24"/>
              </w:rPr>
              <w:t>-</w:t>
            </w:r>
          </w:p>
        </w:tc>
      </w:tr>
      <w:tr w14:paraId="66ED6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2" w:hRule="atLeast"/>
        </w:trPr>
        <w:tc>
          <w:tcPr>
            <w:tcW w:w="6672" w:type="dxa"/>
          </w:tcPr>
          <w:p w14:paraId="7EFD94E4">
            <w:pPr>
              <w:pStyle w:val="12"/>
              <w:spacing w:before="49" w:line="276" w:lineRule="auto"/>
              <w:ind w:left="57"/>
              <w:rPr>
                <w:sz w:val="24"/>
              </w:rPr>
            </w:pPr>
            <w:r>
              <w:rPr>
                <w:sz w:val="24"/>
              </w:rPr>
              <w:t>Численность</w:t>
            </w:r>
            <w:r>
              <w:rPr>
                <w:spacing w:val="-9"/>
                <w:sz w:val="24"/>
              </w:rPr>
              <w:t xml:space="preserve"> </w:t>
            </w:r>
            <w:r>
              <w:rPr>
                <w:sz w:val="24"/>
              </w:rPr>
              <w:t>(удельный</w:t>
            </w:r>
            <w:r>
              <w:rPr>
                <w:spacing w:val="-6"/>
                <w:sz w:val="24"/>
              </w:rPr>
              <w:t xml:space="preserve"> </w:t>
            </w:r>
            <w:r>
              <w:rPr>
                <w:sz w:val="24"/>
              </w:rPr>
              <w:t>вес)</w:t>
            </w:r>
            <w:r>
              <w:rPr>
                <w:spacing w:val="-9"/>
                <w:sz w:val="24"/>
              </w:rPr>
              <w:t xml:space="preserve"> </w:t>
            </w:r>
            <w:r>
              <w:rPr>
                <w:sz w:val="24"/>
              </w:rPr>
              <w:t>выпускников</w:t>
            </w:r>
            <w:r>
              <w:rPr>
                <w:spacing w:val="-9"/>
                <w:sz w:val="24"/>
              </w:rPr>
              <w:t xml:space="preserve"> </w:t>
            </w:r>
            <w:r>
              <w:rPr>
                <w:sz w:val="24"/>
              </w:rPr>
              <w:t>9</w:t>
            </w:r>
            <w:r>
              <w:rPr>
                <w:spacing w:val="-7"/>
                <w:sz w:val="24"/>
              </w:rPr>
              <w:t xml:space="preserve"> </w:t>
            </w:r>
            <w:r>
              <w:rPr>
                <w:sz w:val="24"/>
              </w:rPr>
              <w:t>класса,</w:t>
            </w:r>
            <w:r>
              <w:rPr>
                <w:spacing w:val="-5"/>
                <w:sz w:val="24"/>
              </w:rPr>
              <w:t xml:space="preserve"> </w:t>
            </w:r>
            <w:r>
              <w:rPr>
                <w:sz w:val="24"/>
              </w:rPr>
              <w:t>которые получили аттестаты с отличием, от общей численности выпускников 9 класса</w:t>
            </w:r>
          </w:p>
        </w:tc>
        <w:tc>
          <w:tcPr>
            <w:tcW w:w="1315" w:type="dxa"/>
          </w:tcPr>
          <w:p w14:paraId="0C94D737">
            <w:pPr>
              <w:pStyle w:val="12"/>
              <w:spacing w:before="49" w:line="292" w:lineRule="auto"/>
              <w:ind w:left="184" w:firstLine="96"/>
              <w:rPr>
                <w:sz w:val="24"/>
              </w:rPr>
            </w:pPr>
            <w:r>
              <w:rPr>
                <w:spacing w:val="-2"/>
                <w:sz w:val="24"/>
              </w:rPr>
              <w:t>человек (процент)</w:t>
            </w:r>
          </w:p>
        </w:tc>
        <w:tc>
          <w:tcPr>
            <w:tcW w:w="1270" w:type="dxa"/>
          </w:tcPr>
          <w:p w14:paraId="134BFBCA">
            <w:pPr>
              <w:pStyle w:val="12"/>
              <w:spacing w:before="49"/>
              <w:ind w:left="18" w:right="9"/>
              <w:jc w:val="center"/>
              <w:rPr>
                <w:sz w:val="24"/>
              </w:rPr>
            </w:pPr>
            <w:r>
              <w:rPr>
                <w:spacing w:val="-10"/>
                <w:sz w:val="24"/>
              </w:rPr>
              <w:t>0</w:t>
            </w:r>
          </w:p>
        </w:tc>
      </w:tr>
      <w:tr w14:paraId="20251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1" w:hRule="atLeast"/>
        </w:trPr>
        <w:tc>
          <w:tcPr>
            <w:tcW w:w="6672" w:type="dxa"/>
          </w:tcPr>
          <w:p w14:paraId="18317050">
            <w:pPr>
              <w:pStyle w:val="12"/>
              <w:spacing w:before="49" w:line="276" w:lineRule="auto"/>
              <w:ind w:left="57"/>
              <w:rPr>
                <w:sz w:val="24"/>
              </w:rPr>
            </w:pPr>
            <w:r>
              <w:rPr>
                <w:sz w:val="24"/>
              </w:rPr>
              <w:t>Численность</w:t>
            </w:r>
            <w:r>
              <w:rPr>
                <w:spacing w:val="-9"/>
                <w:sz w:val="24"/>
              </w:rPr>
              <w:t xml:space="preserve"> </w:t>
            </w:r>
            <w:r>
              <w:rPr>
                <w:sz w:val="24"/>
              </w:rPr>
              <w:t>(удельный</w:t>
            </w:r>
            <w:r>
              <w:rPr>
                <w:spacing w:val="-6"/>
                <w:sz w:val="24"/>
              </w:rPr>
              <w:t xml:space="preserve"> </w:t>
            </w:r>
            <w:r>
              <w:rPr>
                <w:sz w:val="24"/>
              </w:rPr>
              <w:t>вес)</w:t>
            </w:r>
            <w:r>
              <w:rPr>
                <w:spacing w:val="-9"/>
                <w:sz w:val="24"/>
              </w:rPr>
              <w:t xml:space="preserve"> </w:t>
            </w:r>
            <w:r>
              <w:rPr>
                <w:sz w:val="24"/>
              </w:rPr>
              <w:t>выпускников</w:t>
            </w:r>
            <w:r>
              <w:rPr>
                <w:spacing w:val="-9"/>
                <w:sz w:val="24"/>
              </w:rPr>
              <w:t xml:space="preserve"> </w:t>
            </w:r>
            <w:r>
              <w:rPr>
                <w:sz w:val="24"/>
              </w:rPr>
              <w:t>11</w:t>
            </w:r>
            <w:r>
              <w:rPr>
                <w:spacing w:val="-7"/>
                <w:sz w:val="24"/>
              </w:rPr>
              <w:t xml:space="preserve"> </w:t>
            </w:r>
            <w:r>
              <w:rPr>
                <w:sz w:val="24"/>
              </w:rPr>
              <w:t>класса,</w:t>
            </w:r>
            <w:r>
              <w:rPr>
                <w:spacing w:val="-5"/>
                <w:sz w:val="24"/>
              </w:rPr>
              <w:t xml:space="preserve"> </w:t>
            </w:r>
            <w:r>
              <w:rPr>
                <w:sz w:val="24"/>
              </w:rPr>
              <w:t>которые получили аттестаты с отличием, от общей численности выпускников 11 класса</w:t>
            </w:r>
          </w:p>
        </w:tc>
        <w:tc>
          <w:tcPr>
            <w:tcW w:w="1315" w:type="dxa"/>
          </w:tcPr>
          <w:p w14:paraId="4E9D85C7">
            <w:pPr>
              <w:pStyle w:val="12"/>
              <w:spacing w:before="49" w:line="292" w:lineRule="auto"/>
              <w:ind w:left="184" w:firstLine="96"/>
              <w:rPr>
                <w:sz w:val="24"/>
              </w:rPr>
            </w:pPr>
            <w:r>
              <w:rPr>
                <w:spacing w:val="-2"/>
                <w:sz w:val="24"/>
              </w:rPr>
              <w:t>человек (процент)</w:t>
            </w:r>
          </w:p>
        </w:tc>
        <w:tc>
          <w:tcPr>
            <w:tcW w:w="1270" w:type="dxa"/>
          </w:tcPr>
          <w:p w14:paraId="2B74012D">
            <w:pPr>
              <w:pStyle w:val="12"/>
              <w:spacing w:before="49"/>
              <w:ind w:left="18" w:right="11"/>
              <w:jc w:val="center"/>
              <w:rPr>
                <w:sz w:val="24"/>
              </w:rPr>
            </w:pPr>
            <w:r>
              <w:rPr>
                <w:spacing w:val="-10"/>
                <w:sz w:val="24"/>
              </w:rPr>
              <w:t>-</w:t>
            </w:r>
          </w:p>
        </w:tc>
      </w:tr>
      <w:tr w14:paraId="568A0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7" w:hRule="atLeast"/>
        </w:trPr>
        <w:tc>
          <w:tcPr>
            <w:tcW w:w="6672" w:type="dxa"/>
          </w:tcPr>
          <w:p w14:paraId="586DA5C3">
            <w:pPr>
              <w:pStyle w:val="12"/>
              <w:spacing w:before="44"/>
              <w:ind w:left="57"/>
              <w:rPr>
                <w:sz w:val="24"/>
              </w:rPr>
            </w:pPr>
            <w:r>
              <w:rPr>
                <w:sz w:val="24"/>
              </w:rPr>
              <w:t>Численность</w:t>
            </w:r>
            <w:r>
              <w:rPr>
                <w:spacing w:val="64"/>
                <w:sz w:val="24"/>
              </w:rPr>
              <w:t xml:space="preserve"> </w:t>
            </w:r>
            <w:r>
              <w:rPr>
                <w:sz w:val="24"/>
              </w:rPr>
              <w:t>(удельный</w:t>
            </w:r>
            <w:r>
              <w:rPr>
                <w:spacing w:val="65"/>
                <w:sz w:val="24"/>
              </w:rPr>
              <w:t xml:space="preserve"> </w:t>
            </w:r>
            <w:r>
              <w:rPr>
                <w:sz w:val="24"/>
              </w:rPr>
              <w:t>вес)</w:t>
            </w:r>
            <w:r>
              <w:rPr>
                <w:spacing w:val="70"/>
                <w:sz w:val="24"/>
              </w:rPr>
              <w:t xml:space="preserve"> </w:t>
            </w:r>
            <w:r>
              <w:rPr>
                <w:sz w:val="24"/>
              </w:rPr>
              <w:t>учащихся,</w:t>
            </w:r>
            <w:r>
              <w:rPr>
                <w:spacing w:val="71"/>
                <w:sz w:val="24"/>
              </w:rPr>
              <w:t xml:space="preserve"> </w:t>
            </w:r>
            <w:r>
              <w:rPr>
                <w:sz w:val="24"/>
              </w:rPr>
              <w:t>которые</w:t>
            </w:r>
            <w:r>
              <w:rPr>
                <w:spacing w:val="69"/>
                <w:sz w:val="24"/>
              </w:rPr>
              <w:t xml:space="preserve"> </w:t>
            </w:r>
            <w:r>
              <w:rPr>
                <w:spacing w:val="-2"/>
                <w:sz w:val="24"/>
              </w:rPr>
              <w:t>принимали</w:t>
            </w:r>
          </w:p>
          <w:p w14:paraId="5CEB50B6">
            <w:pPr>
              <w:pStyle w:val="12"/>
              <w:tabs>
                <w:tab w:val="left" w:pos="1088"/>
                <w:tab w:val="left" w:pos="1435"/>
                <w:tab w:val="left" w:pos="2965"/>
                <w:tab w:val="left" w:pos="4088"/>
                <w:tab w:val="left" w:pos="5435"/>
                <w:tab w:val="left" w:pos="5895"/>
              </w:tabs>
              <w:spacing w:before="12" w:line="310" w:lineRule="atLeast"/>
              <w:ind w:left="57" w:right="93"/>
              <w:rPr>
                <w:sz w:val="24"/>
              </w:rPr>
            </w:pPr>
            <w:r>
              <w:rPr>
                <w:spacing w:val="-2"/>
                <w:sz w:val="24"/>
              </w:rPr>
              <w:t>участие</w:t>
            </w:r>
            <w:r>
              <w:rPr>
                <w:sz w:val="24"/>
              </w:rPr>
              <w:tab/>
            </w:r>
            <w:r>
              <w:rPr>
                <w:spacing w:val="-10"/>
                <w:sz w:val="24"/>
              </w:rPr>
              <w:t>в</w:t>
            </w:r>
            <w:r>
              <w:rPr>
                <w:sz w:val="24"/>
              </w:rPr>
              <w:tab/>
            </w:r>
            <w:r>
              <w:rPr>
                <w:spacing w:val="-2"/>
                <w:sz w:val="24"/>
              </w:rPr>
              <w:t>олимпиадах,</w:t>
            </w:r>
            <w:r>
              <w:rPr>
                <w:sz w:val="24"/>
              </w:rPr>
              <w:tab/>
            </w:r>
            <w:r>
              <w:rPr>
                <w:spacing w:val="-2"/>
                <w:sz w:val="24"/>
              </w:rPr>
              <w:t>смотрах,</w:t>
            </w:r>
            <w:r>
              <w:rPr>
                <w:sz w:val="24"/>
              </w:rPr>
              <w:tab/>
            </w:r>
            <w:r>
              <w:rPr>
                <w:spacing w:val="-2"/>
                <w:sz w:val="24"/>
              </w:rPr>
              <w:t>конкурсах,</w:t>
            </w:r>
            <w:r>
              <w:rPr>
                <w:sz w:val="24"/>
              </w:rPr>
              <w:tab/>
            </w:r>
            <w:r>
              <w:rPr>
                <w:spacing w:val="-6"/>
                <w:sz w:val="24"/>
              </w:rPr>
              <w:t>от</w:t>
            </w:r>
            <w:r>
              <w:rPr>
                <w:sz w:val="24"/>
              </w:rPr>
              <w:tab/>
            </w:r>
            <w:r>
              <w:rPr>
                <w:spacing w:val="-2"/>
                <w:sz w:val="24"/>
              </w:rPr>
              <w:t xml:space="preserve">общей </w:t>
            </w:r>
            <w:r>
              <w:rPr>
                <w:sz w:val="24"/>
              </w:rPr>
              <w:t>численности обучающихся</w:t>
            </w:r>
          </w:p>
        </w:tc>
        <w:tc>
          <w:tcPr>
            <w:tcW w:w="1315" w:type="dxa"/>
          </w:tcPr>
          <w:p w14:paraId="170F70CF">
            <w:pPr>
              <w:pStyle w:val="12"/>
              <w:spacing w:before="44" w:line="280" w:lineRule="auto"/>
              <w:ind w:left="184" w:firstLine="76"/>
              <w:rPr>
                <w:sz w:val="24"/>
              </w:rPr>
            </w:pPr>
            <w:r>
              <w:rPr>
                <w:spacing w:val="-2"/>
                <w:sz w:val="24"/>
              </w:rPr>
              <w:t>Человек (процент)</w:t>
            </w:r>
          </w:p>
        </w:tc>
        <w:tc>
          <w:tcPr>
            <w:tcW w:w="1270" w:type="dxa"/>
            <w:tcBorders>
              <w:bottom w:val="single" w:color="000000" w:sz="4" w:space="0"/>
            </w:tcBorders>
          </w:tcPr>
          <w:p w14:paraId="4F8AD598">
            <w:pPr>
              <w:pStyle w:val="12"/>
              <w:spacing w:before="44"/>
              <w:ind w:left="18" w:right="14"/>
              <w:jc w:val="center"/>
              <w:rPr>
                <w:rFonts w:hint="default"/>
                <w:sz w:val="24"/>
                <w:lang w:val="ru-RU"/>
              </w:rPr>
            </w:pPr>
            <w:r>
              <w:rPr>
                <w:spacing w:val="-5"/>
                <w:sz w:val="24"/>
              </w:rPr>
              <w:t>4</w:t>
            </w:r>
            <w:r>
              <w:rPr>
                <w:rFonts w:hint="default"/>
                <w:spacing w:val="-5"/>
                <w:sz w:val="24"/>
                <w:lang w:val="ru-RU"/>
              </w:rPr>
              <w:t>4</w:t>
            </w:r>
          </w:p>
          <w:p w14:paraId="132544FB">
            <w:pPr>
              <w:pStyle w:val="12"/>
              <w:spacing w:before="46"/>
              <w:ind w:left="18" w:right="11"/>
              <w:jc w:val="center"/>
              <w:rPr>
                <w:sz w:val="24"/>
              </w:rPr>
            </w:pPr>
            <w:r>
              <w:rPr>
                <w:rFonts w:hint="default"/>
                <w:sz w:val="24"/>
                <w:lang w:val="ru-RU"/>
              </w:rPr>
              <w:t>88</w:t>
            </w:r>
            <w:r>
              <w:rPr>
                <w:spacing w:val="2"/>
                <w:sz w:val="24"/>
              </w:rPr>
              <w:t xml:space="preserve"> </w:t>
            </w:r>
            <w:r>
              <w:rPr>
                <w:spacing w:val="-10"/>
                <w:sz w:val="24"/>
              </w:rPr>
              <w:t>%</w:t>
            </w:r>
          </w:p>
        </w:tc>
      </w:tr>
      <w:tr w14:paraId="2EF26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8" w:hRule="atLeast"/>
        </w:trPr>
        <w:tc>
          <w:tcPr>
            <w:tcW w:w="6672" w:type="dxa"/>
            <w:tcBorders>
              <w:bottom w:val="nil"/>
            </w:tcBorders>
          </w:tcPr>
          <w:p w14:paraId="7659CF62">
            <w:pPr>
              <w:pStyle w:val="12"/>
              <w:spacing w:before="44" w:line="276" w:lineRule="auto"/>
              <w:ind w:left="57"/>
              <w:rPr>
                <w:sz w:val="24"/>
              </w:rPr>
            </w:pPr>
            <w:r>
              <w:rPr>
                <w:sz w:val="24"/>
              </w:rPr>
              <w:t>Численность (удельный вес) учащихся – победителей и призеров</w:t>
            </w:r>
            <w:r>
              <w:rPr>
                <w:spacing w:val="-8"/>
                <w:sz w:val="24"/>
              </w:rPr>
              <w:t xml:space="preserve"> </w:t>
            </w:r>
            <w:r>
              <w:rPr>
                <w:sz w:val="24"/>
              </w:rPr>
              <w:t>олимпиад,</w:t>
            </w:r>
            <w:r>
              <w:rPr>
                <w:spacing w:val="-3"/>
                <w:sz w:val="24"/>
              </w:rPr>
              <w:t xml:space="preserve"> </w:t>
            </w:r>
            <w:r>
              <w:rPr>
                <w:sz w:val="24"/>
              </w:rPr>
              <w:t>смотров,</w:t>
            </w:r>
            <w:r>
              <w:rPr>
                <w:spacing w:val="-8"/>
                <w:sz w:val="24"/>
              </w:rPr>
              <w:t xml:space="preserve"> </w:t>
            </w:r>
            <w:r>
              <w:rPr>
                <w:sz w:val="24"/>
              </w:rPr>
              <w:t>конкурсов</w:t>
            </w:r>
            <w:r>
              <w:rPr>
                <w:spacing w:val="-8"/>
                <w:sz w:val="24"/>
              </w:rPr>
              <w:t xml:space="preserve"> </w:t>
            </w:r>
            <w:r>
              <w:rPr>
                <w:sz w:val="24"/>
              </w:rPr>
              <w:t>от</w:t>
            </w:r>
            <w:r>
              <w:rPr>
                <w:spacing w:val="-13"/>
                <w:sz w:val="24"/>
              </w:rPr>
              <w:t xml:space="preserve"> </w:t>
            </w:r>
            <w:r>
              <w:rPr>
                <w:sz w:val="24"/>
              </w:rPr>
              <w:t>общей</w:t>
            </w:r>
            <w:r>
              <w:rPr>
                <w:spacing w:val="-4"/>
                <w:sz w:val="24"/>
              </w:rPr>
              <w:t xml:space="preserve"> </w:t>
            </w:r>
            <w:r>
              <w:rPr>
                <w:sz w:val="24"/>
              </w:rPr>
              <w:t>численности</w:t>
            </w:r>
          </w:p>
          <w:p w14:paraId="17480EC5">
            <w:pPr>
              <w:pStyle w:val="12"/>
              <w:spacing w:before="0" w:line="275" w:lineRule="exact"/>
              <w:ind w:left="57"/>
              <w:rPr>
                <w:sz w:val="24"/>
              </w:rPr>
            </w:pPr>
            <w:r>
              <w:rPr>
                <w:sz w:val="24"/>
              </w:rPr>
              <w:t>обучающихся,</w:t>
            </w:r>
            <w:r>
              <w:rPr>
                <w:spacing w:val="1"/>
                <w:sz w:val="24"/>
              </w:rPr>
              <w:t xml:space="preserve"> </w:t>
            </w:r>
            <w:r>
              <w:rPr>
                <w:sz w:val="24"/>
              </w:rPr>
              <w:t>в</w:t>
            </w:r>
            <w:r>
              <w:rPr>
                <w:spacing w:val="-4"/>
                <w:sz w:val="24"/>
              </w:rPr>
              <w:t xml:space="preserve"> </w:t>
            </w:r>
            <w:r>
              <w:rPr>
                <w:sz w:val="24"/>
              </w:rPr>
              <w:t>том</w:t>
            </w:r>
            <w:r>
              <w:rPr>
                <w:spacing w:val="1"/>
                <w:sz w:val="24"/>
              </w:rPr>
              <w:t xml:space="preserve"> </w:t>
            </w:r>
            <w:r>
              <w:rPr>
                <w:spacing w:val="-2"/>
                <w:sz w:val="24"/>
              </w:rPr>
              <w:t>числе:</w:t>
            </w:r>
          </w:p>
        </w:tc>
        <w:tc>
          <w:tcPr>
            <w:tcW w:w="1315" w:type="dxa"/>
            <w:vMerge w:val="restart"/>
          </w:tcPr>
          <w:p w14:paraId="0822B7A7">
            <w:pPr>
              <w:pStyle w:val="12"/>
              <w:spacing w:before="44" w:line="292" w:lineRule="auto"/>
              <w:ind w:left="189" w:firstLine="96"/>
              <w:rPr>
                <w:sz w:val="24"/>
              </w:rPr>
            </w:pPr>
            <w:r>
              <w:rPr>
                <w:spacing w:val="-2"/>
                <w:sz w:val="24"/>
              </w:rPr>
              <w:t>человек (процент)</w:t>
            </w:r>
          </w:p>
        </w:tc>
        <w:tc>
          <w:tcPr>
            <w:tcW w:w="1270" w:type="dxa"/>
            <w:tcBorders>
              <w:top w:val="single" w:color="000000" w:sz="4" w:space="0"/>
              <w:bottom w:val="nil"/>
            </w:tcBorders>
          </w:tcPr>
          <w:p w14:paraId="1641FE6A">
            <w:pPr>
              <w:pStyle w:val="12"/>
              <w:spacing w:before="44"/>
              <w:ind w:left="18" w:right="5"/>
              <w:jc w:val="center"/>
              <w:rPr>
                <w:sz w:val="24"/>
              </w:rPr>
            </w:pPr>
            <w:r>
              <w:rPr>
                <w:spacing w:val="-5"/>
                <w:sz w:val="24"/>
              </w:rPr>
              <w:t>11</w:t>
            </w:r>
          </w:p>
          <w:p w14:paraId="61443799">
            <w:pPr>
              <w:pStyle w:val="12"/>
              <w:spacing w:before="41"/>
              <w:ind w:left="18" w:right="2"/>
              <w:jc w:val="center"/>
              <w:rPr>
                <w:sz w:val="24"/>
              </w:rPr>
            </w:pPr>
            <w:r>
              <w:rPr>
                <w:sz w:val="24"/>
              </w:rPr>
              <w:t>22</w:t>
            </w:r>
            <w:r>
              <w:rPr>
                <w:spacing w:val="2"/>
                <w:sz w:val="24"/>
              </w:rPr>
              <w:t xml:space="preserve"> </w:t>
            </w:r>
            <w:r>
              <w:rPr>
                <w:spacing w:val="-10"/>
                <w:sz w:val="24"/>
              </w:rPr>
              <w:t>%</w:t>
            </w:r>
          </w:p>
        </w:tc>
      </w:tr>
      <w:tr w14:paraId="00CE1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4" w:hRule="atLeast"/>
        </w:trPr>
        <w:tc>
          <w:tcPr>
            <w:tcW w:w="6672" w:type="dxa"/>
            <w:tcBorders>
              <w:top w:val="nil"/>
              <w:bottom w:val="single" w:color="000000" w:sz="4" w:space="0"/>
            </w:tcBorders>
          </w:tcPr>
          <w:p w14:paraId="29BBFC4F">
            <w:pPr>
              <w:pStyle w:val="12"/>
              <w:spacing w:before="34"/>
              <w:ind w:left="57"/>
              <w:rPr>
                <w:sz w:val="24"/>
              </w:rPr>
            </w:pPr>
            <w:r>
              <w:rPr>
                <w:sz w:val="24"/>
              </w:rPr>
              <w:t>−</w:t>
            </w:r>
            <w:r>
              <w:rPr>
                <w:spacing w:val="-4"/>
                <w:sz w:val="24"/>
              </w:rPr>
              <w:t xml:space="preserve"> </w:t>
            </w:r>
            <w:r>
              <w:rPr>
                <w:sz w:val="24"/>
              </w:rPr>
              <w:t>регионального</w:t>
            </w:r>
            <w:r>
              <w:rPr>
                <w:spacing w:val="2"/>
                <w:sz w:val="24"/>
              </w:rPr>
              <w:t xml:space="preserve"> </w:t>
            </w:r>
            <w:r>
              <w:rPr>
                <w:spacing w:val="-2"/>
                <w:sz w:val="24"/>
              </w:rPr>
              <w:t>уровня</w:t>
            </w:r>
          </w:p>
        </w:tc>
        <w:tc>
          <w:tcPr>
            <w:tcW w:w="1315" w:type="dxa"/>
            <w:vMerge w:val="continue"/>
            <w:tcBorders>
              <w:top w:val="nil"/>
            </w:tcBorders>
          </w:tcPr>
          <w:p w14:paraId="10EE27FC">
            <w:pPr>
              <w:rPr>
                <w:sz w:val="2"/>
                <w:szCs w:val="2"/>
              </w:rPr>
            </w:pPr>
          </w:p>
        </w:tc>
        <w:tc>
          <w:tcPr>
            <w:tcW w:w="1270" w:type="dxa"/>
            <w:tcBorders>
              <w:top w:val="nil"/>
            </w:tcBorders>
          </w:tcPr>
          <w:p w14:paraId="2ACC1381">
            <w:pPr>
              <w:pStyle w:val="12"/>
              <w:spacing w:before="34"/>
              <w:ind w:left="18"/>
              <w:jc w:val="center"/>
              <w:rPr>
                <w:sz w:val="24"/>
              </w:rPr>
            </w:pPr>
            <w:r>
              <w:rPr>
                <w:spacing w:val="-10"/>
                <w:sz w:val="24"/>
              </w:rPr>
              <w:t>0</w:t>
            </w:r>
          </w:p>
        </w:tc>
      </w:tr>
      <w:tr w14:paraId="64A15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6672" w:type="dxa"/>
            <w:tcBorders>
              <w:top w:val="single" w:color="000000" w:sz="4" w:space="0"/>
              <w:bottom w:val="single" w:color="000000" w:sz="4" w:space="0"/>
            </w:tcBorders>
          </w:tcPr>
          <w:p w14:paraId="6D8274DA">
            <w:pPr>
              <w:pStyle w:val="12"/>
              <w:spacing w:before="49"/>
              <w:ind w:left="57"/>
              <w:rPr>
                <w:sz w:val="24"/>
              </w:rPr>
            </w:pPr>
            <w:r>
              <w:rPr>
                <w:sz w:val="24"/>
              </w:rPr>
              <w:t>−</w:t>
            </w:r>
            <w:r>
              <w:rPr>
                <w:spacing w:val="-3"/>
                <w:sz w:val="24"/>
              </w:rPr>
              <w:t xml:space="preserve"> </w:t>
            </w:r>
            <w:r>
              <w:rPr>
                <w:sz w:val="24"/>
              </w:rPr>
              <w:t>федерального</w:t>
            </w:r>
            <w:r>
              <w:rPr>
                <w:spacing w:val="2"/>
                <w:sz w:val="24"/>
              </w:rPr>
              <w:t xml:space="preserve"> </w:t>
            </w:r>
            <w:r>
              <w:rPr>
                <w:spacing w:val="-2"/>
                <w:sz w:val="24"/>
              </w:rPr>
              <w:t>уровня</w:t>
            </w:r>
          </w:p>
        </w:tc>
        <w:tc>
          <w:tcPr>
            <w:tcW w:w="1315" w:type="dxa"/>
            <w:vMerge w:val="continue"/>
            <w:tcBorders>
              <w:top w:val="nil"/>
            </w:tcBorders>
          </w:tcPr>
          <w:p w14:paraId="2DF656BB">
            <w:pPr>
              <w:rPr>
                <w:sz w:val="2"/>
                <w:szCs w:val="2"/>
              </w:rPr>
            </w:pPr>
          </w:p>
        </w:tc>
        <w:tc>
          <w:tcPr>
            <w:tcW w:w="1270" w:type="dxa"/>
          </w:tcPr>
          <w:p w14:paraId="43B1197E">
            <w:pPr>
              <w:pStyle w:val="12"/>
              <w:spacing w:before="49"/>
              <w:ind w:left="18"/>
              <w:jc w:val="center"/>
              <w:rPr>
                <w:sz w:val="24"/>
              </w:rPr>
            </w:pPr>
            <w:r>
              <w:rPr>
                <w:spacing w:val="-10"/>
                <w:sz w:val="24"/>
              </w:rPr>
              <w:t>0</w:t>
            </w:r>
          </w:p>
        </w:tc>
      </w:tr>
      <w:tr w14:paraId="7569A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6672" w:type="dxa"/>
            <w:tcBorders>
              <w:top w:val="single" w:color="000000" w:sz="4" w:space="0"/>
            </w:tcBorders>
          </w:tcPr>
          <w:p w14:paraId="0839D226">
            <w:pPr>
              <w:pStyle w:val="12"/>
              <w:spacing w:before="49"/>
              <w:ind w:left="57"/>
              <w:rPr>
                <w:sz w:val="24"/>
              </w:rPr>
            </w:pPr>
            <w:r>
              <w:rPr>
                <w:sz w:val="24"/>
              </w:rPr>
              <w:t>−</w:t>
            </w:r>
            <w:r>
              <w:rPr>
                <w:spacing w:val="-5"/>
                <w:sz w:val="24"/>
              </w:rPr>
              <w:t xml:space="preserve"> </w:t>
            </w:r>
            <w:r>
              <w:rPr>
                <w:sz w:val="24"/>
              </w:rPr>
              <w:t>международного</w:t>
            </w:r>
            <w:r>
              <w:rPr>
                <w:spacing w:val="1"/>
                <w:sz w:val="24"/>
              </w:rPr>
              <w:t xml:space="preserve"> </w:t>
            </w:r>
            <w:r>
              <w:rPr>
                <w:spacing w:val="-2"/>
                <w:sz w:val="24"/>
              </w:rPr>
              <w:t>уровня</w:t>
            </w:r>
          </w:p>
        </w:tc>
        <w:tc>
          <w:tcPr>
            <w:tcW w:w="1315" w:type="dxa"/>
            <w:vMerge w:val="continue"/>
            <w:tcBorders>
              <w:top w:val="nil"/>
            </w:tcBorders>
          </w:tcPr>
          <w:p w14:paraId="0C120437">
            <w:pPr>
              <w:rPr>
                <w:sz w:val="2"/>
                <w:szCs w:val="2"/>
              </w:rPr>
            </w:pPr>
          </w:p>
        </w:tc>
        <w:tc>
          <w:tcPr>
            <w:tcW w:w="1270" w:type="dxa"/>
          </w:tcPr>
          <w:p w14:paraId="53074697">
            <w:pPr>
              <w:pStyle w:val="12"/>
              <w:spacing w:before="49"/>
              <w:ind w:left="18"/>
              <w:jc w:val="center"/>
              <w:rPr>
                <w:sz w:val="24"/>
              </w:rPr>
            </w:pPr>
            <w:r>
              <w:rPr>
                <w:spacing w:val="-10"/>
                <w:sz w:val="24"/>
              </w:rPr>
              <w:t>0</w:t>
            </w:r>
          </w:p>
        </w:tc>
      </w:tr>
      <w:tr w14:paraId="2E85B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2" w:hRule="atLeast"/>
        </w:trPr>
        <w:tc>
          <w:tcPr>
            <w:tcW w:w="6672" w:type="dxa"/>
          </w:tcPr>
          <w:p w14:paraId="4DB260EC">
            <w:pPr>
              <w:pStyle w:val="12"/>
              <w:spacing w:before="44" w:line="276" w:lineRule="auto"/>
              <w:ind w:left="57"/>
              <w:rPr>
                <w:sz w:val="24"/>
              </w:rPr>
            </w:pPr>
            <w:r>
              <w:rPr>
                <w:sz w:val="24"/>
              </w:rPr>
              <w:t>Численность (удельный вес) учащихся по программам с углубленным</w:t>
            </w:r>
            <w:r>
              <w:rPr>
                <w:spacing w:val="-6"/>
                <w:sz w:val="24"/>
              </w:rPr>
              <w:t xml:space="preserve"> </w:t>
            </w:r>
            <w:r>
              <w:rPr>
                <w:sz w:val="24"/>
              </w:rPr>
              <w:t>изучением</w:t>
            </w:r>
            <w:r>
              <w:rPr>
                <w:spacing w:val="-6"/>
                <w:sz w:val="24"/>
              </w:rPr>
              <w:t xml:space="preserve"> </w:t>
            </w:r>
            <w:r>
              <w:rPr>
                <w:sz w:val="24"/>
              </w:rPr>
              <w:t>отдельных</w:t>
            </w:r>
            <w:r>
              <w:rPr>
                <w:spacing w:val="-7"/>
                <w:sz w:val="24"/>
              </w:rPr>
              <w:t xml:space="preserve"> </w:t>
            </w:r>
            <w:r>
              <w:rPr>
                <w:sz w:val="24"/>
              </w:rPr>
              <w:t>учебных</w:t>
            </w:r>
            <w:r>
              <w:rPr>
                <w:spacing w:val="-11"/>
                <w:sz w:val="24"/>
              </w:rPr>
              <w:t xml:space="preserve"> </w:t>
            </w:r>
            <w:r>
              <w:rPr>
                <w:sz w:val="24"/>
              </w:rPr>
              <w:t>предметов</w:t>
            </w:r>
            <w:r>
              <w:rPr>
                <w:spacing w:val="-14"/>
                <w:sz w:val="24"/>
              </w:rPr>
              <w:t xml:space="preserve"> </w:t>
            </w:r>
            <w:r>
              <w:rPr>
                <w:sz w:val="24"/>
              </w:rPr>
              <w:t>от общей численности обучающихся</w:t>
            </w:r>
          </w:p>
        </w:tc>
        <w:tc>
          <w:tcPr>
            <w:tcW w:w="1315" w:type="dxa"/>
          </w:tcPr>
          <w:p w14:paraId="3DB0A43B">
            <w:pPr>
              <w:pStyle w:val="12"/>
              <w:spacing w:before="44" w:line="292" w:lineRule="auto"/>
              <w:ind w:left="189" w:firstLine="96"/>
              <w:rPr>
                <w:sz w:val="24"/>
              </w:rPr>
            </w:pPr>
            <w:r>
              <w:rPr>
                <w:spacing w:val="-2"/>
                <w:sz w:val="24"/>
              </w:rPr>
              <w:t>человек (процент)</w:t>
            </w:r>
          </w:p>
        </w:tc>
        <w:tc>
          <w:tcPr>
            <w:tcW w:w="1270" w:type="dxa"/>
          </w:tcPr>
          <w:p w14:paraId="2FE1575D">
            <w:pPr>
              <w:pStyle w:val="12"/>
              <w:spacing w:before="44"/>
              <w:ind w:left="18"/>
              <w:jc w:val="center"/>
              <w:rPr>
                <w:sz w:val="24"/>
              </w:rPr>
            </w:pPr>
            <w:r>
              <w:rPr>
                <w:spacing w:val="-10"/>
                <w:sz w:val="24"/>
              </w:rPr>
              <w:t>0</w:t>
            </w:r>
          </w:p>
        </w:tc>
      </w:tr>
      <w:tr w14:paraId="5A6F4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6672" w:type="dxa"/>
          </w:tcPr>
          <w:p w14:paraId="4FC73BAE">
            <w:pPr>
              <w:pStyle w:val="12"/>
              <w:spacing w:before="44" w:line="276" w:lineRule="auto"/>
              <w:ind w:left="57"/>
              <w:rPr>
                <w:sz w:val="24"/>
              </w:rPr>
            </w:pPr>
            <w:r>
              <w:rPr>
                <w:sz w:val="24"/>
              </w:rPr>
              <w:t>Численность (удельный вес) учащихся по программам профильного</w:t>
            </w:r>
            <w:r>
              <w:rPr>
                <w:spacing w:val="-11"/>
                <w:sz w:val="24"/>
              </w:rPr>
              <w:t xml:space="preserve"> </w:t>
            </w:r>
            <w:r>
              <w:rPr>
                <w:sz w:val="24"/>
              </w:rPr>
              <w:t>обучения</w:t>
            </w:r>
            <w:r>
              <w:rPr>
                <w:spacing w:val="-7"/>
                <w:sz w:val="24"/>
              </w:rPr>
              <w:t xml:space="preserve"> </w:t>
            </w:r>
            <w:r>
              <w:rPr>
                <w:sz w:val="24"/>
              </w:rPr>
              <w:t>от</w:t>
            </w:r>
            <w:r>
              <w:rPr>
                <w:spacing w:val="-14"/>
                <w:sz w:val="24"/>
              </w:rPr>
              <w:t xml:space="preserve"> </w:t>
            </w:r>
            <w:r>
              <w:rPr>
                <w:sz w:val="24"/>
              </w:rPr>
              <w:t>общей</w:t>
            </w:r>
            <w:r>
              <w:rPr>
                <w:spacing w:val="-6"/>
                <w:sz w:val="24"/>
              </w:rPr>
              <w:t xml:space="preserve"> </w:t>
            </w:r>
            <w:r>
              <w:rPr>
                <w:sz w:val="24"/>
              </w:rPr>
              <w:t>численности</w:t>
            </w:r>
            <w:r>
              <w:rPr>
                <w:spacing w:val="-10"/>
                <w:sz w:val="24"/>
              </w:rPr>
              <w:t xml:space="preserve"> </w:t>
            </w:r>
            <w:r>
              <w:rPr>
                <w:sz w:val="24"/>
              </w:rPr>
              <w:t>обучающихся</w:t>
            </w:r>
          </w:p>
        </w:tc>
        <w:tc>
          <w:tcPr>
            <w:tcW w:w="1315" w:type="dxa"/>
          </w:tcPr>
          <w:p w14:paraId="162B2D3C">
            <w:pPr>
              <w:pStyle w:val="12"/>
              <w:spacing w:before="44" w:line="295" w:lineRule="auto"/>
              <w:ind w:left="189" w:firstLine="96"/>
              <w:rPr>
                <w:sz w:val="24"/>
              </w:rPr>
            </w:pPr>
            <w:r>
              <w:rPr>
                <w:spacing w:val="-2"/>
                <w:sz w:val="24"/>
              </w:rPr>
              <w:t>человек (процент)</w:t>
            </w:r>
          </w:p>
        </w:tc>
        <w:tc>
          <w:tcPr>
            <w:tcW w:w="1270" w:type="dxa"/>
          </w:tcPr>
          <w:p w14:paraId="52990751">
            <w:pPr>
              <w:pStyle w:val="12"/>
              <w:spacing w:before="44"/>
              <w:ind w:left="18"/>
              <w:jc w:val="center"/>
              <w:rPr>
                <w:sz w:val="24"/>
              </w:rPr>
            </w:pPr>
            <w:r>
              <w:rPr>
                <w:spacing w:val="-10"/>
                <w:sz w:val="24"/>
              </w:rPr>
              <w:t>0</w:t>
            </w:r>
          </w:p>
        </w:tc>
      </w:tr>
      <w:tr w14:paraId="7301C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1" w:hRule="atLeast"/>
        </w:trPr>
        <w:tc>
          <w:tcPr>
            <w:tcW w:w="6672" w:type="dxa"/>
          </w:tcPr>
          <w:p w14:paraId="63D31D20">
            <w:pPr>
              <w:pStyle w:val="12"/>
              <w:spacing w:before="44"/>
              <w:ind w:left="57"/>
              <w:rPr>
                <w:sz w:val="24"/>
              </w:rPr>
            </w:pPr>
            <w:r>
              <w:rPr>
                <w:sz w:val="24"/>
              </w:rPr>
              <w:t>Численность</w:t>
            </w:r>
            <w:r>
              <w:rPr>
                <w:spacing w:val="-8"/>
                <w:sz w:val="24"/>
              </w:rPr>
              <w:t xml:space="preserve"> </w:t>
            </w:r>
            <w:r>
              <w:rPr>
                <w:sz w:val="24"/>
              </w:rPr>
              <w:t>(удельный</w:t>
            </w:r>
            <w:r>
              <w:rPr>
                <w:spacing w:val="-1"/>
                <w:sz w:val="24"/>
              </w:rPr>
              <w:t xml:space="preserve"> </w:t>
            </w:r>
            <w:r>
              <w:rPr>
                <w:sz w:val="24"/>
              </w:rPr>
              <w:t>вес)</w:t>
            </w:r>
            <w:r>
              <w:rPr>
                <w:spacing w:val="-5"/>
                <w:sz w:val="24"/>
              </w:rPr>
              <w:t xml:space="preserve"> </w:t>
            </w:r>
            <w:r>
              <w:rPr>
                <w:sz w:val="24"/>
              </w:rPr>
              <w:t>учащихся</w:t>
            </w:r>
            <w:r>
              <w:rPr>
                <w:spacing w:val="-3"/>
                <w:sz w:val="24"/>
              </w:rPr>
              <w:t xml:space="preserve"> </w:t>
            </w:r>
            <w:r>
              <w:rPr>
                <w:sz w:val="24"/>
              </w:rPr>
              <w:t>по</w:t>
            </w:r>
            <w:r>
              <w:rPr>
                <w:spacing w:val="-2"/>
                <w:sz w:val="24"/>
              </w:rPr>
              <w:t xml:space="preserve"> </w:t>
            </w:r>
            <w:r>
              <w:rPr>
                <w:sz w:val="24"/>
              </w:rPr>
              <w:t>программам</w:t>
            </w:r>
            <w:r>
              <w:rPr>
                <w:spacing w:val="-1"/>
                <w:sz w:val="24"/>
              </w:rPr>
              <w:t xml:space="preserve"> </w:t>
            </w:r>
            <w:r>
              <w:rPr>
                <w:spacing w:val="-10"/>
                <w:sz w:val="24"/>
              </w:rPr>
              <w:t>с</w:t>
            </w:r>
          </w:p>
          <w:p w14:paraId="19154E42">
            <w:pPr>
              <w:pStyle w:val="12"/>
              <w:spacing w:before="46" w:line="276" w:lineRule="auto"/>
              <w:ind w:left="57"/>
              <w:rPr>
                <w:sz w:val="24"/>
              </w:rPr>
            </w:pPr>
            <w:r>
              <w:rPr>
                <w:sz w:val="24"/>
              </w:rPr>
              <w:t>применением дистанционных образовательных технологий, электронного</w:t>
            </w:r>
            <w:r>
              <w:rPr>
                <w:spacing w:val="-11"/>
                <w:sz w:val="24"/>
              </w:rPr>
              <w:t xml:space="preserve"> </w:t>
            </w:r>
            <w:r>
              <w:rPr>
                <w:sz w:val="24"/>
              </w:rPr>
              <w:t>обучения</w:t>
            </w:r>
            <w:r>
              <w:rPr>
                <w:spacing w:val="-7"/>
                <w:sz w:val="24"/>
              </w:rPr>
              <w:t xml:space="preserve"> </w:t>
            </w:r>
            <w:r>
              <w:rPr>
                <w:sz w:val="24"/>
              </w:rPr>
              <w:t>от</w:t>
            </w:r>
            <w:r>
              <w:rPr>
                <w:spacing w:val="-14"/>
                <w:sz w:val="24"/>
              </w:rPr>
              <w:t xml:space="preserve"> </w:t>
            </w:r>
            <w:r>
              <w:rPr>
                <w:sz w:val="24"/>
              </w:rPr>
              <w:t>общей</w:t>
            </w:r>
            <w:r>
              <w:rPr>
                <w:spacing w:val="-6"/>
                <w:sz w:val="24"/>
              </w:rPr>
              <w:t xml:space="preserve"> </w:t>
            </w:r>
            <w:r>
              <w:rPr>
                <w:sz w:val="24"/>
              </w:rPr>
              <w:t>численности</w:t>
            </w:r>
            <w:r>
              <w:rPr>
                <w:spacing w:val="-9"/>
                <w:sz w:val="24"/>
              </w:rPr>
              <w:t xml:space="preserve"> </w:t>
            </w:r>
            <w:r>
              <w:rPr>
                <w:sz w:val="24"/>
              </w:rPr>
              <w:t>обучающихся</w:t>
            </w:r>
          </w:p>
        </w:tc>
        <w:tc>
          <w:tcPr>
            <w:tcW w:w="1315" w:type="dxa"/>
          </w:tcPr>
          <w:p w14:paraId="7FC76738">
            <w:pPr>
              <w:pStyle w:val="12"/>
              <w:spacing w:before="44" w:line="295" w:lineRule="auto"/>
              <w:ind w:left="189" w:firstLine="96"/>
              <w:rPr>
                <w:sz w:val="24"/>
              </w:rPr>
            </w:pPr>
            <w:r>
              <w:rPr>
                <w:spacing w:val="-2"/>
                <w:sz w:val="24"/>
              </w:rPr>
              <w:t>человек (процент)</w:t>
            </w:r>
          </w:p>
        </w:tc>
        <w:tc>
          <w:tcPr>
            <w:tcW w:w="1270" w:type="dxa"/>
          </w:tcPr>
          <w:p w14:paraId="027D0571">
            <w:pPr>
              <w:pStyle w:val="12"/>
              <w:spacing w:before="44"/>
              <w:ind w:left="18"/>
              <w:jc w:val="center"/>
              <w:rPr>
                <w:sz w:val="24"/>
              </w:rPr>
            </w:pPr>
            <w:r>
              <w:rPr>
                <w:spacing w:val="-10"/>
                <w:sz w:val="24"/>
              </w:rPr>
              <w:t>0</w:t>
            </w:r>
          </w:p>
        </w:tc>
      </w:tr>
    </w:tbl>
    <w:p w14:paraId="1DCC1A98">
      <w:pPr>
        <w:pStyle w:val="12"/>
        <w:spacing w:after="0"/>
        <w:jc w:val="center"/>
        <w:rPr>
          <w:sz w:val="24"/>
        </w:rPr>
        <w:sectPr>
          <w:type w:val="continuous"/>
          <w:pgSz w:w="11910" w:h="16840"/>
          <w:pgMar w:top="1100" w:right="566" w:bottom="1029" w:left="1417" w:header="720" w:footer="720" w:gutter="0"/>
          <w:cols w:space="720" w:num="1"/>
        </w:sectPr>
      </w:pPr>
    </w:p>
    <w:tbl>
      <w:tblPr>
        <w:tblStyle w:val="5"/>
        <w:tblW w:w="0" w:type="auto"/>
        <w:tblInd w:w="3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0"/>
        <w:gridCol w:w="1320"/>
        <w:gridCol w:w="1268"/>
      </w:tblGrid>
      <w:tr w14:paraId="01E0F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21" w:hRule="atLeast"/>
        </w:trPr>
        <w:tc>
          <w:tcPr>
            <w:tcW w:w="6670" w:type="dxa"/>
          </w:tcPr>
          <w:p w14:paraId="1D0C18C7">
            <w:pPr>
              <w:pStyle w:val="12"/>
              <w:spacing w:before="44" w:line="276" w:lineRule="auto"/>
              <w:ind w:left="57"/>
              <w:rPr>
                <w:sz w:val="24"/>
              </w:rPr>
            </w:pPr>
            <w:r>
              <w:rPr>
                <w:sz w:val="24"/>
              </w:rPr>
              <w:t>Численность</w:t>
            </w:r>
            <w:r>
              <w:rPr>
                <w:spacing w:val="-8"/>
                <w:sz w:val="24"/>
              </w:rPr>
              <w:t xml:space="preserve"> </w:t>
            </w:r>
            <w:r>
              <w:rPr>
                <w:sz w:val="24"/>
              </w:rPr>
              <w:t>(удельный</w:t>
            </w:r>
            <w:r>
              <w:rPr>
                <w:spacing w:val="-5"/>
                <w:sz w:val="24"/>
              </w:rPr>
              <w:t xml:space="preserve"> </w:t>
            </w:r>
            <w:r>
              <w:rPr>
                <w:sz w:val="24"/>
              </w:rPr>
              <w:t>вес)</w:t>
            </w:r>
            <w:r>
              <w:rPr>
                <w:spacing w:val="-8"/>
                <w:sz w:val="24"/>
              </w:rPr>
              <w:t xml:space="preserve"> </w:t>
            </w:r>
            <w:r>
              <w:rPr>
                <w:sz w:val="24"/>
              </w:rPr>
              <w:t>учащихся</w:t>
            </w:r>
            <w:r>
              <w:rPr>
                <w:spacing w:val="-6"/>
                <w:sz w:val="24"/>
              </w:rPr>
              <w:t xml:space="preserve"> </w:t>
            </w:r>
            <w:r>
              <w:rPr>
                <w:sz w:val="24"/>
              </w:rPr>
              <w:t>в</w:t>
            </w:r>
            <w:r>
              <w:rPr>
                <w:spacing w:val="-5"/>
                <w:sz w:val="24"/>
              </w:rPr>
              <w:t xml:space="preserve"> </w:t>
            </w:r>
            <w:r>
              <w:rPr>
                <w:sz w:val="24"/>
              </w:rPr>
              <w:t>рамках</w:t>
            </w:r>
            <w:r>
              <w:rPr>
                <w:spacing w:val="-10"/>
                <w:sz w:val="24"/>
              </w:rPr>
              <w:t xml:space="preserve"> </w:t>
            </w:r>
            <w:r>
              <w:rPr>
                <w:sz w:val="24"/>
              </w:rPr>
              <w:t>сетевой</w:t>
            </w:r>
            <w:r>
              <w:rPr>
                <w:spacing w:val="-5"/>
                <w:sz w:val="24"/>
              </w:rPr>
              <w:t xml:space="preserve"> </w:t>
            </w:r>
            <w:r>
              <w:rPr>
                <w:sz w:val="24"/>
              </w:rPr>
              <w:t xml:space="preserve">формы реализации образовательных программ от общей численности </w:t>
            </w:r>
            <w:r>
              <w:rPr>
                <w:spacing w:val="-2"/>
                <w:sz w:val="24"/>
              </w:rPr>
              <w:t>обучающихся</w:t>
            </w:r>
          </w:p>
        </w:tc>
        <w:tc>
          <w:tcPr>
            <w:tcW w:w="1320" w:type="dxa"/>
          </w:tcPr>
          <w:p w14:paraId="76AFD5F2">
            <w:pPr>
              <w:pStyle w:val="12"/>
              <w:spacing w:before="44" w:line="295" w:lineRule="auto"/>
              <w:ind w:left="191" w:firstLine="96"/>
              <w:rPr>
                <w:sz w:val="24"/>
              </w:rPr>
            </w:pPr>
            <w:r>
              <w:rPr>
                <w:spacing w:val="-2"/>
                <w:sz w:val="24"/>
              </w:rPr>
              <w:t>человек (процент)</w:t>
            </w:r>
          </w:p>
        </w:tc>
        <w:tc>
          <w:tcPr>
            <w:tcW w:w="1268" w:type="dxa"/>
          </w:tcPr>
          <w:p w14:paraId="734E1867">
            <w:pPr>
              <w:pStyle w:val="12"/>
              <w:spacing w:before="44"/>
              <w:ind w:left="17" w:right="3"/>
              <w:jc w:val="center"/>
              <w:rPr>
                <w:sz w:val="24"/>
              </w:rPr>
            </w:pPr>
            <w:r>
              <w:rPr>
                <w:spacing w:val="-10"/>
                <w:sz w:val="24"/>
              </w:rPr>
              <w:t>0</w:t>
            </w:r>
          </w:p>
        </w:tc>
      </w:tr>
      <w:tr w14:paraId="152D5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3" w:hRule="atLeast"/>
        </w:trPr>
        <w:tc>
          <w:tcPr>
            <w:tcW w:w="6670" w:type="dxa"/>
            <w:tcBorders>
              <w:bottom w:val="nil"/>
            </w:tcBorders>
          </w:tcPr>
          <w:p w14:paraId="1AF63991">
            <w:pPr>
              <w:pStyle w:val="12"/>
              <w:spacing w:before="44" w:line="276" w:lineRule="auto"/>
              <w:ind w:left="57"/>
              <w:rPr>
                <w:sz w:val="24"/>
              </w:rPr>
            </w:pPr>
            <w:r>
              <w:rPr>
                <w:sz w:val="24"/>
              </w:rPr>
              <w:t>Общая</w:t>
            </w:r>
            <w:r>
              <w:rPr>
                <w:spacing w:val="-6"/>
                <w:sz w:val="24"/>
              </w:rPr>
              <w:t xml:space="preserve"> </w:t>
            </w:r>
            <w:r>
              <w:rPr>
                <w:sz w:val="24"/>
              </w:rPr>
              <w:t>численность</w:t>
            </w:r>
            <w:r>
              <w:rPr>
                <w:spacing w:val="-5"/>
                <w:sz w:val="24"/>
              </w:rPr>
              <w:t xml:space="preserve"> </w:t>
            </w:r>
            <w:r>
              <w:rPr>
                <w:sz w:val="24"/>
              </w:rPr>
              <w:t>педработников,</w:t>
            </w:r>
            <w:r>
              <w:rPr>
                <w:spacing w:val="-9"/>
                <w:sz w:val="24"/>
              </w:rPr>
              <w:t xml:space="preserve"> </w:t>
            </w:r>
            <w:r>
              <w:rPr>
                <w:sz w:val="24"/>
              </w:rPr>
              <w:t>в</w:t>
            </w:r>
            <w:r>
              <w:rPr>
                <w:spacing w:val="-9"/>
                <w:sz w:val="24"/>
              </w:rPr>
              <w:t xml:space="preserve"> </w:t>
            </w:r>
            <w:r>
              <w:rPr>
                <w:sz w:val="24"/>
              </w:rPr>
              <w:t>том</w:t>
            </w:r>
            <w:r>
              <w:rPr>
                <w:spacing w:val="-9"/>
                <w:sz w:val="24"/>
              </w:rPr>
              <w:t xml:space="preserve"> </w:t>
            </w:r>
            <w:r>
              <w:rPr>
                <w:sz w:val="24"/>
              </w:rPr>
              <w:t>числе</w:t>
            </w:r>
            <w:r>
              <w:rPr>
                <w:spacing w:val="-7"/>
                <w:sz w:val="24"/>
              </w:rPr>
              <w:t xml:space="preserve"> </w:t>
            </w:r>
            <w:r>
              <w:rPr>
                <w:sz w:val="24"/>
              </w:rPr>
              <w:t xml:space="preserve">количество </w:t>
            </w:r>
            <w:r>
              <w:rPr>
                <w:spacing w:val="-2"/>
                <w:sz w:val="24"/>
              </w:rPr>
              <w:t>педработников:</w:t>
            </w:r>
          </w:p>
        </w:tc>
        <w:tc>
          <w:tcPr>
            <w:tcW w:w="1320" w:type="dxa"/>
            <w:vMerge w:val="restart"/>
          </w:tcPr>
          <w:p w14:paraId="182EFBE1">
            <w:pPr>
              <w:pStyle w:val="12"/>
              <w:spacing w:before="44"/>
              <w:ind w:left="287"/>
              <w:rPr>
                <w:sz w:val="24"/>
              </w:rPr>
            </w:pPr>
            <w:r>
              <w:rPr>
                <w:spacing w:val="-2"/>
                <w:sz w:val="24"/>
              </w:rPr>
              <w:t>человек</w:t>
            </w:r>
          </w:p>
        </w:tc>
        <w:tc>
          <w:tcPr>
            <w:tcW w:w="1268" w:type="dxa"/>
            <w:tcBorders>
              <w:bottom w:val="nil"/>
            </w:tcBorders>
          </w:tcPr>
          <w:p w14:paraId="72FD6131">
            <w:pPr>
              <w:pStyle w:val="12"/>
              <w:spacing w:before="44"/>
              <w:ind w:left="17" w:right="3"/>
              <w:jc w:val="center"/>
              <w:rPr>
                <w:sz w:val="24"/>
              </w:rPr>
            </w:pPr>
            <w:r>
              <w:rPr>
                <w:spacing w:val="-10"/>
                <w:sz w:val="24"/>
              </w:rPr>
              <w:t>9</w:t>
            </w:r>
          </w:p>
        </w:tc>
      </w:tr>
      <w:tr w14:paraId="60C02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670" w:type="dxa"/>
            <w:tcBorders>
              <w:top w:val="nil"/>
            </w:tcBorders>
          </w:tcPr>
          <w:p w14:paraId="113551C1">
            <w:pPr>
              <w:pStyle w:val="12"/>
              <w:spacing w:before="55"/>
              <w:ind w:left="57"/>
              <w:rPr>
                <w:sz w:val="24"/>
              </w:rPr>
            </w:pPr>
            <w:r>
              <w:rPr>
                <w:sz w:val="24"/>
              </w:rPr>
              <w:t>− с высшим</w:t>
            </w:r>
            <w:r>
              <w:rPr>
                <w:spacing w:val="-6"/>
                <w:sz w:val="24"/>
              </w:rPr>
              <w:t xml:space="preserve"> </w:t>
            </w:r>
            <w:r>
              <w:rPr>
                <w:spacing w:val="-2"/>
                <w:sz w:val="24"/>
              </w:rPr>
              <w:t>образованием</w:t>
            </w:r>
          </w:p>
        </w:tc>
        <w:tc>
          <w:tcPr>
            <w:tcW w:w="1320" w:type="dxa"/>
            <w:vMerge w:val="continue"/>
            <w:tcBorders>
              <w:top w:val="nil"/>
            </w:tcBorders>
          </w:tcPr>
          <w:p w14:paraId="71A0FFC9">
            <w:pPr>
              <w:rPr>
                <w:sz w:val="2"/>
                <w:szCs w:val="2"/>
              </w:rPr>
            </w:pPr>
          </w:p>
        </w:tc>
        <w:tc>
          <w:tcPr>
            <w:tcW w:w="1268" w:type="dxa"/>
            <w:tcBorders>
              <w:top w:val="nil"/>
              <w:bottom w:val="single" w:color="000000" w:sz="4" w:space="0"/>
            </w:tcBorders>
          </w:tcPr>
          <w:p w14:paraId="47D33718">
            <w:pPr>
              <w:pStyle w:val="12"/>
              <w:spacing w:before="55"/>
              <w:ind w:left="17" w:right="3"/>
              <w:jc w:val="center"/>
              <w:rPr>
                <w:sz w:val="24"/>
              </w:rPr>
            </w:pPr>
            <w:r>
              <w:rPr>
                <w:spacing w:val="-10"/>
                <w:sz w:val="24"/>
              </w:rPr>
              <w:t>0</w:t>
            </w:r>
          </w:p>
        </w:tc>
      </w:tr>
      <w:tr w14:paraId="2265A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670" w:type="dxa"/>
          </w:tcPr>
          <w:p w14:paraId="5744E909">
            <w:pPr>
              <w:pStyle w:val="12"/>
              <w:spacing w:before="44"/>
              <w:ind w:left="57"/>
              <w:rPr>
                <w:sz w:val="24"/>
              </w:rPr>
            </w:pPr>
            <w:r>
              <w:rPr>
                <w:sz w:val="24"/>
              </w:rPr>
              <w:t>−</w:t>
            </w:r>
            <w:r>
              <w:rPr>
                <w:spacing w:val="-3"/>
                <w:sz w:val="24"/>
              </w:rPr>
              <w:t xml:space="preserve"> </w:t>
            </w:r>
            <w:r>
              <w:rPr>
                <w:sz w:val="24"/>
              </w:rPr>
              <w:t>высшим</w:t>
            </w:r>
            <w:r>
              <w:rPr>
                <w:spacing w:val="-4"/>
                <w:sz w:val="24"/>
              </w:rPr>
              <w:t xml:space="preserve"> </w:t>
            </w:r>
            <w:r>
              <w:rPr>
                <w:sz w:val="24"/>
              </w:rPr>
              <w:t>педагогическим</w:t>
            </w:r>
            <w:r>
              <w:rPr>
                <w:spacing w:val="-8"/>
                <w:sz w:val="24"/>
              </w:rPr>
              <w:t xml:space="preserve"> </w:t>
            </w:r>
            <w:r>
              <w:rPr>
                <w:spacing w:val="-2"/>
                <w:sz w:val="24"/>
              </w:rPr>
              <w:t>образованием</w:t>
            </w:r>
          </w:p>
        </w:tc>
        <w:tc>
          <w:tcPr>
            <w:tcW w:w="1320" w:type="dxa"/>
            <w:vMerge w:val="continue"/>
            <w:tcBorders>
              <w:top w:val="nil"/>
            </w:tcBorders>
          </w:tcPr>
          <w:p w14:paraId="48331FF3">
            <w:pPr>
              <w:rPr>
                <w:sz w:val="2"/>
                <w:szCs w:val="2"/>
              </w:rPr>
            </w:pPr>
          </w:p>
        </w:tc>
        <w:tc>
          <w:tcPr>
            <w:tcW w:w="1268" w:type="dxa"/>
            <w:tcBorders>
              <w:top w:val="single" w:color="000000" w:sz="4" w:space="0"/>
              <w:bottom w:val="single" w:color="000000" w:sz="4" w:space="0"/>
            </w:tcBorders>
          </w:tcPr>
          <w:p w14:paraId="61CE7344">
            <w:pPr>
              <w:pStyle w:val="12"/>
              <w:spacing w:before="44"/>
              <w:ind w:left="17" w:right="3"/>
              <w:jc w:val="center"/>
              <w:rPr>
                <w:sz w:val="24"/>
              </w:rPr>
            </w:pPr>
            <w:r>
              <w:rPr>
                <w:spacing w:val="-10"/>
                <w:sz w:val="24"/>
              </w:rPr>
              <w:t>8</w:t>
            </w:r>
          </w:p>
        </w:tc>
      </w:tr>
      <w:tr w14:paraId="50250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6670" w:type="dxa"/>
          </w:tcPr>
          <w:p w14:paraId="37A87D1B">
            <w:pPr>
              <w:pStyle w:val="12"/>
              <w:spacing w:before="44"/>
              <w:ind w:left="57"/>
              <w:rPr>
                <w:sz w:val="24"/>
              </w:rPr>
            </w:pPr>
            <w:r>
              <w:rPr>
                <w:sz w:val="24"/>
              </w:rPr>
              <w:t>−</w:t>
            </w:r>
            <w:r>
              <w:rPr>
                <w:spacing w:val="-5"/>
                <w:sz w:val="24"/>
              </w:rPr>
              <w:t xml:space="preserve"> </w:t>
            </w:r>
            <w:r>
              <w:rPr>
                <w:sz w:val="24"/>
              </w:rPr>
              <w:t>средним</w:t>
            </w:r>
            <w:r>
              <w:rPr>
                <w:spacing w:val="-3"/>
                <w:sz w:val="24"/>
              </w:rPr>
              <w:t xml:space="preserve"> </w:t>
            </w:r>
            <w:r>
              <w:rPr>
                <w:sz w:val="24"/>
              </w:rPr>
              <w:t>профессиональным</w:t>
            </w:r>
            <w:r>
              <w:rPr>
                <w:spacing w:val="-6"/>
                <w:sz w:val="24"/>
              </w:rPr>
              <w:t xml:space="preserve"> </w:t>
            </w:r>
            <w:r>
              <w:rPr>
                <w:spacing w:val="-2"/>
                <w:sz w:val="24"/>
              </w:rPr>
              <w:t>образованием</w:t>
            </w:r>
          </w:p>
        </w:tc>
        <w:tc>
          <w:tcPr>
            <w:tcW w:w="1320" w:type="dxa"/>
            <w:vMerge w:val="continue"/>
            <w:tcBorders>
              <w:top w:val="nil"/>
            </w:tcBorders>
          </w:tcPr>
          <w:p w14:paraId="7E7CE2A6">
            <w:pPr>
              <w:rPr>
                <w:sz w:val="2"/>
                <w:szCs w:val="2"/>
              </w:rPr>
            </w:pPr>
          </w:p>
        </w:tc>
        <w:tc>
          <w:tcPr>
            <w:tcW w:w="1268" w:type="dxa"/>
            <w:tcBorders>
              <w:top w:val="single" w:color="000000" w:sz="4" w:space="0"/>
              <w:bottom w:val="single" w:color="000000" w:sz="4" w:space="0"/>
            </w:tcBorders>
          </w:tcPr>
          <w:p w14:paraId="4C1C7508">
            <w:pPr>
              <w:pStyle w:val="12"/>
              <w:spacing w:before="44"/>
              <w:ind w:left="17" w:right="3"/>
              <w:jc w:val="center"/>
              <w:rPr>
                <w:sz w:val="24"/>
              </w:rPr>
            </w:pPr>
            <w:r>
              <w:rPr>
                <w:spacing w:val="-10"/>
                <w:sz w:val="24"/>
              </w:rPr>
              <w:t>0</w:t>
            </w:r>
          </w:p>
        </w:tc>
      </w:tr>
      <w:tr w14:paraId="57C1C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670" w:type="dxa"/>
          </w:tcPr>
          <w:p w14:paraId="603CD94D">
            <w:pPr>
              <w:pStyle w:val="12"/>
              <w:spacing w:before="44"/>
              <w:ind w:left="57"/>
              <w:rPr>
                <w:sz w:val="24"/>
              </w:rPr>
            </w:pPr>
            <w:r>
              <w:rPr>
                <w:sz w:val="24"/>
              </w:rPr>
              <w:t>−</w:t>
            </w:r>
            <w:r>
              <w:rPr>
                <w:spacing w:val="-9"/>
                <w:sz w:val="24"/>
              </w:rPr>
              <w:t xml:space="preserve"> </w:t>
            </w:r>
            <w:r>
              <w:rPr>
                <w:sz w:val="24"/>
              </w:rPr>
              <w:t>средним</w:t>
            </w:r>
            <w:r>
              <w:rPr>
                <w:spacing w:val="-4"/>
                <w:sz w:val="24"/>
              </w:rPr>
              <w:t xml:space="preserve"> </w:t>
            </w:r>
            <w:r>
              <w:rPr>
                <w:sz w:val="24"/>
              </w:rPr>
              <w:t>профессиональным</w:t>
            </w:r>
            <w:r>
              <w:rPr>
                <w:spacing w:val="-5"/>
                <w:sz w:val="24"/>
              </w:rPr>
              <w:t xml:space="preserve"> </w:t>
            </w:r>
            <w:r>
              <w:rPr>
                <w:sz w:val="24"/>
              </w:rPr>
              <w:t>педагогическим</w:t>
            </w:r>
            <w:r>
              <w:rPr>
                <w:spacing w:val="-7"/>
                <w:sz w:val="24"/>
              </w:rPr>
              <w:t xml:space="preserve"> </w:t>
            </w:r>
            <w:r>
              <w:rPr>
                <w:spacing w:val="-2"/>
                <w:sz w:val="24"/>
              </w:rPr>
              <w:t>образованием</w:t>
            </w:r>
          </w:p>
        </w:tc>
        <w:tc>
          <w:tcPr>
            <w:tcW w:w="1320" w:type="dxa"/>
            <w:vMerge w:val="continue"/>
            <w:tcBorders>
              <w:top w:val="nil"/>
            </w:tcBorders>
          </w:tcPr>
          <w:p w14:paraId="72557C88">
            <w:pPr>
              <w:rPr>
                <w:sz w:val="2"/>
                <w:szCs w:val="2"/>
              </w:rPr>
            </w:pPr>
          </w:p>
        </w:tc>
        <w:tc>
          <w:tcPr>
            <w:tcW w:w="1268" w:type="dxa"/>
            <w:tcBorders>
              <w:top w:val="single" w:color="000000" w:sz="4" w:space="0"/>
            </w:tcBorders>
          </w:tcPr>
          <w:p w14:paraId="7DD83380">
            <w:pPr>
              <w:pStyle w:val="12"/>
              <w:spacing w:before="44"/>
              <w:ind w:left="17" w:right="3"/>
              <w:jc w:val="center"/>
              <w:rPr>
                <w:sz w:val="24"/>
              </w:rPr>
            </w:pPr>
            <w:r>
              <w:rPr>
                <w:spacing w:val="-10"/>
                <w:sz w:val="24"/>
              </w:rPr>
              <w:t>1</w:t>
            </w:r>
          </w:p>
        </w:tc>
      </w:tr>
      <w:tr w14:paraId="5A7E5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6" w:hRule="atLeast"/>
        </w:trPr>
        <w:tc>
          <w:tcPr>
            <w:tcW w:w="6670" w:type="dxa"/>
            <w:tcBorders>
              <w:bottom w:val="nil"/>
            </w:tcBorders>
          </w:tcPr>
          <w:p w14:paraId="4ABA2DD2">
            <w:pPr>
              <w:pStyle w:val="12"/>
              <w:spacing w:before="10" w:line="310" w:lineRule="atLeast"/>
              <w:ind w:left="57"/>
              <w:rPr>
                <w:sz w:val="24"/>
              </w:rPr>
            </w:pPr>
            <w:r>
              <w:rPr>
                <w:sz w:val="24"/>
              </w:rPr>
              <w:t>Численность (удельный вес) педработников с квалификационной</w:t>
            </w:r>
            <w:r>
              <w:rPr>
                <w:spacing w:val="-6"/>
                <w:sz w:val="24"/>
              </w:rPr>
              <w:t xml:space="preserve"> </w:t>
            </w:r>
            <w:r>
              <w:rPr>
                <w:sz w:val="24"/>
              </w:rPr>
              <w:t>категорией</w:t>
            </w:r>
            <w:r>
              <w:rPr>
                <w:spacing w:val="-10"/>
                <w:sz w:val="24"/>
              </w:rPr>
              <w:t xml:space="preserve"> </w:t>
            </w:r>
            <w:r>
              <w:rPr>
                <w:sz w:val="24"/>
              </w:rPr>
              <w:t>от</w:t>
            </w:r>
            <w:r>
              <w:rPr>
                <w:spacing w:val="-14"/>
                <w:sz w:val="24"/>
              </w:rPr>
              <w:t xml:space="preserve"> </w:t>
            </w:r>
            <w:r>
              <w:rPr>
                <w:sz w:val="24"/>
              </w:rPr>
              <w:t>общей</w:t>
            </w:r>
            <w:r>
              <w:rPr>
                <w:spacing w:val="-6"/>
                <w:sz w:val="24"/>
              </w:rPr>
              <w:t xml:space="preserve"> </w:t>
            </w:r>
            <w:r>
              <w:rPr>
                <w:sz w:val="24"/>
              </w:rPr>
              <w:t>численности</w:t>
            </w:r>
            <w:r>
              <w:rPr>
                <w:spacing w:val="-6"/>
                <w:sz w:val="24"/>
              </w:rPr>
              <w:t xml:space="preserve"> </w:t>
            </w:r>
            <w:r>
              <w:rPr>
                <w:sz w:val="24"/>
              </w:rPr>
              <w:t>таких работников, в том числе:</w:t>
            </w:r>
          </w:p>
        </w:tc>
        <w:tc>
          <w:tcPr>
            <w:tcW w:w="1320" w:type="dxa"/>
            <w:vMerge w:val="restart"/>
          </w:tcPr>
          <w:p w14:paraId="119580A9">
            <w:pPr>
              <w:pStyle w:val="12"/>
              <w:spacing w:before="44" w:line="292" w:lineRule="auto"/>
              <w:ind w:left="191" w:firstLine="96"/>
              <w:rPr>
                <w:sz w:val="24"/>
              </w:rPr>
            </w:pPr>
            <w:r>
              <w:rPr>
                <w:spacing w:val="-2"/>
                <w:sz w:val="24"/>
              </w:rPr>
              <w:t>человек (процент)</w:t>
            </w:r>
          </w:p>
        </w:tc>
        <w:tc>
          <w:tcPr>
            <w:tcW w:w="1268" w:type="dxa"/>
            <w:tcBorders>
              <w:bottom w:val="nil"/>
            </w:tcBorders>
          </w:tcPr>
          <w:p w14:paraId="61BB4FAF">
            <w:pPr>
              <w:pStyle w:val="12"/>
              <w:spacing w:before="44"/>
              <w:ind w:left="17"/>
              <w:jc w:val="center"/>
              <w:rPr>
                <w:sz w:val="24"/>
              </w:rPr>
            </w:pPr>
            <w:r>
              <w:rPr>
                <w:sz w:val="24"/>
              </w:rPr>
              <w:t>6/67</w:t>
            </w:r>
            <w:r>
              <w:rPr>
                <w:spacing w:val="2"/>
                <w:sz w:val="24"/>
              </w:rPr>
              <w:t xml:space="preserve"> </w:t>
            </w:r>
            <w:r>
              <w:rPr>
                <w:spacing w:val="-10"/>
                <w:sz w:val="24"/>
              </w:rPr>
              <w:t>%</w:t>
            </w:r>
          </w:p>
        </w:tc>
      </w:tr>
      <w:tr w14:paraId="726BB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trPr>
        <w:tc>
          <w:tcPr>
            <w:tcW w:w="6670" w:type="dxa"/>
            <w:tcBorders>
              <w:top w:val="nil"/>
            </w:tcBorders>
          </w:tcPr>
          <w:p w14:paraId="7642CDC7">
            <w:pPr>
              <w:pStyle w:val="12"/>
              <w:spacing w:before="32"/>
              <w:ind w:left="57"/>
              <w:rPr>
                <w:sz w:val="24"/>
              </w:rPr>
            </w:pPr>
            <w:r>
              <w:rPr>
                <w:sz w:val="24"/>
              </w:rPr>
              <w:t>−</w:t>
            </w:r>
            <w:r>
              <w:rPr>
                <w:spacing w:val="1"/>
                <w:sz w:val="24"/>
              </w:rPr>
              <w:t xml:space="preserve"> </w:t>
            </w:r>
            <w:r>
              <w:rPr>
                <w:sz w:val="24"/>
              </w:rPr>
              <w:t>с</w:t>
            </w:r>
            <w:r>
              <w:rPr>
                <w:spacing w:val="1"/>
                <w:sz w:val="24"/>
              </w:rPr>
              <w:t xml:space="preserve"> </w:t>
            </w:r>
            <w:r>
              <w:rPr>
                <w:spacing w:val="-2"/>
                <w:sz w:val="24"/>
              </w:rPr>
              <w:t>высшей</w:t>
            </w:r>
          </w:p>
        </w:tc>
        <w:tc>
          <w:tcPr>
            <w:tcW w:w="1320" w:type="dxa"/>
            <w:vMerge w:val="continue"/>
            <w:tcBorders>
              <w:top w:val="nil"/>
            </w:tcBorders>
          </w:tcPr>
          <w:p w14:paraId="4CC11AB9">
            <w:pPr>
              <w:rPr>
                <w:sz w:val="2"/>
                <w:szCs w:val="2"/>
              </w:rPr>
            </w:pPr>
          </w:p>
        </w:tc>
        <w:tc>
          <w:tcPr>
            <w:tcW w:w="1268" w:type="dxa"/>
            <w:tcBorders>
              <w:top w:val="nil"/>
              <w:bottom w:val="single" w:color="000000" w:sz="4" w:space="0"/>
            </w:tcBorders>
          </w:tcPr>
          <w:p w14:paraId="0144975F">
            <w:pPr>
              <w:pStyle w:val="12"/>
              <w:spacing w:before="32"/>
              <w:ind w:left="17"/>
              <w:jc w:val="center"/>
              <w:rPr>
                <w:sz w:val="24"/>
              </w:rPr>
            </w:pPr>
            <w:r>
              <w:rPr>
                <w:sz w:val="24"/>
              </w:rPr>
              <w:t>1/11</w:t>
            </w:r>
            <w:r>
              <w:rPr>
                <w:spacing w:val="2"/>
                <w:sz w:val="24"/>
              </w:rPr>
              <w:t xml:space="preserve"> </w:t>
            </w:r>
            <w:r>
              <w:rPr>
                <w:spacing w:val="-10"/>
                <w:sz w:val="24"/>
              </w:rPr>
              <w:t>%</w:t>
            </w:r>
          </w:p>
        </w:tc>
      </w:tr>
      <w:tr w14:paraId="29973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670" w:type="dxa"/>
          </w:tcPr>
          <w:p w14:paraId="68CF55FE">
            <w:pPr>
              <w:pStyle w:val="12"/>
              <w:spacing w:before="44"/>
              <w:ind w:left="57"/>
              <w:rPr>
                <w:sz w:val="24"/>
              </w:rPr>
            </w:pPr>
            <w:r>
              <w:rPr>
                <w:sz w:val="24"/>
              </w:rPr>
              <w:t>−</w:t>
            </w:r>
            <w:r>
              <w:rPr>
                <w:spacing w:val="1"/>
                <w:sz w:val="24"/>
              </w:rPr>
              <w:t xml:space="preserve"> </w:t>
            </w:r>
            <w:r>
              <w:rPr>
                <w:spacing w:val="-2"/>
                <w:sz w:val="24"/>
              </w:rPr>
              <w:t>первой</w:t>
            </w:r>
          </w:p>
        </w:tc>
        <w:tc>
          <w:tcPr>
            <w:tcW w:w="1320" w:type="dxa"/>
            <w:vMerge w:val="continue"/>
            <w:tcBorders>
              <w:top w:val="nil"/>
            </w:tcBorders>
          </w:tcPr>
          <w:p w14:paraId="3B44E17A">
            <w:pPr>
              <w:rPr>
                <w:sz w:val="2"/>
                <w:szCs w:val="2"/>
              </w:rPr>
            </w:pPr>
          </w:p>
        </w:tc>
        <w:tc>
          <w:tcPr>
            <w:tcW w:w="1268" w:type="dxa"/>
            <w:tcBorders>
              <w:top w:val="single" w:color="000000" w:sz="4" w:space="0"/>
            </w:tcBorders>
          </w:tcPr>
          <w:p w14:paraId="13E12814">
            <w:pPr>
              <w:pStyle w:val="12"/>
              <w:spacing w:before="44"/>
              <w:ind w:left="17"/>
              <w:jc w:val="center"/>
              <w:rPr>
                <w:sz w:val="24"/>
              </w:rPr>
            </w:pPr>
            <w:r>
              <w:rPr>
                <w:sz w:val="24"/>
              </w:rPr>
              <w:t>5/56</w:t>
            </w:r>
            <w:r>
              <w:rPr>
                <w:spacing w:val="2"/>
                <w:sz w:val="24"/>
              </w:rPr>
              <w:t xml:space="preserve"> </w:t>
            </w:r>
            <w:r>
              <w:rPr>
                <w:spacing w:val="-10"/>
                <w:sz w:val="24"/>
              </w:rPr>
              <w:t>%</w:t>
            </w:r>
          </w:p>
        </w:tc>
      </w:tr>
      <w:tr w14:paraId="23E79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1" w:hRule="atLeast"/>
        </w:trPr>
        <w:tc>
          <w:tcPr>
            <w:tcW w:w="6670" w:type="dxa"/>
          </w:tcPr>
          <w:p w14:paraId="0177454E">
            <w:pPr>
              <w:pStyle w:val="12"/>
              <w:spacing w:before="44" w:line="276" w:lineRule="auto"/>
              <w:ind w:left="57"/>
              <w:rPr>
                <w:sz w:val="24"/>
              </w:rPr>
            </w:pPr>
            <w:r>
              <w:rPr>
                <w:sz w:val="24"/>
              </w:rPr>
              <w:t>Численность (удельный вес) педработников от общей численности</w:t>
            </w:r>
            <w:r>
              <w:rPr>
                <w:spacing w:val="-8"/>
                <w:sz w:val="24"/>
              </w:rPr>
              <w:t xml:space="preserve"> </w:t>
            </w:r>
            <w:r>
              <w:rPr>
                <w:sz w:val="24"/>
              </w:rPr>
              <w:t>таких</w:t>
            </w:r>
            <w:r>
              <w:rPr>
                <w:spacing w:val="-10"/>
                <w:sz w:val="24"/>
              </w:rPr>
              <w:t xml:space="preserve"> </w:t>
            </w:r>
            <w:r>
              <w:rPr>
                <w:sz w:val="24"/>
              </w:rPr>
              <w:t>работников</w:t>
            </w:r>
            <w:r>
              <w:rPr>
                <w:spacing w:val="-4"/>
                <w:sz w:val="24"/>
              </w:rPr>
              <w:t xml:space="preserve"> </w:t>
            </w:r>
            <w:r>
              <w:rPr>
                <w:sz w:val="24"/>
              </w:rPr>
              <w:t>с</w:t>
            </w:r>
            <w:r>
              <w:rPr>
                <w:spacing w:val="-11"/>
                <w:sz w:val="24"/>
              </w:rPr>
              <w:t xml:space="preserve"> </w:t>
            </w:r>
            <w:r>
              <w:rPr>
                <w:sz w:val="24"/>
              </w:rPr>
              <w:t>педагогическим</w:t>
            </w:r>
            <w:r>
              <w:rPr>
                <w:spacing w:val="-4"/>
                <w:sz w:val="24"/>
              </w:rPr>
              <w:t xml:space="preserve"> </w:t>
            </w:r>
            <w:r>
              <w:rPr>
                <w:sz w:val="24"/>
              </w:rPr>
              <w:t>стажем:</w:t>
            </w:r>
          </w:p>
          <w:p w14:paraId="740EB26C">
            <w:pPr>
              <w:pStyle w:val="12"/>
              <w:spacing w:before="119"/>
              <w:ind w:left="57"/>
              <w:rPr>
                <w:sz w:val="24"/>
              </w:rPr>
            </w:pPr>
            <w:r>
              <w:rPr>
                <w:sz w:val="24"/>
              </w:rPr>
              <w:t>− до</w:t>
            </w:r>
            <w:r>
              <w:rPr>
                <w:spacing w:val="4"/>
                <w:sz w:val="24"/>
              </w:rPr>
              <w:t xml:space="preserve"> </w:t>
            </w:r>
            <w:r>
              <w:rPr>
                <w:sz w:val="24"/>
              </w:rPr>
              <w:t>5</w:t>
            </w:r>
            <w:r>
              <w:rPr>
                <w:spacing w:val="-3"/>
                <w:sz w:val="24"/>
              </w:rPr>
              <w:t xml:space="preserve"> </w:t>
            </w:r>
            <w:r>
              <w:rPr>
                <w:spacing w:val="-5"/>
                <w:sz w:val="24"/>
              </w:rPr>
              <w:t>лет</w:t>
            </w:r>
          </w:p>
        </w:tc>
        <w:tc>
          <w:tcPr>
            <w:tcW w:w="1320" w:type="dxa"/>
            <w:vMerge w:val="restart"/>
          </w:tcPr>
          <w:p w14:paraId="42F48B3A">
            <w:pPr>
              <w:pStyle w:val="12"/>
              <w:spacing w:before="44" w:line="292" w:lineRule="auto"/>
              <w:ind w:left="191" w:firstLine="96"/>
              <w:rPr>
                <w:sz w:val="24"/>
              </w:rPr>
            </w:pPr>
            <w:r>
              <w:rPr>
                <w:spacing w:val="-2"/>
                <w:sz w:val="24"/>
              </w:rPr>
              <w:t>человек (процент)</w:t>
            </w:r>
          </w:p>
        </w:tc>
        <w:tc>
          <w:tcPr>
            <w:tcW w:w="1268" w:type="dxa"/>
            <w:tcBorders>
              <w:bottom w:val="single" w:color="000000" w:sz="4" w:space="0"/>
            </w:tcBorders>
          </w:tcPr>
          <w:p w14:paraId="5AD58EA4">
            <w:pPr>
              <w:pStyle w:val="12"/>
              <w:spacing w:before="44"/>
              <w:ind w:left="17" w:right="5"/>
              <w:jc w:val="center"/>
              <w:rPr>
                <w:sz w:val="24"/>
              </w:rPr>
            </w:pPr>
            <w:r>
              <w:rPr>
                <w:spacing w:val="-2"/>
                <w:sz w:val="24"/>
              </w:rPr>
              <w:t>1/11%</w:t>
            </w:r>
          </w:p>
        </w:tc>
      </w:tr>
      <w:tr w14:paraId="12C71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6670" w:type="dxa"/>
          </w:tcPr>
          <w:p w14:paraId="2281454C">
            <w:pPr>
              <w:pStyle w:val="12"/>
              <w:spacing w:before="44"/>
              <w:ind w:left="57"/>
              <w:rPr>
                <w:sz w:val="24"/>
              </w:rPr>
            </w:pPr>
            <w:r>
              <w:rPr>
                <w:sz w:val="24"/>
              </w:rPr>
              <w:t>− больше 30</w:t>
            </w:r>
            <w:r>
              <w:rPr>
                <w:spacing w:val="-3"/>
                <w:sz w:val="24"/>
              </w:rPr>
              <w:t xml:space="preserve"> </w:t>
            </w:r>
            <w:r>
              <w:rPr>
                <w:spacing w:val="-5"/>
                <w:sz w:val="24"/>
              </w:rPr>
              <w:t>лет</w:t>
            </w:r>
          </w:p>
        </w:tc>
        <w:tc>
          <w:tcPr>
            <w:tcW w:w="1320" w:type="dxa"/>
            <w:vMerge w:val="continue"/>
            <w:tcBorders>
              <w:top w:val="nil"/>
            </w:tcBorders>
          </w:tcPr>
          <w:p w14:paraId="11F81264">
            <w:pPr>
              <w:rPr>
                <w:sz w:val="2"/>
                <w:szCs w:val="2"/>
              </w:rPr>
            </w:pPr>
          </w:p>
        </w:tc>
        <w:tc>
          <w:tcPr>
            <w:tcW w:w="1268" w:type="dxa"/>
            <w:tcBorders>
              <w:top w:val="single" w:color="000000" w:sz="4" w:space="0"/>
            </w:tcBorders>
          </w:tcPr>
          <w:p w14:paraId="02AB530D">
            <w:pPr>
              <w:pStyle w:val="12"/>
              <w:spacing w:before="44"/>
              <w:ind w:left="17"/>
              <w:jc w:val="center"/>
              <w:rPr>
                <w:sz w:val="24"/>
              </w:rPr>
            </w:pPr>
            <w:r>
              <w:rPr>
                <w:sz w:val="24"/>
              </w:rPr>
              <w:t>3/33</w:t>
            </w:r>
            <w:r>
              <w:rPr>
                <w:spacing w:val="2"/>
                <w:sz w:val="24"/>
              </w:rPr>
              <w:t xml:space="preserve"> </w:t>
            </w:r>
            <w:r>
              <w:rPr>
                <w:spacing w:val="-10"/>
                <w:sz w:val="24"/>
              </w:rPr>
              <w:t>%</w:t>
            </w:r>
          </w:p>
        </w:tc>
      </w:tr>
      <w:tr w14:paraId="342E6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2" w:hRule="atLeast"/>
        </w:trPr>
        <w:tc>
          <w:tcPr>
            <w:tcW w:w="6670" w:type="dxa"/>
          </w:tcPr>
          <w:p w14:paraId="073833E6">
            <w:pPr>
              <w:pStyle w:val="12"/>
              <w:spacing w:before="44" w:line="280" w:lineRule="auto"/>
              <w:ind w:left="57"/>
              <w:rPr>
                <w:sz w:val="24"/>
              </w:rPr>
            </w:pPr>
            <w:r>
              <w:rPr>
                <w:sz w:val="24"/>
              </w:rPr>
              <w:t>Численность</w:t>
            </w:r>
            <w:r>
              <w:rPr>
                <w:spacing w:val="-8"/>
                <w:sz w:val="24"/>
              </w:rPr>
              <w:t xml:space="preserve"> </w:t>
            </w:r>
            <w:r>
              <w:rPr>
                <w:sz w:val="24"/>
              </w:rPr>
              <w:t>(удельный</w:t>
            </w:r>
            <w:r>
              <w:rPr>
                <w:spacing w:val="-5"/>
                <w:sz w:val="24"/>
              </w:rPr>
              <w:t xml:space="preserve"> </w:t>
            </w:r>
            <w:r>
              <w:rPr>
                <w:sz w:val="24"/>
              </w:rPr>
              <w:t>вес)</w:t>
            </w:r>
            <w:r>
              <w:rPr>
                <w:spacing w:val="-8"/>
                <w:sz w:val="24"/>
              </w:rPr>
              <w:t xml:space="preserve"> </w:t>
            </w:r>
            <w:r>
              <w:rPr>
                <w:sz w:val="24"/>
              </w:rPr>
              <w:t>педработников</w:t>
            </w:r>
            <w:r>
              <w:rPr>
                <w:spacing w:val="-8"/>
                <w:sz w:val="24"/>
              </w:rPr>
              <w:t xml:space="preserve"> </w:t>
            </w:r>
            <w:r>
              <w:rPr>
                <w:sz w:val="24"/>
              </w:rPr>
              <w:t>от</w:t>
            </w:r>
            <w:r>
              <w:rPr>
                <w:spacing w:val="-14"/>
                <w:sz w:val="24"/>
              </w:rPr>
              <w:t xml:space="preserve"> </w:t>
            </w:r>
            <w:r>
              <w:rPr>
                <w:sz w:val="24"/>
              </w:rPr>
              <w:t>общей численности таких работников в возрасте:</w:t>
            </w:r>
          </w:p>
          <w:p w14:paraId="36869511">
            <w:pPr>
              <w:pStyle w:val="12"/>
              <w:spacing w:before="108"/>
              <w:ind w:left="57"/>
              <w:rPr>
                <w:sz w:val="24"/>
              </w:rPr>
            </w:pPr>
            <w:r>
              <w:rPr>
                <w:sz w:val="24"/>
              </w:rPr>
              <w:t>− до</w:t>
            </w:r>
            <w:r>
              <w:rPr>
                <w:spacing w:val="4"/>
                <w:sz w:val="24"/>
              </w:rPr>
              <w:t xml:space="preserve"> </w:t>
            </w:r>
            <w:r>
              <w:rPr>
                <w:sz w:val="24"/>
              </w:rPr>
              <w:t>30</w:t>
            </w:r>
            <w:r>
              <w:rPr>
                <w:spacing w:val="-3"/>
                <w:sz w:val="24"/>
              </w:rPr>
              <w:t xml:space="preserve"> </w:t>
            </w:r>
            <w:r>
              <w:rPr>
                <w:spacing w:val="-5"/>
                <w:sz w:val="24"/>
              </w:rPr>
              <w:t>лет</w:t>
            </w:r>
          </w:p>
        </w:tc>
        <w:tc>
          <w:tcPr>
            <w:tcW w:w="1320" w:type="dxa"/>
            <w:vMerge w:val="restart"/>
          </w:tcPr>
          <w:p w14:paraId="6A4C7491">
            <w:pPr>
              <w:pStyle w:val="12"/>
              <w:spacing w:before="44" w:line="295" w:lineRule="auto"/>
              <w:ind w:left="191" w:firstLine="96"/>
              <w:rPr>
                <w:sz w:val="24"/>
              </w:rPr>
            </w:pPr>
            <w:r>
              <w:rPr>
                <w:spacing w:val="-2"/>
                <w:sz w:val="24"/>
              </w:rPr>
              <w:t>человек (процент)</w:t>
            </w:r>
          </w:p>
        </w:tc>
        <w:tc>
          <w:tcPr>
            <w:tcW w:w="1268" w:type="dxa"/>
            <w:tcBorders>
              <w:bottom w:val="single" w:color="000000" w:sz="4" w:space="0"/>
            </w:tcBorders>
          </w:tcPr>
          <w:p w14:paraId="3EECBE25">
            <w:pPr>
              <w:pStyle w:val="12"/>
              <w:spacing w:before="44"/>
              <w:ind w:left="17" w:right="3"/>
              <w:jc w:val="center"/>
              <w:rPr>
                <w:sz w:val="24"/>
              </w:rPr>
            </w:pPr>
            <w:r>
              <w:rPr>
                <w:spacing w:val="-10"/>
                <w:sz w:val="24"/>
              </w:rPr>
              <w:t>0</w:t>
            </w:r>
          </w:p>
        </w:tc>
      </w:tr>
      <w:tr w14:paraId="7089B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670" w:type="dxa"/>
          </w:tcPr>
          <w:p w14:paraId="54BA6AF8">
            <w:pPr>
              <w:pStyle w:val="12"/>
              <w:spacing w:before="44"/>
              <w:ind w:left="57"/>
              <w:rPr>
                <w:sz w:val="24"/>
              </w:rPr>
            </w:pPr>
            <w:r>
              <w:rPr>
                <w:sz w:val="24"/>
              </w:rPr>
              <w:t>−</w:t>
            </w:r>
            <w:r>
              <w:rPr>
                <w:spacing w:val="2"/>
                <w:sz w:val="24"/>
              </w:rPr>
              <w:t xml:space="preserve"> </w:t>
            </w:r>
            <w:r>
              <w:rPr>
                <w:sz w:val="24"/>
              </w:rPr>
              <w:t>от</w:t>
            </w:r>
            <w:r>
              <w:rPr>
                <w:spacing w:val="-1"/>
                <w:sz w:val="24"/>
              </w:rPr>
              <w:t xml:space="preserve"> </w:t>
            </w:r>
            <w:r>
              <w:rPr>
                <w:sz w:val="24"/>
              </w:rPr>
              <w:t>55</w:t>
            </w:r>
            <w:r>
              <w:rPr>
                <w:spacing w:val="-1"/>
                <w:sz w:val="24"/>
              </w:rPr>
              <w:t xml:space="preserve"> </w:t>
            </w:r>
            <w:r>
              <w:rPr>
                <w:spacing w:val="-5"/>
                <w:sz w:val="24"/>
              </w:rPr>
              <w:t>лет</w:t>
            </w:r>
          </w:p>
        </w:tc>
        <w:tc>
          <w:tcPr>
            <w:tcW w:w="1320" w:type="dxa"/>
            <w:vMerge w:val="continue"/>
            <w:tcBorders>
              <w:top w:val="nil"/>
            </w:tcBorders>
          </w:tcPr>
          <w:p w14:paraId="47D7244C">
            <w:pPr>
              <w:rPr>
                <w:sz w:val="2"/>
                <w:szCs w:val="2"/>
              </w:rPr>
            </w:pPr>
          </w:p>
        </w:tc>
        <w:tc>
          <w:tcPr>
            <w:tcW w:w="1268" w:type="dxa"/>
            <w:tcBorders>
              <w:top w:val="single" w:color="000000" w:sz="4" w:space="0"/>
            </w:tcBorders>
          </w:tcPr>
          <w:p w14:paraId="27764DC2">
            <w:pPr>
              <w:pStyle w:val="12"/>
              <w:spacing w:before="44"/>
              <w:ind w:left="17"/>
              <w:jc w:val="center"/>
              <w:rPr>
                <w:sz w:val="24"/>
              </w:rPr>
            </w:pPr>
            <w:r>
              <w:rPr>
                <w:rFonts w:hint="default"/>
                <w:sz w:val="24"/>
                <w:lang w:val="ru-RU"/>
              </w:rPr>
              <w:t>1</w:t>
            </w:r>
            <w:r>
              <w:rPr>
                <w:sz w:val="24"/>
              </w:rPr>
              <w:t>/</w:t>
            </w:r>
            <w:r>
              <w:rPr>
                <w:rFonts w:hint="default"/>
                <w:sz w:val="24"/>
                <w:lang w:val="ru-RU"/>
              </w:rPr>
              <w:t>11</w:t>
            </w:r>
            <w:r>
              <w:rPr>
                <w:spacing w:val="2"/>
                <w:sz w:val="24"/>
              </w:rPr>
              <w:t xml:space="preserve"> </w:t>
            </w:r>
            <w:r>
              <w:rPr>
                <w:spacing w:val="-10"/>
                <w:sz w:val="24"/>
              </w:rPr>
              <w:t>%</w:t>
            </w:r>
          </w:p>
        </w:tc>
      </w:tr>
      <w:tr w14:paraId="5FDBC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41" w:hRule="atLeast"/>
        </w:trPr>
        <w:tc>
          <w:tcPr>
            <w:tcW w:w="6670" w:type="dxa"/>
          </w:tcPr>
          <w:p w14:paraId="600E51E9">
            <w:pPr>
              <w:pStyle w:val="12"/>
              <w:spacing w:before="44" w:line="276" w:lineRule="auto"/>
              <w:ind w:left="57" w:right="497"/>
              <w:rPr>
                <w:sz w:val="24"/>
              </w:rPr>
            </w:pPr>
            <w:r>
              <w:rPr>
                <w:sz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w:t>
            </w:r>
            <w:r>
              <w:rPr>
                <w:spacing w:val="-10"/>
                <w:sz w:val="24"/>
              </w:rPr>
              <w:t xml:space="preserve"> </w:t>
            </w:r>
            <w:r>
              <w:rPr>
                <w:sz w:val="24"/>
              </w:rPr>
              <w:t>переподготовку,</w:t>
            </w:r>
            <w:r>
              <w:rPr>
                <w:spacing w:val="-7"/>
                <w:sz w:val="24"/>
              </w:rPr>
              <w:t xml:space="preserve"> </w:t>
            </w:r>
            <w:r>
              <w:rPr>
                <w:sz w:val="24"/>
              </w:rPr>
              <w:t>от</w:t>
            </w:r>
            <w:r>
              <w:rPr>
                <w:spacing w:val="-12"/>
                <w:sz w:val="24"/>
              </w:rPr>
              <w:t xml:space="preserve"> </w:t>
            </w:r>
            <w:r>
              <w:rPr>
                <w:sz w:val="24"/>
              </w:rPr>
              <w:t>общей</w:t>
            </w:r>
            <w:r>
              <w:rPr>
                <w:spacing w:val="-12"/>
                <w:sz w:val="24"/>
              </w:rPr>
              <w:t xml:space="preserve"> </w:t>
            </w:r>
            <w:r>
              <w:rPr>
                <w:sz w:val="24"/>
              </w:rPr>
              <w:t>численности</w:t>
            </w:r>
          </w:p>
          <w:p w14:paraId="13A70A77">
            <w:pPr>
              <w:pStyle w:val="12"/>
              <w:spacing w:before="0" w:line="274" w:lineRule="exact"/>
              <w:ind w:left="57"/>
              <w:rPr>
                <w:sz w:val="24"/>
              </w:rPr>
            </w:pPr>
            <w:r>
              <w:rPr>
                <w:sz w:val="24"/>
              </w:rPr>
              <w:t>таких</w:t>
            </w:r>
            <w:r>
              <w:rPr>
                <w:spacing w:val="-5"/>
                <w:sz w:val="24"/>
              </w:rPr>
              <w:t xml:space="preserve"> </w:t>
            </w:r>
            <w:r>
              <w:rPr>
                <w:spacing w:val="-2"/>
                <w:sz w:val="24"/>
              </w:rPr>
              <w:t>работников</w:t>
            </w:r>
          </w:p>
        </w:tc>
        <w:tc>
          <w:tcPr>
            <w:tcW w:w="1320" w:type="dxa"/>
          </w:tcPr>
          <w:p w14:paraId="44A1B0C6">
            <w:pPr>
              <w:pStyle w:val="12"/>
              <w:spacing w:before="44" w:line="292" w:lineRule="auto"/>
              <w:ind w:left="191" w:firstLine="96"/>
              <w:rPr>
                <w:sz w:val="24"/>
              </w:rPr>
            </w:pPr>
            <w:r>
              <w:rPr>
                <w:spacing w:val="-2"/>
                <w:sz w:val="24"/>
              </w:rPr>
              <w:t>человек (процент)</w:t>
            </w:r>
          </w:p>
        </w:tc>
        <w:tc>
          <w:tcPr>
            <w:tcW w:w="1268" w:type="dxa"/>
          </w:tcPr>
          <w:p w14:paraId="1551E7C0">
            <w:pPr>
              <w:pStyle w:val="12"/>
              <w:spacing w:before="44"/>
              <w:ind w:left="17" w:right="5"/>
              <w:jc w:val="center"/>
              <w:rPr>
                <w:sz w:val="24"/>
              </w:rPr>
            </w:pPr>
            <w:r>
              <w:rPr>
                <w:sz w:val="24"/>
              </w:rPr>
              <w:t>9/100</w:t>
            </w:r>
            <w:r>
              <w:rPr>
                <w:spacing w:val="2"/>
                <w:sz w:val="24"/>
              </w:rPr>
              <w:t xml:space="preserve"> </w:t>
            </w:r>
            <w:r>
              <w:rPr>
                <w:spacing w:val="-10"/>
                <w:sz w:val="24"/>
              </w:rPr>
              <w:t>%</w:t>
            </w:r>
          </w:p>
        </w:tc>
      </w:tr>
      <w:tr w14:paraId="5BED6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9" w:hRule="atLeast"/>
        </w:trPr>
        <w:tc>
          <w:tcPr>
            <w:tcW w:w="6670" w:type="dxa"/>
          </w:tcPr>
          <w:p w14:paraId="464BCC2B">
            <w:pPr>
              <w:pStyle w:val="12"/>
              <w:spacing w:before="44" w:line="276" w:lineRule="auto"/>
              <w:ind w:left="57" w:right="38"/>
              <w:rPr>
                <w:sz w:val="24"/>
              </w:rPr>
            </w:pPr>
            <w:r>
              <w:rPr>
                <w:sz w:val="24"/>
              </w:rPr>
              <w:t>Численность (удельный вес) педагогических и административно-</w:t>
            </w:r>
            <w:r>
              <w:rPr>
                <w:spacing w:val="-6"/>
                <w:sz w:val="24"/>
              </w:rPr>
              <w:t xml:space="preserve"> </w:t>
            </w:r>
            <w:r>
              <w:rPr>
                <w:sz w:val="24"/>
              </w:rPr>
              <w:t>хозяйственных</w:t>
            </w:r>
            <w:r>
              <w:rPr>
                <w:spacing w:val="-12"/>
                <w:sz w:val="24"/>
              </w:rPr>
              <w:t xml:space="preserve"> </w:t>
            </w:r>
            <w:r>
              <w:rPr>
                <w:sz w:val="24"/>
              </w:rPr>
              <w:t>работников,</w:t>
            </w:r>
            <w:r>
              <w:rPr>
                <w:spacing w:val="-10"/>
                <w:sz w:val="24"/>
              </w:rPr>
              <w:t xml:space="preserve"> </w:t>
            </w:r>
            <w:r>
              <w:rPr>
                <w:sz w:val="24"/>
              </w:rPr>
              <w:t>которые</w:t>
            </w:r>
            <w:r>
              <w:rPr>
                <w:spacing w:val="-13"/>
                <w:sz w:val="24"/>
              </w:rPr>
              <w:t xml:space="preserve"> </w:t>
            </w:r>
            <w:r>
              <w:rPr>
                <w:sz w:val="24"/>
              </w:rPr>
              <w:t>прошли повышение квалификации по применению в образовательном</w:t>
            </w:r>
          </w:p>
          <w:p w14:paraId="6CB40286">
            <w:pPr>
              <w:pStyle w:val="12"/>
              <w:spacing w:before="0" w:line="275" w:lineRule="exact"/>
              <w:ind w:left="57"/>
              <w:rPr>
                <w:sz w:val="24"/>
              </w:rPr>
            </w:pPr>
            <w:r>
              <w:rPr>
                <w:sz w:val="24"/>
              </w:rPr>
              <w:t>процессе</w:t>
            </w:r>
            <w:r>
              <w:rPr>
                <w:spacing w:val="-3"/>
                <w:sz w:val="24"/>
              </w:rPr>
              <w:t xml:space="preserve"> </w:t>
            </w:r>
            <w:r>
              <w:rPr>
                <w:sz w:val="24"/>
              </w:rPr>
              <w:t>ФГОС,</w:t>
            </w:r>
            <w:r>
              <w:rPr>
                <w:spacing w:val="-3"/>
                <w:sz w:val="24"/>
              </w:rPr>
              <w:t xml:space="preserve"> </w:t>
            </w:r>
            <w:r>
              <w:rPr>
                <w:sz w:val="24"/>
              </w:rPr>
              <w:t>от</w:t>
            </w:r>
            <w:r>
              <w:rPr>
                <w:spacing w:val="-4"/>
                <w:sz w:val="24"/>
              </w:rPr>
              <w:t xml:space="preserve"> </w:t>
            </w:r>
            <w:r>
              <w:rPr>
                <w:sz w:val="24"/>
              </w:rPr>
              <w:t>общей</w:t>
            </w:r>
            <w:r>
              <w:rPr>
                <w:spacing w:val="-3"/>
                <w:sz w:val="24"/>
              </w:rPr>
              <w:t xml:space="preserve"> </w:t>
            </w:r>
            <w:r>
              <w:rPr>
                <w:sz w:val="24"/>
              </w:rPr>
              <w:t>численности</w:t>
            </w:r>
            <w:r>
              <w:rPr>
                <w:spacing w:val="-3"/>
                <w:sz w:val="24"/>
              </w:rPr>
              <w:t xml:space="preserve"> </w:t>
            </w:r>
            <w:r>
              <w:rPr>
                <w:sz w:val="24"/>
              </w:rPr>
              <w:t>таких</w:t>
            </w:r>
            <w:r>
              <w:rPr>
                <w:spacing w:val="-4"/>
                <w:sz w:val="24"/>
              </w:rPr>
              <w:t xml:space="preserve"> </w:t>
            </w:r>
            <w:r>
              <w:rPr>
                <w:spacing w:val="-2"/>
                <w:sz w:val="24"/>
              </w:rPr>
              <w:t>работников</w:t>
            </w:r>
          </w:p>
        </w:tc>
        <w:tc>
          <w:tcPr>
            <w:tcW w:w="1320" w:type="dxa"/>
            <w:tcBorders>
              <w:bottom w:val="single" w:color="000000" w:sz="4" w:space="0"/>
            </w:tcBorders>
          </w:tcPr>
          <w:p w14:paraId="640C0F77">
            <w:pPr>
              <w:pStyle w:val="12"/>
              <w:spacing w:before="44" w:line="276" w:lineRule="auto"/>
              <w:ind w:left="191" w:firstLine="96"/>
              <w:rPr>
                <w:sz w:val="24"/>
              </w:rPr>
            </w:pPr>
            <w:r>
              <w:rPr>
                <w:spacing w:val="-2"/>
                <w:sz w:val="24"/>
              </w:rPr>
              <w:t>человек (процент)</w:t>
            </w:r>
          </w:p>
        </w:tc>
        <w:tc>
          <w:tcPr>
            <w:tcW w:w="1268" w:type="dxa"/>
            <w:tcBorders>
              <w:bottom w:val="single" w:color="000000" w:sz="4" w:space="0"/>
            </w:tcBorders>
          </w:tcPr>
          <w:p w14:paraId="22B0175E">
            <w:pPr>
              <w:pStyle w:val="12"/>
              <w:spacing w:before="44"/>
              <w:ind w:left="17" w:right="5"/>
              <w:jc w:val="center"/>
              <w:rPr>
                <w:sz w:val="24"/>
              </w:rPr>
            </w:pPr>
            <w:r>
              <w:rPr>
                <w:sz w:val="24"/>
              </w:rPr>
              <w:t>9/100</w:t>
            </w:r>
            <w:r>
              <w:rPr>
                <w:spacing w:val="2"/>
                <w:sz w:val="24"/>
              </w:rPr>
              <w:t xml:space="preserve"> </w:t>
            </w:r>
            <w:r>
              <w:rPr>
                <w:spacing w:val="-10"/>
                <w:sz w:val="24"/>
              </w:rPr>
              <w:t>%</w:t>
            </w:r>
          </w:p>
        </w:tc>
      </w:tr>
      <w:tr w14:paraId="73410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7" w:hRule="atLeast"/>
        </w:trPr>
        <w:tc>
          <w:tcPr>
            <w:tcW w:w="6670" w:type="dxa"/>
            <w:tcBorders>
              <w:right w:val="single" w:color="000000" w:sz="4" w:space="0"/>
            </w:tcBorders>
          </w:tcPr>
          <w:p w14:paraId="465900A2">
            <w:pPr>
              <w:pStyle w:val="12"/>
              <w:spacing w:before="44"/>
              <w:ind w:left="57"/>
              <w:rPr>
                <w:sz w:val="24"/>
              </w:rPr>
            </w:pPr>
            <w:r>
              <w:rPr>
                <w:spacing w:val="-2"/>
                <w:sz w:val="24"/>
              </w:rPr>
              <w:t>Инфраструктура</w:t>
            </w:r>
          </w:p>
        </w:tc>
        <w:tc>
          <w:tcPr>
            <w:tcW w:w="1320" w:type="dxa"/>
            <w:tcBorders>
              <w:top w:val="single" w:color="000000" w:sz="4" w:space="0"/>
              <w:left w:val="single" w:color="000000" w:sz="4" w:space="0"/>
              <w:bottom w:val="single" w:color="000000" w:sz="4" w:space="0"/>
              <w:right w:val="single" w:color="000000" w:sz="4" w:space="0"/>
            </w:tcBorders>
          </w:tcPr>
          <w:p w14:paraId="1F7576B1">
            <w:pPr>
              <w:pStyle w:val="12"/>
              <w:spacing w:before="0"/>
              <w:rPr>
                <w:sz w:val="24"/>
              </w:rPr>
            </w:pPr>
          </w:p>
        </w:tc>
        <w:tc>
          <w:tcPr>
            <w:tcW w:w="1268" w:type="dxa"/>
            <w:tcBorders>
              <w:top w:val="single" w:color="000000" w:sz="4" w:space="0"/>
              <w:left w:val="single" w:color="000000" w:sz="4" w:space="0"/>
              <w:bottom w:val="single" w:color="000000" w:sz="4" w:space="0"/>
              <w:right w:val="single" w:color="000000" w:sz="4" w:space="0"/>
            </w:tcBorders>
          </w:tcPr>
          <w:p w14:paraId="5BC5BF72">
            <w:pPr>
              <w:pStyle w:val="12"/>
              <w:spacing w:before="0"/>
              <w:rPr>
                <w:sz w:val="24"/>
              </w:rPr>
            </w:pPr>
          </w:p>
        </w:tc>
      </w:tr>
      <w:tr w14:paraId="4D1F8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3" w:hRule="atLeast"/>
        </w:trPr>
        <w:tc>
          <w:tcPr>
            <w:tcW w:w="6670" w:type="dxa"/>
          </w:tcPr>
          <w:p w14:paraId="4800E449">
            <w:pPr>
              <w:pStyle w:val="12"/>
              <w:spacing w:before="106"/>
              <w:ind w:left="57"/>
              <w:rPr>
                <w:sz w:val="24"/>
              </w:rPr>
            </w:pPr>
            <w:r>
              <w:rPr>
                <w:sz w:val="24"/>
              </w:rPr>
              <w:t>Количество компьютеров</w:t>
            </w:r>
            <w:r>
              <w:rPr>
                <w:spacing w:val="-5"/>
                <w:sz w:val="24"/>
              </w:rPr>
              <w:t xml:space="preserve"> </w:t>
            </w:r>
            <w:r>
              <w:rPr>
                <w:sz w:val="24"/>
              </w:rPr>
              <w:t>в расчете</w:t>
            </w:r>
            <w:r>
              <w:rPr>
                <w:spacing w:val="-3"/>
                <w:sz w:val="24"/>
              </w:rPr>
              <w:t xml:space="preserve"> </w:t>
            </w:r>
            <w:r>
              <w:rPr>
                <w:sz w:val="24"/>
              </w:rPr>
              <w:t>на</w:t>
            </w:r>
            <w:r>
              <w:rPr>
                <w:spacing w:val="-12"/>
                <w:sz w:val="24"/>
              </w:rPr>
              <w:t xml:space="preserve"> </w:t>
            </w:r>
            <w:r>
              <w:rPr>
                <w:sz w:val="24"/>
              </w:rPr>
              <w:t>одного</w:t>
            </w:r>
            <w:r>
              <w:rPr>
                <w:spacing w:val="-1"/>
                <w:sz w:val="24"/>
              </w:rPr>
              <w:t xml:space="preserve"> </w:t>
            </w:r>
            <w:r>
              <w:rPr>
                <w:spacing w:val="-2"/>
                <w:sz w:val="24"/>
              </w:rPr>
              <w:t>учащегося</w:t>
            </w:r>
          </w:p>
        </w:tc>
        <w:tc>
          <w:tcPr>
            <w:tcW w:w="1320" w:type="dxa"/>
            <w:tcBorders>
              <w:top w:val="single" w:color="000000" w:sz="4" w:space="0"/>
              <w:right w:val="single" w:color="000000" w:sz="4" w:space="0"/>
            </w:tcBorders>
          </w:tcPr>
          <w:p w14:paraId="3A23E44F">
            <w:pPr>
              <w:pStyle w:val="12"/>
              <w:spacing w:before="106"/>
              <w:ind w:left="70"/>
              <w:jc w:val="center"/>
              <w:rPr>
                <w:sz w:val="24"/>
              </w:rPr>
            </w:pPr>
            <w:r>
              <w:rPr>
                <w:spacing w:val="-2"/>
                <w:sz w:val="24"/>
              </w:rPr>
              <w:t>единиц</w:t>
            </w:r>
          </w:p>
        </w:tc>
        <w:tc>
          <w:tcPr>
            <w:tcW w:w="1268" w:type="dxa"/>
            <w:tcBorders>
              <w:top w:val="single" w:color="000000" w:sz="4" w:space="0"/>
              <w:left w:val="single" w:color="000000" w:sz="4" w:space="0"/>
              <w:bottom w:val="single" w:color="000000" w:sz="4" w:space="0"/>
              <w:right w:val="single" w:color="000000" w:sz="4" w:space="0"/>
            </w:tcBorders>
          </w:tcPr>
          <w:p w14:paraId="6EB0571C">
            <w:pPr>
              <w:pStyle w:val="12"/>
              <w:spacing w:before="44"/>
              <w:ind w:left="19"/>
              <w:jc w:val="center"/>
              <w:rPr>
                <w:sz w:val="24"/>
              </w:rPr>
            </w:pPr>
            <w:r>
              <w:rPr>
                <w:spacing w:val="-4"/>
                <w:sz w:val="24"/>
              </w:rPr>
              <w:t>0,22</w:t>
            </w:r>
          </w:p>
        </w:tc>
      </w:tr>
      <w:tr w14:paraId="3CF75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7" w:hRule="atLeast"/>
        </w:trPr>
        <w:tc>
          <w:tcPr>
            <w:tcW w:w="6670" w:type="dxa"/>
          </w:tcPr>
          <w:p w14:paraId="3AC3B2ED">
            <w:pPr>
              <w:pStyle w:val="12"/>
              <w:spacing w:before="11" w:line="310" w:lineRule="atLeast"/>
              <w:ind w:left="57" w:right="658"/>
              <w:jc w:val="both"/>
              <w:rPr>
                <w:sz w:val="24"/>
              </w:rPr>
            </w:pPr>
            <w:r>
              <w:rPr>
                <w:sz w:val="24"/>
              </w:rPr>
              <w:t>Количество</w:t>
            </w:r>
            <w:r>
              <w:rPr>
                <w:spacing w:val="-7"/>
                <w:sz w:val="24"/>
              </w:rPr>
              <w:t xml:space="preserve"> </w:t>
            </w:r>
            <w:r>
              <w:rPr>
                <w:sz w:val="24"/>
              </w:rPr>
              <w:t>экземпляров</w:t>
            </w:r>
            <w:r>
              <w:rPr>
                <w:spacing w:val="-10"/>
                <w:sz w:val="24"/>
              </w:rPr>
              <w:t xml:space="preserve"> </w:t>
            </w:r>
            <w:r>
              <w:rPr>
                <w:sz w:val="24"/>
              </w:rPr>
              <w:t>учебной</w:t>
            </w:r>
            <w:r>
              <w:rPr>
                <w:spacing w:val="-10"/>
                <w:sz w:val="24"/>
              </w:rPr>
              <w:t xml:space="preserve"> </w:t>
            </w:r>
            <w:r>
              <w:rPr>
                <w:sz w:val="24"/>
              </w:rPr>
              <w:t>и</w:t>
            </w:r>
            <w:r>
              <w:rPr>
                <w:spacing w:val="-10"/>
                <w:sz w:val="24"/>
              </w:rPr>
              <w:t xml:space="preserve"> </w:t>
            </w:r>
            <w:r>
              <w:rPr>
                <w:sz w:val="24"/>
              </w:rPr>
              <w:t>учебно-методической литературы от</w:t>
            </w:r>
            <w:r>
              <w:rPr>
                <w:spacing w:val="-7"/>
                <w:sz w:val="24"/>
              </w:rPr>
              <w:t xml:space="preserve"> </w:t>
            </w:r>
            <w:r>
              <w:rPr>
                <w:sz w:val="24"/>
              </w:rPr>
              <w:t>общего количества единиц</w:t>
            </w:r>
            <w:r>
              <w:rPr>
                <w:spacing w:val="-2"/>
                <w:sz w:val="24"/>
              </w:rPr>
              <w:t xml:space="preserve"> </w:t>
            </w:r>
            <w:r>
              <w:rPr>
                <w:sz w:val="24"/>
              </w:rPr>
              <w:t>библиотечного фонда в расчете на одного учащегося</w:t>
            </w:r>
          </w:p>
        </w:tc>
        <w:tc>
          <w:tcPr>
            <w:tcW w:w="1320" w:type="dxa"/>
            <w:tcBorders>
              <w:right w:val="single" w:color="000000" w:sz="4" w:space="0"/>
            </w:tcBorders>
          </w:tcPr>
          <w:p w14:paraId="4D73AB75">
            <w:pPr>
              <w:pStyle w:val="12"/>
              <w:spacing w:before="45"/>
              <w:ind w:left="70"/>
              <w:jc w:val="center"/>
              <w:rPr>
                <w:sz w:val="24"/>
              </w:rPr>
            </w:pPr>
            <w:r>
              <w:rPr>
                <w:spacing w:val="-2"/>
                <w:sz w:val="24"/>
              </w:rPr>
              <w:t>единиц</w:t>
            </w:r>
          </w:p>
        </w:tc>
        <w:tc>
          <w:tcPr>
            <w:tcW w:w="1268" w:type="dxa"/>
            <w:tcBorders>
              <w:top w:val="single" w:color="000000" w:sz="4" w:space="0"/>
              <w:left w:val="single" w:color="000000" w:sz="4" w:space="0"/>
              <w:bottom w:val="single" w:color="000000" w:sz="4" w:space="0"/>
              <w:right w:val="single" w:color="000000" w:sz="4" w:space="0"/>
            </w:tcBorders>
          </w:tcPr>
          <w:p w14:paraId="5313E09B">
            <w:pPr>
              <w:pStyle w:val="12"/>
              <w:spacing w:before="45"/>
              <w:ind w:left="19" w:right="5"/>
              <w:jc w:val="center"/>
              <w:rPr>
                <w:sz w:val="24"/>
              </w:rPr>
            </w:pPr>
            <w:r>
              <w:rPr>
                <w:spacing w:val="-5"/>
                <w:sz w:val="24"/>
              </w:rPr>
              <w:t>100</w:t>
            </w:r>
          </w:p>
        </w:tc>
      </w:tr>
    </w:tbl>
    <w:p w14:paraId="7CE7A24C">
      <w:pPr>
        <w:pStyle w:val="12"/>
        <w:spacing w:after="0"/>
        <w:jc w:val="center"/>
        <w:rPr>
          <w:sz w:val="24"/>
        </w:rPr>
        <w:sectPr>
          <w:type w:val="continuous"/>
          <w:pgSz w:w="11910" w:h="16840"/>
          <w:pgMar w:top="1100" w:right="566" w:bottom="1417" w:left="1417" w:header="720" w:footer="720" w:gutter="0"/>
          <w:cols w:space="720" w:num="1"/>
        </w:sectPr>
      </w:pPr>
    </w:p>
    <w:tbl>
      <w:tblPr>
        <w:tblStyle w:val="5"/>
        <w:tblW w:w="0" w:type="auto"/>
        <w:tblInd w:w="3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1"/>
        <w:gridCol w:w="1320"/>
        <w:gridCol w:w="1269"/>
      </w:tblGrid>
      <w:tr w14:paraId="008F1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671" w:type="dxa"/>
          </w:tcPr>
          <w:p w14:paraId="4BFACA3B">
            <w:pPr>
              <w:pStyle w:val="12"/>
              <w:spacing w:before="44"/>
              <w:ind w:left="57"/>
              <w:rPr>
                <w:sz w:val="24"/>
              </w:rPr>
            </w:pPr>
            <w:r>
              <w:rPr>
                <w:sz w:val="24"/>
              </w:rPr>
              <w:t>Наличие</w:t>
            </w:r>
            <w:r>
              <w:rPr>
                <w:spacing w:val="-6"/>
                <w:sz w:val="24"/>
              </w:rPr>
              <w:t xml:space="preserve"> </w:t>
            </w:r>
            <w:r>
              <w:rPr>
                <w:sz w:val="24"/>
              </w:rPr>
              <w:t>в</w:t>
            </w:r>
            <w:r>
              <w:rPr>
                <w:spacing w:val="-5"/>
                <w:sz w:val="24"/>
              </w:rPr>
              <w:t xml:space="preserve"> </w:t>
            </w:r>
            <w:r>
              <w:rPr>
                <w:sz w:val="24"/>
              </w:rPr>
              <w:t>школе</w:t>
            </w:r>
            <w:r>
              <w:rPr>
                <w:spacing w:val="-3"/>
                <w:sz w:val="24"/>
              </w:rPr>
              <w:t xml:space="preserve"> </w:t>
            </w:r>
            <w:r>
              <w:rPr>
                <w:sz w:val="24"/>
              </w:rPr>
              <w:t>системы</w:t>
            </w:r>
            <w:r>
              <w:rPr>
                <w:spacing w:val="-1"/>
                <w:sz w:val="24"/>
              </w:rPr>
              <w:t xml:space="preserve"> </w:t>
            </w:r>
            <w:r>
              <w:rPr>
                <w:sz w:val="24"/>
              </w:rPr>
              <w:t>электронного</w:t>
            </w:r>
            <w:r>
              <w:rPr>
                <w:spacing w:val="-2"/>
                <w:sz w:val="24"/>
              </w:rPr>
              <w:t xml:space="preserve"> документооборота</w:t>
            </w:r>
          </w:p>
        </w:tc>
        <w:tc>
          <w:tcPr>
            <w:tcW w:w="1320" w:type="dxa"/>
          </w:tcPr>
          <w:p w14:paraId="7E1B1D09">
            <w:pPr>
              <w:pStyle w:val="12"/>
              <w:spacing w:before="44"/>
              <w:ind w:left="78"/>
              <w:jc w:val="center"/>
              <w:rPr>
                <w:sz w:val="24"/>
              </w:rPr>
            </w:pPr>
            <w:r>
              <w:rPr>
                <w:spacing w:val="-2"/>
                <w:sz w:val="24"/>
              </w:rPr>
              <w:t>да/нет</w:t>
            </w:r>
          </w:p>
        </w:tc>
        <w:tc>
          <w:tcPr>
            <w:tcW w:w="1269" w:type="dxa"/>
            <w:tcBorders>
              <w:top w:val="single" w:color="000000" w:sz="4" w:space="0"/>
            </w:tcBorders>
          </w:tcPr>
          <w:p w14:paraId="4AF7A83F">
            <w:pPr>
              <w:pStyle w:val="12"/>
              <w:spacing w:before="44"/>
              <w:ind w:left="16" w:right="16"/>
              <w:jc w:val="center"/>
              <w:rPr>
                <w:sz w:val="24"/>
              </w:rPr>
            </w:pPr>
            <w:r>
              <w:rPr>
                <w:spacing w:val="-5"/>
                <w:sz w:val="24"/>
              </w:rPr>
              <w:t>да</w:t>
            </w:r>
          </w:p>
        </w:tc>
      </w:tr>
      <w:tr w14:paraId="06D07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6671" w:type="dxa"/>
            <w:tcBorders>
              <w:bottom w:val="nil"/>
            </w:tcBorders>
          </w:tcPr>
          <w:p w14:paraId="7557175E">
            <w:pPr>
              <w:pStyle w:val="12"/>
              <w:spacing w:before="44" w:line="276" w:lineRule="auto"/>
              <w:ind w:left="57"/>
              <w:rPr>
                <w:sz w:val="24"/>
              </w:rPr>
            </w:pPr>
            <w:r>
              <w:rPr>
                <w:sz w:val="24"/>
              </w:rPr>
              <w:t>Наличие</w:t>
            </w:r>
            <w:r>
              <w:rPr>
                <w:spacing w:val="40"/>
                <w:sz w:val="24"/>
              </w:rPr>
              <w:t xml:space="preserve"> </w:t>
            </w:r>
            <w:r>
              <w:rPr>
                <w:sz w:val="24"/>
              </w:rPr>
              <w:t>в</w:t>
            </w:r>
            <w:r>
              <w:rPr>
                <w:spacing w:val="40"/>
                <w:sz w:val="24"/>
              </w:rPr>
              <w:t xml:space="preserve"> </w:t>
            </w:r>
            <w:r>
              <w:rPr>
                <w:sz w:val="24"/>
              </w:rPr>
              <w:t>школе</w:t>
            </w:r>
            <w:r>
              <w:rPr>
                <w:spacing w:val="40"/>
                <w:sz w:val="24"/>
              </w:rPr>
              <w:t xml:space="preserve"> </w:t>
            </w:r>
            <w:r>
              <w:rPr>
                <w:sz w:val="24"/>
              </w:rPr>
              <w:t>читального</w:t>
            </w:r>
            <w:r>
              <w:rPr>
                <w:spacing w:val="40"/>
                <w:sz w:val="24"/>
              </w:rPr>
              <w:t xml:space="preserve"> </w:t>
            </w:r>
            <w:r>
              <w:rPr>
                <w:sz w:val="24"/>
              </w:rPr>
              <w:t>зала</w:t>
            </w:r>
            <w:r>
              <w:rPr>
                <w:spacing w:val="40"/>
                <w:sz w:val="24"/>
              </w:rPr>
              <w:t xml:space="preserve"> </w:t>
            </w:r>
            <w:r>
              <w:rPr>
                <w:sz w:val="24"/>
              </w:rPr>
              <w:t>библиотеки,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 наличие в ней:</w:t>
            </w:r>
          </w:p>
        </w:tc>
        <w:tc>
          <w:tcPr>
            <w:tcW w:w="1320" w:type="dxa"/>
            <w:vMerge w:val="restart"/>
          </w:tcPr>
          <w:p w14:paraId="3B020126">
            <w:pPr>
              <w:pStyle w:val="12"/>
              <w:spacing w:before="44"/>
              <w:ind w:left="373"/>
              <w:rPr>
                <w:sz w:val="24"/>
              </w:rPr>
            </w:pPr>
            <w:r>
              <w:rPr>
                <w:spacing w:val="-2"/>
                <w:sz w:val="24"/>
              </w:rPr>
              <w:t>да/нет</w:t>
            </w:r>
          </w:p>
        </w:tc>
        <w:tc>
          <w:tcPr>
            <w:tcW w:w="1269" w:type="dxa"/>
            <w:tcBorders>
              <w:bottom w:val="nil"/>
            </w:tcBorders>
          </w:tcPr>
          <w:p w14:paraId="6FAC78D9">
            <w:pPr>
              <w:pStyle w:val="12"/>
              <w:spacing w:before="44"/>
              <w:ind w:left="16" w:right="16"/>
              <w:jc w:val="center"/>
              <w:rPr>
                <w:sz w:val="24"/>
              </w:rPr>
            </w:pPr>
            <w:r>
              <w:rPr>
                <w:spacing w:val="-5"/>
                <w:sz w:val="24"/>
              </w:rPr>
              <w:t>да</w:t>
            </w:r>
          </w:p>
        </w:tc>
      </w:tr>
      <w:tr w14:paraId="1FC6C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6671" w:type="dxa"/>
            <w:tcBorders>
              <w:top w:val="nil"/>
            </w:tcBorders>
          </w:tcPr>
          <w:p w14:paraId="6F7DCA79">
            <w:pPr>
              <w:pStyle w:val="12"/>
              <w:spacing w:before="65"/>
              <w:ind w:left="57"/>
              <w:rPr>
                <w:sz w:val="24"/>
              </w:rPr>
            </w:pPr>
            <w:r>
              <w:rPr>
                <w:sz w:val="24"/>
              </w:rPr>
              <w:t>−</w:t>
            </w:r>
            <w:r>
              <w:rPr>
                <w:spacing w:val="-4"/>
                <w:sz w:val="24"/>
              </w:rPr>
              <w:t xml:space="preserve"> </w:t>
            </w:r>
            <w:r>
              <w:rPr>
                <w:sz w:val="24"/>
              </w:rPr>
              <w:t>рабочих</w:t>
            </w:r>
            <w:r>
              <w:rPr>
                <w:spacing w:val="-5"/>
                <w:sz w:val="24"/>
              </w:rPr>
              <w:t xml:space="preserve"> </w:t>
            </w:r>
            <w:r>
              <w:rPr>
                <w:sz w:val="24"/>
              </w:rPr>
              <w:t>мест для</w:t>
            </w:r>
            <w:r>
              <w:rPr>
                <w:spacing w:val="-1"/>
                <w:sz w:val="24"/>
              </w:rPr>
              <w:t xml:space="preserve"> </w:t>
            </w:r>
            <w:r>
              <w:rPr>
                <w:sz w:val="24"/>
              </w:rPr>
              <w:t>работы</w:t>
            </w:r>
            <w:r>
              <w:rPr>
                <w:spacing w:val="-2"/>
                <w:sz w:val="24"/>
              </w:rPr>
              <w:t xml:space="preserve"> </w:t>
            </w:r>
            <w:r>
              <w:rPr>
                <w:sz w:val="24"/>
              </w:rPr>
              <w:t>на</w:t>
            </w:r>
            <w:r>
              <w:rPr>
                <w:spacing w:val="-1"/>
                <w:sz w:val="24"/>
              </w:rPr>
              <w:t xml:space="preserve"> </w:t>
            </w:r>
            <w:r>
              <w:rPr>
                <w:sz w:val="24"/>
              </w:rPr>
              <w:t>компьютере</w:t>
            </w:r>
            <w:r>
              <w:rPr>
                <w:spacing w:val="-1"/>
                <w:sz w:val="24"/>
              </w:rPr>
              <w:t xml:space="preserve"> </w:t>
            </w:r>
            <w:r>
              <w:rPr>
                <w:sz w:val="24"/>
              </w:rPr>
              <w:t>или</w:t>
            </w:r>
            <w:r>
              <w:rPr>
                <w:spacing w:val="-8"/>
                <w:sz w:val="24"/>
              </w:rPr>
              <w:t xml:space="preserve"> </w:t>
            </w:r>
            <w:r>
              <w:rPr>
                <w:spacing w:val="-2"/>
                <w:sz w:val="24"/>
              </w:rPr>
              <w:t>ноутбуке</w:t>
            </w:r>
          </w:p>
        </w:tc>
        <w:tc>
          <w:tcPr>
            <w:tcW w:w="1320" w:type="dxa"/>
            <w:vMerge w:val="continue"/>
            <w:tcBorders>
              <w:top w:val="nil"/>
            </w:tcBorders>
          </w:tcPr>
          <w:p w14:paraId="1C413DDE">
            <w:pPr>
              <w:rPr>
                <w:sz w:val="2"/>
                <w:szCs w:val="2"/>
              </w:rPr>
            </w:pPr>
          </w:p>
        </w:tc>
        <w:tc>
          <w:tcPr>
            <w:tcW w:w="1269" w:type="dxa"/>
            <w:tcBorders>
              <w:top w:val="nil"/>
              <w:bottom w:val="single" w:color="000000" w:sz="4" w:space="0"/>
            </w:tcBorders>
          </w:tcPr>
          <w:p w14:paraId="041C33FA">
            <w:pPr>
              <w:pStyle w:val="12"/>
              <w:spacing w:before="65"/>
              <w:ind w:left="16" w:right="6"/>
              <w:jc w:val="center"/>
              <w:rPr>
                <w:sz w:val="24"/>
              </w:rPr>
            </w:pPr>
            <w:r>
              <w:rPr>
                <w:spacing w:val="-5"/>
                <w:sz w:val="24"/>
              </w:rPr>
              <w:t>нет</w:t>
            </w:r>
          </w:p>
        </w:tc>
      </w:tr>
      <w:tr w14:paraId="44461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671" w:type="dxa"/>
          </w:tcPr>
          <w:p w14:paraId="4A0D2DA3">
            <w:pPr>
              <w:pStyle w:val="12"/>
              <w:spacing w:before="44"/>
              <w:ind w:left="57"/>
              <w:rPr>
                <w:sz w:val="24"/>
              </w:rPr>
            </w:pPr>
            <w:r>
              <w:rPr>
                <w:sz w:val="24"/>
              </w:rPr>
              <w:t>−</w:t>
            </w:r>
            <w:r>
              <w:rPr>
                <w:spacing w:val="1"/>
                <w:sz w:val="24"/>
              </w:rPr>
              <w:t xml:space="preserve"> </w:t>
            </w:r>
            <w:r>
              <w:rPr>
                <w:spacing w:val="-2"/>
                <w:sz w:val="24"/>
              </w:rPr>
              <w:t>медиатеки</w:t>
            </w:r>
          </w:p>
        </w:tc>
        <w:tc>
          <w:tcPr>
            <w:tcW w:w="1320" w:type="dxa"/>
            <w:vMerge w:val="continue"/>
            <w:tcBorders>
              <w:top w:val="nil"/>
            </w:tcBorders>
          </w:tcPr>
          <w:p w14:paraId="76BBFC4B">
            <w:pPr>
              <w:rPr>
                <w:sz w:val="2"/>
                <w:szCs w:val="2"/>
              </w:rPr>
            </w:pPr>
          </w:p>
        </w:tc>
        <w:tc>
          <w:tcPr>
            <w:tcW w:w="1269" w:type="dxa"/>
            <w:tcBorders>
              <w:top w:val="single" w:color="000000" w:sz="4" w:space="0"/>
              <w:bottom w:val="single" w:color="000000" w:sz="4" w:space="0"/>
            </w:tcBorders>
          </w:tcPr>
          <w:p w14:paraId="6A87272F">
            <w:pPr>
              <w:pStyle w:val="12"/>
              <w:spacing w:before="44"/>
              <w:ind w:left="16" w:right="16"/>
              <w:jc w:val="center"/>
              <w:rPr>
                <w:sz w:val="24"/>
              </w:rPr>
            </w:pPr>
            <w:r>
              <w:rPr>
                <w:spacing w:val="-5"/>
                <w:sz w:val="24"/>
              </w:rPr>
              <w:t>да</w:t>
            </w:r>
          </w:p>
        </w:tc>
      </w:tr>
      <w:tr w14:paraId="33906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4" w:hRule="atLeast"/>
        </w:trPr>
        <w:tc>
          <w:tcPr>
            <w:tcW w:w="6671" w:type="dxa"/>
          </w:tcPr>
          <w:p w14:paraId="47998D89">
            <w:pPr>
              <w:pStyle w:val="12"/>
              <w:spacing w:before="44"/>
              <w:ind w:left="57"/>
              <w:rPr>
                <w:sz w:val="24"/>
              </w:rPr>
            </w:pPr>
            <w:r>
              <w:rPr>
                <w:sz w:val="24"/>
              </w:rPr>
              <w:t>−</w:t>
            </w:r>
            <w:r>
              <w:rPr>
                <w:spacing w:val="-4"/>
                <w:sz w:val="24"/>
              </w:rPr>
              <w:t xml:space="preserve"> </w:t>
            </w:r>
            <w:r>
              <w:rPr>
                <w:sz w:val="24"/>
              </w:rPr>
              <w:t>средств сканирования</w:t>
            </w:r>
            <w:r>
              <w:rPr>
                <w:spacing w:val="-7"/>
                <w:sz w:val="24"/>
              </w:rPr>
              <w:t xml:space="preserve"> </w:t>
            </w:r>
            <w:r>
              <w:rPr>
                <w:sz w:val="24"/>
              </w:rPr>
              <w:t>и</w:t>
            </w:r>
            <w:r>
              <w:rPr>
                <w:spacing w:val="-1"/>
                <w:sz w:val="24"/>
              </w:rPr>
              <w:t xml:space="preserve"> </w:t>
            </w:r>
            <w:r>
              <w:rPr>
                <w:sz w:val="24"/>
              </w:rPr>
              <w:t>распознавания</w:t>
            </w:r>
            <w:r>
              <w:rPr>
                <w:spacing w:val="-6"/>
                <w:sz w:val="24"/>
              </w:rPr>
              <w:t xml:space="preserve"> </w:t>
            </w:r>
            <w:r>
              <w:rPr>
                <w:spacing w:val="-2"/>
                <w:sz w:val="24"/>
              </w:rPr>
              <w:t>текста</w:t>
            </w:r>
          </w:p>
        </w:tc>
        <w:tc>
          <w:tcPr>
            <w:tcW w:w="1320" w:type="dxa"/>
            <w:vMerge w:val="continue"/>
            <w:tcBorders>
              <w:top w:val="nil"/>
            </w:tcBorders>
          </w:tcPr>
          <w:p w14:paraId="1388D0AF">
            <w:pPr>
              <w:rPr>
                <w:sz w:val="2"/>
                <w:szCs w:val="2"/>
              </w:rPr>
            </w:pPr>
          </w:p>
        </w:tc>
        <w:tc>
          <w:tcPr>
            <w:tcW w:w="1269" w:type="dxa"/>
            <w:tcBorders>
              <w:top w:val="single" w:color="000000" w:sz="4" w:space="0"/>
              <w:bottom w:val="single" w:color="000000" w:sz="4" w:space="0"/>
            </w:tcBorders>
          </w:tcPr>
          <w:p w14:paraId="75F098EE">
            <w:pPr>
              <w:pStyle w:val="12"/>
              <w:spacing w:before="44"/>
              <w:ind w:left="16" w:right="16"/>
              <w:jc w:val="center"/>
              <w:rPr>
                <w:rFonts w:hint="default"/>
                <w:sz w:val="24"/>
                <w:lang w:val="ru-RU"/>
              </w:rPr>
            </w:pPr>
            <w:r>
              <w:rPr>
                <w:sz w:val="24"/>
                <w:lang w:val="ru-RU"/>
              </w:rPr>
              <w:t>нет</w:t>
            </w:r>
          </w:p>
        </w:tc>
      </w:tr>
      <w:tr w14:paraId="3F33F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6671" w:type="dxa"/>
          </w:tcPr>
          <w:p w14:paraId="2AC8AA93">
            <w:pPr>
              <w:pStyle w:val="12"/>
              <w:spacing w:before="44"/>
              <w:ind w:left="57"/>
              <w:rPr>
                <w:sz w:val="24"/>
              </w:rPr>
            </w:pPr>
            <w:r>
              <w:rPr>
                <w:sz w:val="24"/>
              </w:rPr>
              <w:t>−</w:t>
            </w:r>
            <w:r>
              <w:rPr>
                <w:spacing w:val="-3"/>
                <w:sz w:val="24"/>
              </w:rPr>
              <w:t xml:space="preserve"> </w:t>
            </w:r>
            <w:r>
              <w:rPr>
                <w:sz w:val="24"/>
              </w:rPr>
              <w:t>выхода</w:t>
            </w:r>
            <w:r>
              <w:rPr>
                <w:spacing w:val="-3"/>
                <w:sz w:val="24"/>
              </w:rPr>
              <w:t xml:space="preserve"> </w:t>
            </w:r>
            <w:r>
              <w:rPr>
                <w:sz w:val="24"/>
              </w:rPr>
              <w:t>в</w:t>
            </w:r>
            <w:r>
              <w:rPr>
                <w:spacing w:val="-4"/>
                <w:sz w:val="24"/>
              </w:rPr>
              <w:t xml:space="preserve"> </w:t>
            </w:r>
            <w:r>
              <w:rPr>
                <w:sz w:val="24"/>
              </w:rPr>
              <w:t>интернет</w:t>
            </w:r>
            <w:r>
              <w:rPr>
                <w:spacing w:val="-2"/>
                <w:sz w:val="24"/>
              </w:rPr>
              <w:t xml:space="preserve"> </w:t>
            </w:r>
            <w:r>
              <w:rPr>
                <w:sz w:val="24"/>
              </w:rPr>
              <w:t>с</w:t>
            </w:r>
            <w:r>
              <w:rPr>
                <w:spacing w:val="-2"/>
                <w:sz w:val="24"/>
              </w:rPr>
              <w:t xml:space="preserve"> </w:t>
            </w:r>
            <w:r>
              <w:rPr>
                <w:sz w:val="24"/>
              </w:rPr>
              <w:t>библиотечных</w:t>
            </w:r>
            <w:r>
              <w:rPr>
                <w:spacing w:val="-6"/>
                <w:sz w:val="24"/>
              </w:rPr>
              <w:t xml:space="preserve"> </w:t>
            </w:r>
            <w:r>
              <w:rPr>
                <w:spacing w:val="-2"/>
                <w:sz w:val="24"/>
              </w:rPr>
              <w:t>компьютеров</w:t>
            </w:r>
          </w:p>
        </w:tc>
        <w:tc>
          <w:tcPr>
            <w:tcW w:w="1320" w:type="dxa"/>
            <w:vMerge w:val="continue"/>
            <w:tcBorders>
              <w:top w:val="nil"/>
            </w:tcBorders>
          </w:tcPr>
          <w:p w14:paraId="4B00ABFE">
            <w:pPr>
              <w:rPr>
                <w:sz w:val="2"/>
                <w:szCs w:val="2"/>
              </w:rPr>
            </w:pPr>
          </w:p>
        </w:tc>
        <w:tc>
          <w:tcPr>
            <w:tcW w:w="1269" w:type="dxa"/>
            <w:tcBorders>
              <w:top w:val="single" w:color="000000" w:sz="4" w:space="0"/>
              <w:bottom w:val="single" w:color="000000" w:sz="4" w:space="0"/>
            </w:tcBorders>
          </w:tcPr>
          <w:p w14:paraId="2352CEF0">
            <w:pPr>
              <w:pStyle w:val="12"/>
              <w:spacing w:before="44"/>
              <w:ind w:left="16" w:right="6"/>
              <w:jc w:val="center"/>
              <w:rPr>
                <w:sz w:val="24"/>
              </w:rPr>
            </w:pPr>
            <w:r>
              <w:rPr>
                <w:spacing w:val="-5"/>
                <w:sz w:val="24"/>
              </w:rPr>
              <w:t>нет</w:t>
            </w:r>
          </w:p>
        </w:tc>
      </w:tr>
      <w:tr w14:paraId="34435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6671" w:type="dxa"/>
          </w:tcPr>
          <w:p w14:paraId="2EFB04D9">
            <w:pPr>
              <w:pStyle w:val="12"/>
              <w:spacing w:before="44"/>
              <w:ind w:left="57"/>
              <w:rPr>
                <w:sz w:val="24"/>
              </w:rPr>
            </w:pPr>
            <w:r>
              <w:rPr>
                <w:sz w:val="24"/>
              </w:rPr>
              <w:t>−</w:t>
            </w:r>
            <w:r>
              <w:rPr>
                <w:spacing w:val="-3"/>
                <w:sz w:val="24"/>
              </w:rPr>
              <w:t xml:space="preserve"> </w:t>
            </w:r>
            <w:r>
              <w:rPr>
                <w:sz w:val="24"/>
              </w:rPr>
              <w:t>системы</w:t>
            </w:r>
            <w:r>
              <w:rPr>
                <w:spacing w:val="-1"/>
                <w:sz w:val="24"/>
              </w:rPr>
              <w:t xml:space="preserve"> </w:t>
            </w:r>
            <w:r>
              <w:rPr>
                <w:sz w:val="24"/>
              </w:rPr>
              <w:t>контроля</w:t>
            </w:r>
            <w:r>
              <w:rPr>
                <w:spacing w:val="-2"/>
                <w:sz w:val="24"/>
              </w:rPr>
              <w:t xml:space="preserve"> </w:t>
            </w:r>
            <w:r>
              <w:rPr>
                <w:sz w:val="24"/>
              </w:rPr>
              <w:t xml:space="preserve">распечатки </w:t>
            </w:r>
            <w:r>
              <w:rPr>
                <w:spacing w:val="-2"/>
                <w:sz w:val="24"/>
              </w:rPr>
              <w:t>материалов</w:t>
            </w:r>
          </w:p>
        </w:tc>
        <w:tc>
          <w:tcPr>
            <w:tcW w:w="1320" w:type="dxa"/>
            <w:vMerge w:val="continue"/>
            <w:tcBorders>
              <w:top w:val="nil"/>
            </w:tcBorders>
          </w:tcPr>
          <w:p w14:paraId="71B26E75">
            <w:pPr>
              <w:rPr>
                <w:sz w:val="2"/>
                <w:szCs w:val="2"/>
              </w:rPr>
            </w:pPr>
          </w:p>
        </w:tc>
        <w:tc>
          <w:tcPr>
            <w:tcW w:w="1269" w:type="dxa"/>
            <w:tcBorders>
              <w:top w:val="single" w:color="000000" w:sz="4" w:space="0"/>
            </w:tcBorders>
          </w:tcPr>
          <w:p w14:paraId="40B7817C">
            <w:pPr>
              <w:pStyle w:val="12"/>
              <w:spacing w:before="44"/>
              <w:ind w:left="16" w:right="6"/>
              <w:jc w:val="center"/>
              <w:rPr>
                <w:sz w:val="24"/>
              </w:rPr>
            </w:pPr>
            <w:r>
              <w:rPr>
                <w:spacing w:val="-5"/>
                <w:sz w:val="24"/>
              </w:rPr>
              <w:t>нет</w:t>
            </w:r>
          </w:p>
        </w:tc>
      </w:tr>
      <w:tr w14:paraId="2E7D0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1" w:hRule="atLeast"/>
        </w:trPr>
        <w:tc>
          <w:tcPr>
            <w:tcW w:w="6671" w:type="dxa"/>
          </w:tcPr>
          <w:p w14:paraId="75BA230E">
            <w:pPr>
              <w:pStyle w:val="12"/>
              <w:spacing w:before="44" w:line="276" w:lineRule="auto"/>
              <w:ind w:left="57"/>
              <w:rPr>
                <w:sz w:val="24"/>
              </w:rPr>
            </w:pPr>
            <w:r>
              <w:rPr>
                <w:sz w:val="24"/>
              </w:rPr>
              <w:t>Численность (удельный вес) обучающихся, которые могут пользоваться</w:t>
            </w:r>
            <w:r>
              <w:rPr>
                <w:spacing w:val="-8"/>
                <w:sz w:val="24"/>
              </w:rPr>
              <w:t xml:space="preserve"> </w:t>
            </w:r>
            <w:r>
              <w:rPr>
                <w:sz w:val="24"/>
              </w:rPr>
              <w:t>широкополосным</w:t>
            </w:r>
            <w:r>
              <w:rPr>
                <w:spacing w:val="-6"/>
                <w:sz w:val="24"/>
              </w:rPr>
              <w:t xml:space="preserve"> </w:t>
            </w:r>
            <w:r>
              <w:rPr>
                <w:sz w:val="24"/>
              </w:rPr>
              <w:t>интернетом</w:t>
            </w:r>
            <w:r>
              <w:rPr>
                <w:spacing w:val="-6"/>
                <w:sz w:val="24"/>
              </w:rPr>
              <w:t xml:space="preserve"> </w:t>
            </w:r>
            <w:r>
              <w:rPr>
                <w:sz w:val="24"/>
              </w:rPr>
              <w:t>не</w:t>
            </w:r>
            <w:r>
              <w:rPr>
                <w:spacing w:val="-9"/>
                <w:sz w:val="24"/>
              </w:rPr>
              <w:t xml:space="preserve"> </w:t>
            </w:r>
            <w:r>
              <w:rPr>
                <w:sz w:val="24"/>
              </w:rPr>
              <w:t>менее</w:t>
            </w:r>
            <w:r>
              <w:rPr>
                <w:spacing w:val="-4"/>
                <w:sz w:val="24"/>
              </w:rPr>
              <w:t xml:space="preserve"> </w:t>
            </w:r>
            <w:r>
              <w:rPr>
                <w:sz w:val="24"/>
              </w:rPr>
              <w:t>2</w:t>
            </w:r>
            <w:r>
              <w:rPr>
                <w:spacing w:val="-3"/>
                <w:sz w:val="24"/>
              </w:rPr>
              <w:t xml:space="preserve"> </w:t>
            </w:r>
            <w:r>
              <w:rPr>
                <w:sz w:val="24"/>
              </w:rPr>
              <w:t>Мб/с,</w:t>
            </w:r>
            <w:r>
              <w:rPr>
                <w:spacing w:val="-6"/>
                <w:sz w:val="24"/>
              </w:rPr>
              <w:t xml:space="preserve"> </w:t>
            </w:r>
            <w:r>
              <w:rPr>
                <w:sz w:val="24"/>
              </w:rPr>
              <w:t>от общей численности обучающихся</w:t>
            </w:r>
          </w:p>
        </w:tc>
        <w:tc>
          <w:tcPr>
            <w:tcW w:w="1320" w:type="dxa"/>
          </w:tcPr>
          <w:p w14:paraId="67AB9CAB">
            <w:pPr>
              <w:pStyle w:val="12"/>
              <w:spacing w:before="44" w:line="292" w:lineRule="auto"/>
              <w:ind w:left="190" w:firstLine="96"/>
              <w:rPr>
                <w:sz w:val="24"/>
              </w:rPr>
            </w:pPr>
            <w:r>
              <w:rPr>
                <w:spacing w:val="-2"/>
                <w:sz w:val="24"/>
              </w:rPr>
              <w:t>человек (процент)</w:t>
            </w:r>
          </w:p>
        </w:tc>
        <w:tc>
          <w:tcPr>
            <w:tcW w:w="1269" w:type="dxa"/>
          </w:tcPr>
          <w:p w14:paraId="50CB5AC3">
            <w:pPr>
              <w:pStyle w:val="12"/>
              <w:spacing w:before="44"/>
              <w:ind w:left="16" w:right="10"/>
              <w:jc w:val="center"/>
              <w:rPr>
                <w:sz w:val="24"/>
              </w:rPr>
            </w:pPr>
            <w:r>
              <w:rPr>
                <w:spacing w:val="-5"/>
                <w:sz w:val="24"/>
              </w:rPr>
              <w:t>50</w:t>
            </w:r>
          </w:p>
          <w:p w14:paraId="122D75FE">
            <w:pPr>
              <w:pStyle w:val="12"/>
              <w:spacing w:before="41"/>
              <w:ind w:left="16" w:right="7"/>
              <w:jc w:val="center"/>
              <w:rPr>
                <w:sz w:val="24"/>
              </w:rPr>
            </w:pPr>
            <w:r>
              <w:rPr>
                <w:spacing w:val="-2"/>
                <w:sz w:val="24"/>
              </w:rPr>
              <w:t>(100%)</w:t>
            </w:r>
          </w:p>
        </w:tc>
      </w:tr>
      <w:tr w14:paraId="135D8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6671" w:type="dxa"/>
          </w:tcPr>
          <w:p w14:paraId="40DE05F9">
            <w:pPr>
              <w:pStyle w:val="12"/>
              <w:spacing w:before="44" w:line="276" w:lineRule="auto"/>
              <w:ind w:left="57"/>
              <w:rPr>
                <w:sz w:val="24"/>
              </w:rPr>
            </w:pPr>
            <w:r>
              <w:rPr>
                <w:sz w:val="24"/>
              </w:rPr>
              <w:t>Общая</w:t>
            </w:r>
            <w:r>
              <w:rPr>
                <w:spacing w:val="-7"/>
                <w:sz w:val="24"/>
              </w:rPr>
              <w:t xml:space="preserve"> </w:t>
            </w:r>
            <w:r>
              <w:rPr>
                <w:sz w:val="24"/>
              </w:rPr>
              <w:t>площадь</w:t>
            </w:r>
            <w:r>
              <w:rPr>
                <w:spacing w:val="-7"/>
                <w:sz w:val="24"/>
              </w:rPr>
              <w:t xml:space="preserve"> </w:t>
            </w:r>
            <w:r>
              <w:rPr>
                <w:sz w:val="24"/>
              </w:rPr>
              <w:t>помещений</w:t>
            </w:r>
            <w:r>
              <w:rPr>
                <w:spacing w:val="-6"/>
                <w:sz w:val="24"/>
              </w:rPr>
              <w:t xml:space="preserve"> </w:t>
            </w:r>
            <w:r>
              <w:rPr>
                <w:sz w:val="24"/>
              </w:rPr>
              <w:t>для</w:t>
            </w:r>
            <w:r>
              <w:rPr>
                <w:spacing w:val="-11"/>
                <w:sz w:val="24"/>
              </w:rPr>
              <w:t xml:space="preserve"> </w:t>
            </w:r>
            <w:r>
              <w:rPr>
                <w:sz w:val="24"/>
              </w:rPr>
              <w:t>образовательного</w:t>
            </w:r>
            <w:r>
              <w:rPr>
                <w:spacing w:val="-7"/>
                <w:sz w:val="24"/>
              </w:rPr>
              <w:t xml:space="preserve"> </w:t>
            </w:r>
            <w:r>
              <w:rPr>
                <w:sz w:val="24"/>
              </w:rPr>
              <w:t>процесса</w:t>
            </w:r>
            <w:r>
              <w:rPr>
                <w:spacing w:val="-8"/>
                <w:sz w:val="24"/>
              </w:rPr>
              <w:t xml:space="preserve"> </w:t>
            </w:r>
            <w:r>
              <w:rPr>
                <w:sz w:val="24"/>
              </w:rPr>
              <w:t>в расчете на одного обучающегося</w:t>
            </w:r>
          </w:p>
        </w:tc>
        <w:tc>
          <w:tcPr>
            <w:tcW w:w="1320" w:type="dxa"/>
          </w:tcPr>
          <w:p w14:paraId="748AE18F">
            <w:pPr>
              <w:pStyle w:val="12"/>
              <w:spacing w:before="44"/>
              <w:ind w:left="78" w:right="1"/>
              <w:jc w:val="center"/>
              <w:rPr>
                <w:sz w:val="24"/>
              </w:rPr>
            </w:pPr>
            <w:r>
              <w:rPr>
                <w:sz w:val="24"/>
              </w:rPr>
              <w:t xml:space="preserve">838.5кв. </w:t>
            </w:r>
            <w:r>
              <w:rPr>
                <w:spacing w:val="-10"/>
                <w:sz w:val="24"/>
              </w:rPr>
              <w:t>м</w:t>
            </w:r>
          </w:p>
        </w:tc>
        <w:tc>
          <w:tcPr>
            <w:tcW w:w="1269" w:type="dxa"/>
          </w:tcPr>
          <w:p w14:paraId="0016D0FA">
            <w:pPr>
              <w:pStyle w:val="12"/>
              <w:spacing w:before="44"/>
              <w:ind w:left="16"/>
              <w:jc w:val="center"/>
              <w:rPr>
                <w:sz w:val="24"/>
              </w:rPr>
            </w:pPr>
            <w:r>
              <w:rPr>
                <w:spacing w:val="-4"/>
                <w:sz w:val="24"/>
              </w:rPr>
              <w:t>15,5</w:t>
            </w:r>
          </w:p>
        </w:tc>
      </w:tr>
    </w:tbl>
    <w:p w14:paraId="4ED613E6">
      <w:pPr>
        <w:pStyle w:val="8"/>
        <w:spacing w:before="61"/>
        <w:ind w:left="0"/>
        <w:jc w:val="left"/>
        <w:rPr>
          <w:b/>
        </w:rPr>
      </w:pPr>
    </w:p>
    <w:p w14:paraId="03DF9350">
      <w:pPr>
        <w:spacing w:before="0"/>
        <w:ind w:left="273" w:right="0" w:firstLine="0"/>
        <w:jc w:val="left"/>
        <w:rPr>
          <w:b/>
          <w:sz w:val="24"/>
          <w:highlight w:val="none"/>
        </w:rPr>
      </w:pPr>
      <w:r>
        <w:rPr>
          <w:b/>
          <w:sz w:val="24"/>
          <w:highlight w:val="none"/>
        </w:rPr>
        <w:t>Показатели</w:t>
      </w:r>
      <w:r>
        <w:rPr>
          <w:b/>
          <w:spacing w:val="-6"/>
          <w:sz w:val="24"/>
          <w:highlight w:val="none"/>
        </w:rPr>
        <w:t xml:space="preserve"> </w:t>
      </w:r>
      <w:r>
        <w:rPr>
          <w:b/>
          <w:sz w:val="24"/>
          <w:highlight w:val="none"/>
        </w:rPr>
        <w:t>деятельности</w:t>
      </w:r>
      <w:r>
        <w:rPr>
          <w:b/>
          <w:spacing w:val="50"/>
          <w:sz w:val="24"/>
          <w:highlight w:val="none"/>
        </w:rPr>
        <w:t xml:space="preserve"> </w:t>
      </w:r>
      <w:r>
        <w:rPr>
          <w:b/>
          <w:sz w:val="24"/>
          <w:highlight w:val="none"/>
        </w:rPr>
        <w:t>ДОУ,</w:t>
      </w:r>
      <w:r>
        <w:rPr>
          <w:b/>
          <w:spacing w:val="-1"/>
          <w:sz w:val="24"/>
          <w:highlight w:val="none"/>
        </w:rPr>
        <w:t xml:space="preserve"> </w:t>
      </w:r>
      <w:r>
        <w:rPr>
          <w:b/>
          <w:sz w:val="24"/>
          <w:highlight w:val="none"/>
        </w:rPr>
        <w:t>подлежащих</w:t>
      </w:r>
      <w:r>
        <w:rPr>
          <w:b/>
          <w:spacing w:val="-7"/>
          <w:sz w:val="24"/>
          <w:highlight w:val="none"/>
        </w:rPr>
        <w:t xml:space="preserve"> </w:t>
      </w:r>
      <w:r>
        <w:rPr>
          <w:b/>
          <w:spacing w:val="-2"/>
          <w:sz w:val="24"/>
          <w:highlight w:val="none"/>
        </w:rPr>
        <w:t>самообследованию</w:t>
      </w:r>
    </w:p>
    <w:p w14:paraId="110F09DB">
      <w:pPr>
        <w:pStyle w:val="8"/>
        <w:spacing w:before="136"/>
        <w:ind w:left="0"/>
        <w:jc w:val="left"/>
        <w:rPr>
          <w:b/>
          <w:sz w:val="20"/>
          <w:highlight w:val="none"/>
        </w:rPr>
      </w:pPr>
    </w:p>
    <w:tbl>
      <w:tblPr>
        <w:tblStyle w:val="5"/>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7097"/>
        <w:gridCol w:w="1395"/>
      </w:tblGrid>
      <w:tr w14:paraId="13664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88" w:type="dxa"/>
          </w:tcPr>
          <w:p w14:paraId="213A301E">
            <w:pPr>
              <w:pStyle w:val="12"/>
              <w:ind w:left="96"/>
              <w:rPr>
                <w:sz w:val="24"/>
                <w:highlight w:val="none"/>
              </w:rPr>
            </w:pPr>
            <w:r>
              <w:rPr>
                <w:sz w:val="24"/>
                <w:highlight w:val="none"/>
              </w:rPr>
              <w:t>№</w:t>
            </w:r>
            <w:r>
              <w:rPr>
                <w:spacing w:val="3"/>
                <w:sz w:val="24"/>
                <w:highlight w:val="none"/>
              </w:rPr>
              <w:t xml:space="preserve"> </w:t>
            </w:r>
            <w:r>
              <w:rPr>
                <w:spacing w:val="-5"/>
                <w:sz w:val="24"/>
                <w:highlight w:val="none"/>
              </w:rPr>
              <w:t>п/п</w:t>
            </w:r>
          </w:p>
        </w:tc>
        <w:tc>
          <w:tcPr>
            <w:tcW w:w="7097" w:type="dxa"/>
          </w:tcPr>
          <w:p w14:paraId="251E2B24">
            <w:pPr>
              <w:pStyle w:val="12"/>
              <w:ind w:left="35"/>
              <w:jc w:val="center"/>
              <w:rPr>
                <w:sz w:val="24"/>
                <w:highlight w:val="none"/>
              </w:rPr>
            </w:pPr>
            <w:r>
              <w:rPr>
                <w:spacing w:val="-2"/>
                <w:sz w:val="24"/>
                <w:highlight w:val="none"/>
              </w:rPr>
              <w:t>Показатели</w:t>
            </w:r>
          </w:p>
        </w:tc>
        <w:tc>
          <w:tcPr>
            <w:tcW w:w="1395" w:type="dxa"/>
          </w:tcPr>
          <w:p w14:paraId="72532A83">
            <w:pPr>
              <w:pStyle w:val="12"/>
              <w:spacing w:line="276" w:lineRule="auto"/>
              <w:ind w:left="215" w:firstLine="86"/>
              <w:rPr>
                <w:sz w:val="24"/>
                <w:highlight w:val="none"/>
              </w:rPr>
            </w:pPr>
            <w:r>
              <w:rPr>
                <w:spacing w:val="-2"/>
                <w:sz w:val="24"/>
                <w:highlight w:val="none"/>
              </w:rPr>
              <w:t>Единица измерения</w:t>
            </w:r>
          </w:p>
        </w:tc>
      </w:tr>
      <w:tr w14:paraId="1B2AF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88" w:type="dxa"/>
          </w:tcPr>
          <w:p w14:paraId="58DBD333">
            <w:pPr>
              <w:pStyle w:val="12"/>
              <w:ind w:left="66"/>
              <w:rPr>
                <w:sz w:val="24"/>
                <w:highlight w:val="none"/>
              </w:rPr>
            </w:pPr>
            <w:r>
              <w:rPr>
                <w:spacing w:val="-5"/>
                <w:sz w:val="24"/>
                <w:highlight w:val="none"/>
              </w:rPr>
              <w:t>1.</w:t>
            </w:r>
          </w:p>
        </w:tc>
        <w:tc>
          <w:tcPr>
            <w:tcW w:w="7097" w:type="dxa"/>
          </w:tcPr>
          <w:p w14:paraId="05D9C79F">
            <w:pPr>
              <w:pStyle w:val="12"/>
              <w:ind w:left="66"/>
              <w:rPr>
                <w:sz w:val="24"/>
                <w:highlight w:val="none"/>
              </w:rPr>
            </w:pPr>
            <w:r>
              <w:rPr>
                <w:sz w:val="24"/>
                <w:highlight w:val="none"/>
              </w:rPr>
              <w:t>Образовательная</w:t>
            </w:r>
            <w:r>
              <w:rPr>
                <w:spacing w:val="-7"/>
                <w:sz w:val="24"/>
                <w:highlight w:val="none"/>
              </w:rPr>
              <w:t xml:space="preserve"> </w:t>
            </w:r>
            <w:r>
              <w:rPr>
                <w:spacing w:val="-2"/>
                <w:sz w:val="24"/>
                <w:highlight w:val="none"/>
              </w:rPr>
              <w:t>деятельность</w:t>
            </w:r>
          </w:p>
        </w:tc>
        <w:tc>
          <w:tcPr>
            <w:tcW w:w="1395" w:type="dxa"/>
          </w:tcPr>
          <w:p w14:paraId="5876E61A">
            <w:pPr>
              <w:pStyle w:val="12"/>
              <w:spacing w:before="0"/>
              <w:rPr>
                <w:sz w:val="24"/>
                <w:highlight w:val="none"/>
              </w:rPr>
            </w:pPr>
          </w:p>
        </w:tc>
      </w:tr>
      <w:tr w14:paraId="575CE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88" w:type="dxa"/>
          </w:tcPr>
          <w:p w14:paraId="5BE92325">
            <w:pPr>
              <w:pStyle w:val="12"/>
              <w:ind w:left="66"/>
              <w:rPr>
                <w:sz w:val="24"/>
                <w:highlight w:val="none"/>
              </w:rPr>
            </w:pPr>
            <w:r>
              <w:rPr>
                <w:spacing w:val="-5"/>
                <w:sz w:val="24"/>
                <w:highlight w:val="none"/>
              </w:rPr>
              <w:t>1.1</w:t>
            </w:r>
          </w:p>
        </w:tc>
        <w:tc>
          <w:tcPr>
            <w:tcW w:w="7097" w:type="dxa"/>
          </w:tcPr>
          <w:p w14:paraId="318976B0">
            <w:pPr>
              <w:pStyle w:val="12"/>
              <w:tabs>
                <w:tab w:val="left" w:pos="1362"/>
                <w:tab w:val="left" w:pos="3243"/>
                <w:tab w:val="left" w:pos="5440"/>
              </w:tabs>
              <w:spacing w:line="276" w:lineRule="auto"/>
              <w:ind w:left="76" w:right="234" w:hanging="10"/>
              <w:rPr>
                <w:sz w:val="24"/>
                <w:highlight w:val="none"/>
              </w:rPr>
            </w:pPr>
            <w:r>
              <w:rPr>
                <w:spacing w:val="-2"/>
                <w:sz w:val="24"/>
                <w:highlight w:val="none"/>
              </w:rPr>
              <w:t>Общая</w:t>
            </w:r>
            <w:r>
              <w:rPr>
                <w:sz w:val="24"/>
                <w:highlight w:val="none"/>
              </w:rPr>
              <w:tab/>
            </w:r>
            <w:r>
              <w:rPr>
                <w:spacing w:val="-2"/>
                <w:sz w:val="24"/>
                <w:highlight w:val="none"/>
              </w:rPr>
              <w:t>численность</w:t>
            </w:r>
            <w:r>
              <w:rPr>
                <w:sz w:val="24"/>
                <w:highlight w:val="none"/>
              </w:rPr>
              <w:tab/>
            </w:r>
            <w:r>
              <w:rPr>
                <w:spacing w:val="-2"/>
                <w:sz w:val="24"/>
                <w:highlight w:val="none"/>
              </w:rPr>
              <w:t>воспитанников,</w:t>
            </w:r>
            <w:r>
              <w:rPr>
                <w:sz w:val="24"/>
                <w:highlight w:val="none"/>
              </w:rPr>
              <w:tab/>
            </w:r>
            <w:r>
              <w:rPr>
                <w:spacing w:val="-2"/>
                <w:sz w:val="24"/>
                <w:highlight w:val="none"/>
              </w:rPr>
              <w:t xml:space="preserve">осваивающих </w:t>
            </w:r>
            <w:r>
              <w:rPr>
                <w:sz w:val="24"/>
                <w:highlight w:val="none"/>
              </w:rPr>
              <w:t>образовательную</w:t>
            </w:r>
            <w:r>
              <w:rPr>
                <w:spacing w:val="76"/>
                <w:sz w:val="24"/>
                <w:highlight w:val="none"/>
              </w:rPr>
              <w:t xml:space="preserve"> </w:t>
            </w:r>
            <w:r>
              <w:rPr>
                <w:sz w:val="24"/>
                <w:highlight w:val="none"/>
              </w:rPr>
              <w:t>программу</w:t>
            </w:r>
            <w:r>
              <w:rPr>
                <w:spacing w:val="70"/>
                <w:sz w:val="24"/>
                <w:highlight w:val="none"/>
              </w:rPr>
              <w:t xml:space="preserve"> </w:t>
            </w:r>
            <w:r>
              <w:rPr>
                <w:sz w:val="24"/>
                <w:highlight w:val="none"/>
              </w:rPr>
              <w:t>дошкольного</w:t>
            </w:r>
            <w:r>
              <w:rPr>
                <w:spacing w:val="74"/>
                <w:sz w:val="24"/>
                <w:highlight w:val="none"/>
              </w:rPr>
              <w:t xml:space="preserve"> </w:t>
            </w:r>
            <w:r>
              <w:rPr>
                <w:sz w:val="24"/>
                <w:highlight w:val="none"/>
              </w:rPr>
              <w:t>образования,</w:t>
            </w:r>
            <w:r>
              <w:rPr>
                <w:spacing w:val="77"/>
                <w:sz w:val="24"/>
                <w:highlight w:val="none"/>
              </w:rPr>
              <w:t xml:space="preserve"> </w:t>
            </w:r>
            <w:r>
              <w:rPr>
                <w:sz w:val="24"/>
                <w:highlight w:val="none"/>
              </w:rPr>
              <w:t>в</w:t>
            </w:r>
            <w:r>
              <w:rPr>
                <w:spacing w:val="77"/>
                <w:sz w:val="24"/>
                <w:highlight w:val="none"/>
              </w:rPr>
              <w:t xml:space="preserve"> </w:t>
            </w:r>
            <w:r>
              <w:rPr>
                <w:spacing w:val="-5"/>
                <w:sz w:val="24"/>
                <w:highlight w:val="none"/>
              </w:rPr>
              <w:t>том</w:t>
            </w:r>
          </w:p>
          <w:p w14:paraId="1EB7420E">
            <w:pPr>
              <w:pStyle w:val="12"/>
              <w:spacing w:before="0" w:line="275" w:lineRule="exact"/>
              <w:ind w:left="76"/>
              <w:rPr>
                <w:sz w:val="24"/>
                <w:highlight w:val="none"/>
              </w:rPr>
            </w:pPr>
            <w:r>
              <w:rPr>
                <w:spacing w:val="-2"/>
                <w:sz w:val="24"/>
                <w:highlight w:val="none"/>
              </w:rPr>
              <w:t>числе:</w:t>
            </w:r>
          </w:p>
        </w:tc>
        <w:tc>
          <w:tcPr>
            <w:tcW w:w="1395" w:type="dxa"/>
          </w:tcPr>
          <w:p w14:paraId="03902A4C">
            <w:pPr>
              <w:pStyle w:val="12"/>
              <w:ind w:left="62"/>
              <w:rPr>
                <w:sz w:val="24"/>
                <w:highlight w:val="none"/>
              </w:rPr>
            </w:pPr>
            <w:r>
              <w:rPr>
                <w:sz w:val="24"/>
                <w:highlight w:val="none"/>
              </w:rPr>
              <w:t>6</w:t>
            </w:r>
            <w:r>
              <w:rPr>
                <w:spacing w:val="2"/>
                <w:sz w:val="24"/>
                <w:highlight w:val="none"/>
              </w:rPr>
              <w:t xml:space="preserve"> </w:t>
            </w:r>
            <w:r>
              <w:rPr>
                <w:spacing w:val="-2"/>
                <w:sz w:val="24"/>
                <w:highlight w:val="none"/>
              </w:rPr>
              <w:t>человек</w:t>
            </w:r>
          </w:p>
        </w:tc>
      </w:tr>
      <w:tr w14:paraId="6774C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88" w:type="dxa"/>
          </w:tcPr>
          <w:p w14:paraId="239FFA3F">
            <w:pPr>
              <w:pStyle w:val="12"/>
              <w:ind w:left="66"/>
              <w:rPr>
                <w:sz w:val="24"/>
                <w:highlight w:val="none"/>
              </w:rPr>
            </w:pPr>
            <w:r>
              <w:rPr>
                <w:spacing w:val="-2"/>
                <w:sz w:val="24"/>
                <w:highlight w:val="none"/>
              </w:rPr>
              <w:t>1.1.1</w:t>
            </w:r>
          </w:p>
        </w:tc>
        <w:tc>
          <w:tcPr>
            <w:tcW w:w="7097" w:type="dxa"/>
          </w:tcPr>
          <w:p w14:paraId="2C2E24AA">
            <w:pPr>
              <w:pStyle w:val="12"/>
              <w:ind w:left="66"/>
              <w:rPr>
                <w:sz w:val="24"/>
                <w:highlight w:val="none"/>
              </w:rPr>
            </w:pPr>
            <w:r>
              <w:rPr>
                <w:sz w:val="24"/>
                <w:highlight w:val="none"/>
              </w:rPr>
              <w:t>В</w:t>
            </w:r>
            <w:r>
              <w:rPr>
                <w:spacing w:val="-1"/>
                <w:sz w:val="24"/>
                <w:highlight w:val="none"/>
              </w:rPr>
              <w:t xml:space="preserve"> </w:t>
            </w:r>
            <w:r>
              <w:rPr>
                <w:sz w:val="24"/>
                <w:highlight w:val="none"/>
              </w:rPr>
              <w:t>режиме</w:t>
            </w:r>
            <w:r>
              <w:rPr>
                <w:spacing w:val="-5"/>
                <w:sz w:val="24"/>
                <w:highlight w:val="none"/>
              </w:rPr>
              <w:t xml:space="preserve"> </w:t>
            </w:r>
            <w:r>
              <w:rPr>
                <w:sz w:val="24"/>
                <w:highlight w:val="none"/>
              </w:rPr>
              <w:t>полного</w:t>
            </w:r>
            <w:r>
              <w:rPr>
                <w:spacing w:val="1"/>
                <w:sz w:val="24"/>
                <w:highlight w:val="none"/>
              </w:rPr>
              <w:t xml:space="preserve"> </w:t>
            </w:r>
            <w:r>
              <w:rPr>
                <w:sz w:val="24"/>
                <w:highlight w:val="none"/>
              </w:rPr>
              <w:t>дня</w:t>
            </w:r>
            <w:r>
              <w:rPr>
                <w:spacing w:val="-3"/>
                <w:sz w:val="24"/>
                <w:highlight w:val="none"/>
              </w:rPr>
              <w:t xml:space="preserve"> </w:t>
            </w:r>
            <w:r>
              <w:rPr>
                <w:sz w:val="24"/>
                <w:highlight w:val="none"/>
              </w:rPr>
              <w:t>(8</w:t>
            </w:r>
            <w:r>
              <w:rPr>
                <w:spacing w:val="4"/>
                <w:sz w:val="24"/>
                <w:highlight w:val="none"/>
              </w:rPr>
              <w:t xml:space="preserve"> </w:t>
            </w:r>
            <w:r>
              <w:rPr>
                <w:sz w:val="24"/>
                <w:highlight w:val="none"/>
              </w:rPr>
              <w:t>-</w:t>
            </w:r>
            <w:r>
              <w:rPr>
                <w:spacing w:val="-2"/>
                <w:sz w:val="24"/>
                <w:highlight w:val="none"/>
              </w:rPr>
              <w:t xml:space="preserve"> </w:t>
            </w:r>
            <w:r>
              <w:rPr>
                <w:sz w:val="24"/>
                <w:highlight w:val="none"/>
              </w:rPr>
              <w:t>12</w:t>
            </w:r>
            <w:r>
              <w:rPr>
                <w:spacing w:val="2"/>
                <w:sz w:val="24"/>
                <w:highlight w:val="none"/>
              </w:rPr>
              <w:t xml:space="preserve"> </w:t>
            </w:r>
            <w:r>
              <w:rPr>
                <w:spacing w:val="-2"/>
                <w:sz w:val="24"/>
                <w:highlight w:val="none"/>
              </w:rPr>
              <w:t>часов)</w:t>
            </w:r>
          </w:p>
        </w:tc>
        <w:tc>
          <w:tcPr>
            <w:tcW w:w="1395" w:type="dxa"/>
          </w:tcPr>
          <w:p w14:paraId="34397F21">
            <w:pPr>
              <w:pStyle w:val="12"/>
              <w:ind w:left="62"/>
              <w:rPr>
                <w:sz w:val="24"/>
                <w:highlight w:val="none"/>
              </w:rPr>
            </w:pPr>
            <w:r>
              <w:rPr>
                <w:sz w:val="24"/>
                <w:highlight w:val="none"/>
              </w:rPr>
              <w:t>6</w:t>
            </w:r>
            <w:r>
              <w:rPr>
                <w:spacing w:val="2"/>
                <w:sz w:val="24"/>
                <w:highlight w:val="none"/>
              </w:rPr>
              <w:t xml:space="preserve"> </w:t>
            </w:r>
            <w:r>
              <w:rPr>
                <w:spacing w:val="-2"/>
                <w:sz w:val="24"/>
                <w:highlight w:val="none"/>
              </w:rPr>
              <w:t>человек</w:t>
            </w:r>
          </w:p>
        </w:tc>
      </w:tr>
      <w:tr w14:paraId="0AB10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88" w:type="dxa"/>
          </w:tcPr>
          <w:p w14:paraId="6F32A078">
            <w:pPr>
              <w:pStyle w:val="12"/>
              <w:ind w:left="66"/>
              <w:rPr>
                <w:sz w:val="24"/>
                <w:highlight w:val="none"/>
              </w:rPr>
            </w:pPr>
            <w:r>
              <w:rPr>
                <w:spacing w:val="-5"/>
                <w:sz w:val="24"/>
                <w:highlight w:val="none"/>
              </w:rPr>
              <w:t>1.2</w:t>
            </w:r>
          </w:p>
        </w:tc>
        <w:tc>
          <w:tcPr>
            <w:tcW w:w="7097" w:type="dxa"/>
          </w:tcPr>
          <w:p w14:paraId="3FDD3786">
            <w:pPr>
              <w:pStyle w:val="12"/>
              <w:ind w:left="66"/>
              <w:rPr>
                <w:sz w:val="24"/>
                <w:highlight w:val="none"/>
              </w:rPr>
            </w:pPr>
            <w:r>
              <w:rPr>
                <w:sz w:val="24"/>
                <w:highlight w:val="none"/>
              </w:rPr>
              <w:t>Общая</w:t>
            </w:r>
            <w:r>
              <w:rPr>
                <w:spacing w:val="-1"/>
                <w:sz w:val="24"/>
                <w:highlight w:val="none"/>
              </w:rPr>
              <w:t xml:space="preserve"> </w:t>
            </w:r>
            <w:r>
              <w:rPr>
                <w:sz w:val="24"/>
                <w:highlight w:val="none"/>
              </w:rPr>
              <w:t>численность</w:t>
            </w:r>
            <w:r>
              <w:rPr>
                <w:spacing w:val="-4"/>
                <w:sz w:val="24"/>
                <w:highlight w:val="none"/>
              </w:rPr>
              <w:t xml:space="preserve"> </w:t>
            </w:r>
            <w:r>
              <w:rPr>
                <w:sz w:val="24"/>
                <w:highlight w:val="none"/>
              </w:rPr>
              <w:t>воспитанников</w:t>
            </w:r>
            <w:r>
              <w:rPr>
                <w:spacing w:val="-4"/>
                <w:sz w:val="24"/>
                <w:highlight w:val="none"/>
              </w:rPr>
              <w:t xml:space="preserve"> </w:t>
            </w:r>
            <w:r>
              <w:rPr>
                <w:sz w:val="24"/>
                <w:highlight w:val="none"/>
              </w:rPr>
              <w:t>в</w:t>
            </w:r>
            <w:r>
              <w:rPr>
                <w:spacing w:val="-4"/>
                <w:sz w:val="24"/>
                <w:highlight w:val="none"/>
              </w:rPr>
              <w:t xml:space="preserve"> </w:t>
            </w:r>
            <w:r>
              <w:rPr>
                <w:sz w:val="24"/>
                <w:highlight w:val="none"/>
              </w:rPr>
              <w:t>возрасте</w:t>
            </w:r>
            <w:r>
              <w:rPr>
                <w:spacing w:val="-6"/>
                <w:sz w:val="24"/>
                <w:highlight w:val="none"/>
              </w:rPr>
              <w:t xml:space="preserve"> </w:t>
            </w:r>
            <w:r>
              <w:rPr>
                <w:sz w:val="24"/>
                <w:highlight w:val="none"/>
              </w:rPr>
              <w:t>до</w:t>
            </w:r>
            <w:r>
              <w:rPr>
                <w:spacing w:val="3"/>
                <w:sz w:val="24"/>
                <w:highlight w:val="none"/>
              </w:rPr>
              <w:t xml:space="preserve"> </w:t>
            </w:r>
            <w:r>
              <w:rPr>
                <w:sz w:val="24"/>
                <w:highlight w:val="none"/>
              </w:rPr>
              <w:t>3</w:t>
            </w:r>
            <w:r>
              <w:rPr>
                <w:spacing w:val="-5"/>
                <w:sz w:val="24"/>
                <w:highlight w:val="none"/>
              </w:rPr>
              <w:t xml:space="preserve"> лет</w:t>
            </w:r>
          </w:p>
        </w:tc>
        <w:tc>
          <w:tcPr>
            <w:tcW w:w="1395" w:type="dxa"/>
          </w:tcPr>
          <w:p w14:paraId="14CAA6A6">
            <w:pPr>
              <w:pStyle w:val="12"/>
              <w:ind w:left="28" w:right="281"/>
              <w:jc w:val="center"/>
              <w:rPr>
                <w:rFonts w:hint="default"/>
                <w:sz w:val="24"/>
                <w:highlight w:val="none"/>
                <w:lang w:val="ru-RU"/>
              </w:rPr>
            </w:pPr>
            <w:r>
              <w:rPr>
                <w:rFonts w:hint="default"/>
                <w:spacing w:val="-10"/>
                <w:sz w:val="24"/>
                <w:highlight w:val="none"/>
                <w:lang w:val="ru-RU"/>
              </w:rPr>
              <w:t>2</w:t>
            </w:r>
          </w:p>
        </w:tc>
      </w:tr>
      <w:tr w14:paraId="62E78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88" w:type="dxa"/>
          </w:tcPr>
          <w:p w14:paraId="5AE61191">
            <w:pPr>
              <w:pStyle w:val="12"/>
              <w:ind w:left="66"/>
              <w:rPr>
                <w:sz w:val="24"/>
                <w:highlight w:val="none"/>
              </w:rPr>
            </w:pPr>
            <w:r>
              <w:rPr>
                <w:spacing w:val="-5"/>
                <w:sz w:val="24"/>
                <w:highlight w:val="none"/>
              </w:rPr>
              <w:t>1.3</w:t>
            </w:r>
          </w:p>
        </w:tc>
        <w:tc>
          <w:tcPr>
            <w:tcW w:w="7097" w:type="dxa"/>
          </w:tcPr>
          <w:p w14:paraId="44BC2E30">
            <w:pPr>
              <w:pStyle w:val="12"/>
              <w:ind w:left="66"/>
              <w:rPr>
                <w:sz w:val="24"/>
                <w:highlight w:val="none"/>
              </w:rPr>
            </w:pPr>
            <w:r>
              <w:rPr>
                <w:sz w:val="24"/>
                <w:highlight w:val="none"/>
              </w:rPr>
              <w:t>Общая</w:t>
            </w:r>
            <w:r>
              <w:rPr>
                <w:spacing w:val="-1"/>
                <w:sz w:val="24"/>
                <w:highlight w:val="none"/>
              </w:rPr>
              <w:t xml:space="preserve"> </w:t>
            </w:r>
            <w:r>
              <w:rPr>
                <w:sz w:val="24"/>
                <w:highlight w:val="none"/>
              </w:rPr>
              <w:t>численность</w:t>
            </w:r>
            <w:r>
              <w:rPr>
                <w:spacing w:val="-3"/>
                <w:sz w:val="24"/>
                <w:highlight w:val="none"/>
              </w:rPr>
              <w:t xml:space="preserve"> </w:t>
            </w:r>
            <w:r>
              <w:rPr>
                <w:sz w:val="24"/>
                <w:highlight w:val="none"/>
              </w:rPr>
              <w:t>воспитанников</w:t>
            </w:r>
            <w:r>
              <w:rPr>
                <w:spacing w:val="-3"/>
                <w:sz w:val="24"/>
                <w:highlight w:val="none"/>
              </w:rPr>
              <w:t xml:space="preserve"> </w:t>
            </w:r>
            <w:r>
              <w:rPr>
                <w:sz w:val="24"/>
                <w:highlight w:val="none"/>
              </w:rPr>
              <w:t>в</w:t>
            </w:r>
            <w:r>
              <w:rPr>
                <w:spacing w:val="-3"/>
                <w:sz w:val="24"/>
                <w:highlight w:val="none"/>
              </w:rPr>
              <w:t xml:space="preserve"> </w:t>
            </w:r>
            <w:r>
              <w:rPr>
                <w:sz w:val="24"/>
                <w:highlight w:val="none"/>
              </w:rPr>
              <w:t>возрасте</w:t>
            </w:r>
            <w:r>
              <w:rPr>
                <w:spacing w:val="-5"/>
                <w:sz w:val="24"/>
                <w:highlight w:val="none"/>
              </w:rPr>
              <w:t xml:space="preserve"> </w:t>
            </w:r>
            <w:r>
              <w:rPr>
                <w:sz w:val="24"/>
                <w:highlight w:val="none"/>
              </w:rPr>
              <w:t>от</w:t>
            </w:r>
            <w:r>
              <w:rPr>
                <w:spacing w:val="-5"/>
                <w:sz w:val="24"/>
                <w:highlight w:val="none"/>
              </w:rPr>
              <w:t xml:space="preserve"> </w:t>
            </w:r>
            <w:r>
              <w:rPr>
                <w:sz w:val="24"/>
                <w:highlight w:val="none"/>
              </w:rPr>
              <w:t>3 до</w:t>
            </w:r>
            <w:r>
              <w:rPr>
                <w:spacing w:val="4"/>
                <w:sz w:val="24"/>
                <w:highlight w:val="none"/>
              </w:rPr>
              <w:t xml:space="preserve"> </w:t>
            </w:r>
            <w:r>
              <w:rPr>
                <w:sz w:val="24"/>
                <w:highlight w:val="none"/>
              </w:rPr>
              <w:t>8</w:t>
            </w:r>
            <w:r>
              <w:rPr>
                <w:spacing w:val="-5"/>
                <w:sz w:val="24"/>
                <w:highlight w:val="none"/>
              </w:rPr>
              <w:t xml:space="preserve"> лет</w:t>
            </w:r>
          </w:p>
        </w:tc>
        <w:tc>
          <w:tcPr>
            <w:tcW w:w="1395" w:type="dxa"/>
          </w:tcPr>
          <w:p w14:paraId="7C7AAF9D">
            <w:pPr>
              <w:pStyle w:val="12"/>
              <w:ind w:left="0" w:leftChars="0" w:firstLine="0" w:firstLineChars="0"/>
              <w:jc w:val="center"/>
              <w:rPr>
                <w:sz w:val="24"/>
                <w:highlight w:val="none"/>
              </w:rPr>
            </w:pPr>
            <w:r>
              <w:rPr>
                <w:rFonts w:hint="default"/>
                <w:sz w:val="24"/>
                <w:highlight w:val="none"/>
                <w:lang w:val="ru-RU"/>
              </w:rPr>
              <w:t>4</w:t>
            </w:r>
          </w:p>
        </w:tc>
      </w:tr>
      <w:tr w14:paraId="4CFDD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88" w:type="dxa"/>
          </w:tcPr>
          <w:p w14:paraId="62A0DDB9">
            <w:pPr>
              <w:pStyle w:val="12"/>
              <w:ind w:left="66"/>
              <w:rPr>
                <w:sz w:val="24"/>
                <w:highlight w:val="none"/>
              </w:rPr>
            </w:pPr>
            <w:r>
              <w:rPr>
                <w:spacing w:val="-5"/>
                <w:sz w:val="24"/>
                <w:highlight w:val="none"/>
              </w:rPr>
              <w:t>1.4</w:t>
            </w:r>
          </w:p>
        </w:tc>
        <w:tc>
          <w:tcPr>
            <w:tcW w:w="7097" w:type="dxa"/>
          </w:tcPr>
          <w:p w14:paraId="0BEDC29E">
            <w:pPr>
              <w:pStyle w:val="12"/>
              <w:ind w:left="76" w:hanging="10"/>
              <w:rPr>
                <w:sz w:val="24"/>
                <w:highlight w:val="none"/>
              </w:rPr>
            </w:pPr>
            <w:r>
              <w:rPr>
                <w:sz w:val="24"/>
                <w:highlight w:val="none"/>
              </w:rPr>
              <w:t>Численность/удельный</w:t>
            </w:r>
            <w:r>
              <w:rPr>
                <w:spacing w:val="46"/>
                <w:sz w:val="24"/>
                <w:highlight w:val="none"/>
              </w:rPr>
              <w:t xml:space="preserve"> </w:t>
            </w:r>
            <w:r>
              <w:rPr>
                <w:sz w:val="24"/>
                <w:highlight w:val="none"/>
              </w:rPr>
              <w:t>вес</w:t>
            </w:r>
            <w:r>
              <w:rPr>
                <w:spacing w:val="47"/>
                <w:sz w:val="24"/>
                <w:highlight w:val="none"/>
              </w:rPr>
              <w:t xml:space="preserve"> </w:t>
            </w:r>
            <w:r>
              <w:rPr>
                <w:sz w:val="24"/>
                <w:highlight w:val="none"/>
              </w:rPr>
              <w:t>численности</w:t>
            </w:r>
            <w:r>
              <w:rPr>
                <w:spacing w:val="44"/>
                <w:sz w:val="24"/>
                <w:highlight w:val="none"/>
              </w:rPr>
              <w:t xml:space="preserve"> </w:t>
            </w:r>
            <w:r>
              <w:rPr>
                <w:sz w:val="24"/>
                <w:highlight w:val="none"/>
              </w:rPr>
              <w:t>воспитанников</w:t>
            </w:r>
            <w:r>
              <w:rPr>
                <w:spacing w:val="46"/>
                <w:sz w:val="24"/>
                <w:highlight w:val="none"/>
              </w:rPr>
              <w:t xml:space="preserve"> </w:t>
            </w:r>
            <w:r>
              <w:rPr>
                <w:sz w:val="24"/>
                <w:highlight w:val="none"/>
              </w:rPr>
              <w:t>в</w:t>
            </w:r>
            <w:r>
              <w:rPr>
                <w:spacing w:val="41"/>
                <w:sz w:val="24"/>
                <w:highlight w:val="none"/>
              </w:rPr>
              <w:t xml:space="preserve"> </w:t>
            </w:r>
            <w:r>
              <w:rPr>
                <w:spacing w:val="-2"/>
                <w:sz w:val="24"/>
                <w:highlight w:val="none"/>
              </w:rPr>
              <w:t>общей</w:t>
            </w:r>
          </w:p>
          <w:p w14:paraId="239A3503">
            <w:pPr>
              <w:pStyle w:val="12"/>
              <w:spacing w:before="7" w:line="310" w:lineRule="atLeast"/>
              <w:ind w:left="76"/>
              <w:rPr>
                <w:sz w:val="24"/>
                <w:highlight w:val="none"/>
              </w:rPr>
            </w:pPr>
            <w:r>
              <w:rPr>
                <w:sz w:val="24"/>
                <w:highlight w:val="none"/>
              </w:rPr>
              <w:t>численности</w:t>
            </w:r>
            <w:r>
              <w:rPr>
                <w:spacing w:val="40"/>
                <w:sz w:val="24"/>
                <w:highlight w:val="none"/>
              </w:rPr>
              <w:t xml:space="preserve"> </w:t>
            </w:r>
            <w:r>
              <w:rPr>
                <w:sz w:val="24"/>
                <w:highlight w:val="none"/>
              </w:rPr>
              <w:t>воспитанников,</w:t>
            </w:r>
            <w:r>
              <w:rPr>
                <w:spacing w:val="40"/>
                <w:sz w:val="24"/>
                <w:highlight w:val="none"/>
              </w:rPr>
              <w:t xml:space="preserve"> </w:t>
            </w:r>
            <w:r>
              <w:rPr>
                <w:sz w:val="24"/>
                <w:highlight w:val="none"/>
              </w:rPr>
              <w:t>получающих</w:t>
            </w:r>
            <w:r>
              <w:rPr>
                <w:spacing w:val="40"/>
                <w:sz w:val="24"/>
                <w:highlight w:val="none"/>
              </w:rPr>
              <w:t xml:space="preserve"> </w:t>
            </w:r>
            <w:r>
              <w:rPr>
                <w:sz w:val="24"/>
                <w:highlight w:val="none"/>
              </w:rPr>
              <w:t>услуги</w:t>
            </w:r>
            <w:r>
              <w:rPr>
                <w:spacing w:val="40"/>
                <w:sz w:val="24"/>
                <w:highlight w:val="none"/>
              </w:rPr>
              <w:t xml:space="preserve"> </w:t>
            </w:r>
            <w:r>
              <w:rPr>
                <w:sz w:val="24"/>
                <w:highlight w:val="none"/>
              </w:rPr>
              <w:t>присмотра</w:t>
            </w:r>
            <w:r>
              <w:rPr>
                <w:spacing w:val="40"/>
                <w:sz w:val="24"/>
                <w:highlight w:val="none"/>
              </w:rPr>
              <w:t xml:space="preserve"> </w:t>
            </w:r>
            <w:r>
              <w:rPr>
                <w:sz w:val="24"/>
                <w:highlight w:val="none"/>
              </w:rPr>
              <w:t xml:space="preserve">и </w:t>
            </w:r>
            <w:r>
              <w:rPr>
                <w:spacing w:val="-2"/>
                <w:sz w:val="24"/>
                <w:highlight w:val="none"/>
              </w:rPr>
              <w:t>ухода:</w:t>
            </w:r>
          </w:p>
        </w:tc>
        <w:tc>
          <w:tcPr>
            <w:tcW w:w="1395" w:type="dxa"/>
          </w:tcPr>
          <w:p w14:paraId="0A5AA079">
            <w:pPr>
              <w:pStyle w:val="12"/>
              <w:ind w:left="345"/>
              <w:rPr>
                <w:sz w:val="24"/>
                <w:highlight w:val="none"/>
              </w:rPr>
            </w:pPr>
            <w:r>
              <w:rPr>
                <w:sz w:val="24"/>
                <w:highlight w:val="none"/>
              </w:rPr>
              <w:t>6/100</w:t>
            </w:r>
            <w:r>
              <w:rPr>
                <w:spacing w:val="2"/>
                <w:sz w:val="24"/>
                <w:highlight w:val="none"/>
              </w:rPr>
              <w:t xml:space="preserve"> </w:t>
            </w:r>
            <w:r>
              <w:rPr>
                <w:spacing w:val="-10"/>
                <w:sz w:val="24"/>
                <w:highlight w:val="none"/>
              </w:rPr>
              <w:t>%</w:t>
            </w:r>
          </w:p>
        </w:tc>
      </w:tr>
      <w:tr w14:paraId="1524E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88" w:type="dxa"/>
          </w:tcPr>
          <w:p w14:paraId="4D61059C">
            <w:pPr>
              <w:pStyle w:val="12"/>
              <w:ind w:left="66"/>
              <w:rPr>
                <w:sz w:val="24"/>
                <w:highlight w:val="none"/>
              </w:rPr>
            </w:pPr>
            <w:r>
              <w:rPr>
                <w:spacing w:val="-2"/>
                <w:sz w:val="24"/>
                <w:highlight w:val="none"/>
              </w:rPr>
              <w:t>1.4.1</w:t>
            </w:r>
          </w:p>
        </w:tc>
        <w:tc>
          <w:tcPr>
            <w:tcW w:w="7097" w:type="dxa"/>
          </w:tcPr>
          <w:p w14:paraId="12045040">
            <w:pPr>
              <w:pStyle w:val="12"/>
              <w:ind w:left="66"/>
              <w:rPr>
                <w:rFonts w:hint="default"/>
                <w:sz w:val="24"/>
                <w:highlight w:val="none"/>
                <w:lang w:val="ru-RU"/>
              </w:rPr>
            </w:pPr>
            <w:r>
              <w:rPr>
                <w:sz w:val="24"/>
                <w:highlight w:val="none"/>
              </w:rPr>
              <w:t>В</w:t>
            </w:r>
            <w:r>
              <w:rPr>
                <w:spacing w:val="-1"/>
                <w:sz w:val="24"/>
                <w:highlight w:val="none"/>
              </w:rPr>
              <w:t xml:space="preserve"> </w:t>
            </w:r>
            <w:r>
              <w:rPr>
                <w:sz w:val="24"/>
                <w:highlight w:val="none"/>
              </w:rPr>
              <w:t>режиме</w:t>
            </w:r>
            <w:r>
              <w:rPr>
                <w:spacing w:val="-5"/>
                <w:sz w:val="24"/>
                <w:highlight w:val="none"/>
              </w:rPr>
              <w:t xml:space="preserve"> </w:t>
            </w:r>
            <w:r>
              <w:rPr>
                <w:sz w:val="24"/>
                <w:highlight w:val="none"/>
              </w:rPr>
              <w:t>полного</w:t>
            </w:r>
            <w:r>
              <w:rPr>
                <w:spacing w:val="1"/>
                <w:sz w:val="24"/>
                <w:highlight w:val="none"/>
              </w:rPr>
              <w:t xml:space="preserve"> </w:t>
            </w:r>
            <w:r>
              <w:rPr>
                <w:sz w:val="24"/>
                <w:highlight w:val="none"/>
              </w:rPr>
              <w:t>дня</w:t>
            </w:r>
            <w:r>
              <w:rPr>
                <w:spacing w:val="-3"/>
                <w:sz w:val="24"/>
                <w:highlight w:val="none"/>
              </w:rPr>
              <w:t xml:space="preserve"> </w:t>
            </w:r>
            <w:r>
              <w:rPr>
                <w:sz w:val="24"/>
                <w:highlight w:val="none"/>
              </w:rPr>
              <w:t>(8</w:t>
            </w:r>
            <w:r>
              <w:rPr>
                <w:spacing w:val="4"/>
                <w:sz w:val="24"/>
                <w:highlight w:val="none"/>
              </w:rPr>
              <w:t xml:space="preserve"> </w:t>
            </w:r>
            <w:r>
              <w:rPr>
                <w:sz w:val="24"/>
                <w:highlight w:val="none"/>
              </w:rPr>
              <w:t>-</w:t>
            </w:r>
            <w:r>
              <w:rPr>
                <w:spacing w:val="-2"/>
                <w:sz w:val="24"/>
                <w:highlight w:val="none"/>
              </w:rPr>
              <w:t xml:space="preserve"> </w:t>
            </w:r>
            <w:r>
              <w:rPr>
                <w:sz w:val="24"/>
                <w:highlight w:val="none"/>
              </w:rPr>
              <w:t>12</w:t>
            </w:r>
            <w:r>
              <w:rPr>
                <w:spacing w:val="2"/>
                <w:sz w:val="24"/>
                <w:highlight w:val="none"/>
              </w:rPr>
              <w:t xml:space="preserve"> </w:t>
            </w:r>
            <w:r>
              <w:rPr>
                <w:spacing w:val="-2"/>
                <w:sz w:val="24"/>
                <w:highlight w:val="none"/>
              </w:rPr>
              <w:t>часов)</w:t>
            </w:r>
            <w:r>
              <w:rPr>
                <w:rFonts w:hint="default"/>
                <w:spacing w:val="-2"/>
                <w:sz w:val="24"/>
                <w:highlight w:val="none"/>
                <w:lang w:val="ru-RU"/>
              </w:rPr>
              <w:t>/ до 01.12.2023г</w:t>
            </w:r>
          </w:p>
        </w:tc>
        <w:tc>
          <w:tcPr>
            <w:tcW w:w="1395" w:type="dxa"/>
          </w:tcPr>
          <w:p w14:paraId="778864CB">
            <w:pPr>
              <w:pStyle w:val="12"/>
              <w:ind w:left="345"/>
              <w:rPr>
                <w:sz w:val="24"/>
                <w:highlight w:val="none"/>
              </w:rPr>
            </w:pPr>
            <w:r>
              <w:rPr>
                <w:sz w:val="24"/>
                <w:highlight w:val="none"/>
              </w:rPr>
              <w:t>6/100</w:t>
            </w:r>
            <w:r>
              <w:rPr>
                <w:spacing w:val="2"/>
                <w:sz w:val="24"/>
                <w:highlight w:val="none"/>
              </w:rPr>
              <w:t xml:space="preserve"> </w:t>
            </w:r>
            <w:r>
              <w:rPr>
                <w:spacing w:val="-10"/>
                <w:sz w:val="24"/>
                <w:highlight w:val="none"/>
              </w:rPr>
              <w:t>%</w:t>
            </w:r>
          </w:p>
        </w:tc>
      </w:tr>
      <w:tr w14:paraId="073DB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88" w:type="dxa"/>
          </w:tcPr>
          <w:p w14:paraId="0CED7335">
            <w:pPr>
              <w:pStyle w:val="12"/>
              <w:ind w:left="66"/>
              <w:rPr>
                <w:rFonts w:hint="default"/>
                <w:spacing w:val="-2"/>
                <w:sz w:val="24"/>
                <w:highlight w:val="none"/>
                <w:lang w:val="ru-RU"/>
              </w:rPr>
            </w:pPr>
            <w:r>
              <w:rPr>
                <w:rFonts w:hint="default"/>
                <w:spacing w:val="-2"/>
                <w:sz w:val="24"/>
                <w:highlight w:val="none"/>
                <w:lang w:val="ru-RU"/>
              </w:rPr>
              <w:t>1.4.2</w:t>
            </w:r>
          </w:p>
        </w:tc>
        <w:tc>
          <w:tcPr>
            <w:tcW w:w="7097" w:type="dxa"/>
          </w:tcPr>
          <w:p w14:paraId="0B6B7297">
            <w:pPr>
              <w:pStyle w:val="12"/>
              <w:ind w:left="66"/>
              <w:rPr>
                <w:rFonts w:hint="default"/>
                <w:sz w:val="24"/>
                <w:highlight w:val="none"/>
                <w:lang w:val="ru-RU"/>
              </w:rPr>
            </w:pPr>
            <w:r>
              <w:rPr>
                <w:sz w:val="24"/>
                <w:highlight w:val="none"/>
                <w:lang w:val="ru-RU"/>
              </w:rPr>
              <w:t>В</w:t>
            </w:r>
            <w:r>
              <w:rPr>
                <w:rFonts w:hint="default"/>
                <w:sz w:val="24"/>
                <w:highlight w:val="none"/>
                <w:lang w:val="ru-RU"/>
              </w:rPr>
              <w:t xml:space="preserve"> режиме кратковременного пребывания (3ч)/ с 01.12.2023г</w:t>
            </w:r>
          </w:p>
        </w:tc>
        <w:tc>
          <w:tcPr>
            <w:tcW w:w="1395" w:type="dxa"/>
          </w:tcPr>
          <w:p w14:paraId="250584DC">
            <w:pPr>
              <w:pStyle w:val="12"/>
              <w:ind w:left="345"/>
              <w:rPr>
                <w:rFonts w:hint="default"/>
                <w:sz w:val="24"/>
                <w:highlight w:val="none"/>
                <w:lang w:val="ru-RU"/>
              </w:rPr>
            </w:pPr>
            <w:r>
              <w:rPr>
                <w:rFonts w:hint="default"/>
                <w:sz w:val="24"/>
                <w:highlight w:val="none"/>
                <w:lang w:val="ru-RU"/>
              </w:rPr>
              <w:t>6/100%</w:t>
            </w:r>
          </w:p>
        </w:tc>
      </w:tr>
      <w:tr w14:paraId="1B06B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88" w:type="dxa"/>
          </w:tcPr>
          <w:p w14:paraId="6932E5B6">
            <w:pPr>
              <w:pStyle w:val="12"/>
              <w:spacing w:before="0" w:line="273" w:lineRule="exact"/>
              <w:ind w:left="66"/>
              <w:rPr>
                <w:sz w:val="24"/>
                <w:highlight w:val="none"/>
              </w:rPr>
            </w:pPr>
            <w:r>
              <w:rPr>
                <w:spacing w:val="-5"/>
                <w:sz w:val="24"/>
                <w:highlight w:val="none"/>
              </w:rPr>
              <w:t>1.5</w:t>
            </w:r>
          </w:p>
        </w:tc>
        <w:tc>
          <w:tcPr>
            <w:tcW w:w="7097" w:type="dxa"/>
          </w:tcPr>
          <w:p w14:paraId="68A1995F">
            <w:pPr>
              <w:pStyle w:val="12"/>
              <w:tabs>
                <w:tab w:val="left" w:pos="2661"/>
                <w:tab w:val="left" w:pos="3207"/>
                <w:tab w:val="left" w:pos="4727"/>
                <w:tab w:val="left" w:pos="6492"/>
              </w:tabs>
              <w:spacing w:before="0" w:line="273" w:lineRule="exact"/>
              <w:ind w:left="76" w:hanging="10"/>
              <w:rPr>
                <w:sz w:val="24"/>
                <w:highlight w:val="none"/>
              </w:rPr>
            </w:pPr>
            <w:r>
              <w:rPr>
                <w:spacing w:val="-2"/>
                <w:sz w:val="24"/>
                <w:highlight w:val="none"/>
              </w:rPr>
              <w:t>Численность/удельный</w:t>
            </w:r>
            <w:r>
              <w:rPr>
                <w:sz w:val="24"/>
                <w:highlight w:val="none"/>
              </w:rPr>
              <w:tab/>
            </w:r>
            <w:r>
              <w:rPr>
                <w:spacing w:val="-5"/>
                <w:sz w:val="24"/>
                <w:highlight w:val="none"/>
              </w:rPr>
              <w:t>вес</w:t>
            </w:r>
            <w:r>
              <w:rPr>
                <w:sz w:val="24"/>
                <w:highlight w:val="none"/>
              </w:rPr>
              <w:tab/>
            </w:r>
            <w:r>
              <w:rPr>
                <w:spacing w:val="-2"/>
                <w:sz w:val="24"/>
                <w:highlight w:val="none"/>
              </w:rPr>
              <w:t>численности</w:t>
            </w:r>
            <w:r>
              <w:rPr>
                <w:sz w:val="24"/>
                <w:highlight w:val="none"/>
              </w:rPr>
              <w:tab/>
            </w:r>
            <w:r>
              <w:rPr>
                <w:spacing w:val="-2"/>
                <w:sz w:val="24"/>
                <w:highlight w:val="none"/>
              </w:rPr>
              <w:t>воспитанников</w:t>
            </w:r>
            <w:r>
              <w:rPr>
                <w:sz w:val="24"/>
                <w:highlight w:val="none"/>
              </w:rPr>
              <w:tab/>
            </w:r>
            <w:r>
              <w:rPr>
                <w:spacing w:val="-10"/>
                <w:sz w:val="24"/>
                <w:highlight w:val="none"/>
              </w:rPr>
              <w:t>с</w:t>
            </w:r>
          </w:p>
          <w:p w14:paraId="60924E7E">
            <w:pPr>
              <w:pStyle w:val="12"/>
              <w:spacing w:before="11" w:line="310" w:lineRule="atLeast"/>
              <w:ind w:left="76"/>
              <w:rPr>
                <w:sz w:val="24"/>
                <w:highlight w:val="none"/>
              </w:rPr>
            </w:pPr>
            <w:r>
              <w:rPr>
                <w:sz w:val="24"/>
                <w:highlight w:val="none"/>
              </w:rPr>
              <w:t>ограниченными</w:t>
            </w:r>
            <w:r>
              <w:rPr>
                <w:spacing w:val="-9"/>
                <w:sz w:val="24"/>
                <w:highlight w:val="none"/>
              </w:rPr>
              <w:t xml:space="preserve"> </w:t>
            </w:r>
            <w:r>
              <w:rPr>
                <w:sz w:val="24"/>
                <w:highlight w:val="none"/>
              </w:rPr>
              <w:t>возможностями</w:t>
            </w:r>
            <w:r>
              <w:rPr>
                <w:spacing w:val="-9"/>
                <w:sz w:val="24"/>
                <w:highlight w:val="none"/>
              </w:rPr>
              <w:t xml:space="preserve"> </w:t>
            </w:r>
            <w:r>
              <w:rPr>
                <w:sz w:val="24"/>
                <w:highlight w:val="none"/>
              </w:rPr>
              <w:t>здоровья</w:t>
            </w:r>
            <w:r>
              <w:rPr>
                <w:spacing w:val="-10"/>
                <w:sz w:val="24"/>
                <w:highlight w:val="none"/>
              </w:rPr>
              <w:t xml:space="preserve"> </w:t>
            </w:r>
            <w:r>
              <w:rPr>
                <w:sz w:val="24"/>
                <w:highlight w:val="none"/>
              </w:rPr>
              <w:t>в</w:t>
            </w:r>
            <w:r>
              <w:rPr>
                <w:spacing w:val="-13"/>
                <w:sz w:val="24"/>
                <w:highlight w:val="none"/>
              </w:rPr>
              <w:t xml:space="preserve"> </w:t>
            </w:r>
            <w:r>
              <w:rPr>
                <w:sz w:val="24"/>
                <w:highlight w:val="none"/>
              </w:rPr>
              <w:t>общей</w:t>
            </w:r>
            <w:r>
              <w:rPr>
                <w:spacing w:val="-5"/>
                <w:sz w:val="24"/>
                <w:highlight w:val="none"/>
              </w:rPr>
              <w:t xml:space="preserve"> </w:t>
            </w:r>
            <w:r>
              <w:rPr>
                <w:sz w:val="24"/>
                <w:highlight w:val="none"/>
              </w:rPr>
              <w:t>численности воспитанников, получающих услуги:</w:t>
            </w:r>
          </w:p>
        </w:tc>
        <w:tc>
          <w:tcPr>
            <w:tcW w:w="1395" w:type="dxa"/>
          </w:tcPr>
          <w:p w14:paraId="4A082118">
            <w:pPr>
              <w:pStyle w:val="12"/>
              <w:spacing w:before="0" w:line="273" w:lineRule="exact"/>
              <w:ind w:left="304" w:right="281"/>
              <w:jc w:val="center"/>
              <w:rPr>
                <w:sz w:val="24"/>
                <w:highlight w:val="none"/>
              </w:rPr>
            </w:pPr>
            <w:r>
              <w:rPr>
                <w:spacing w:val="-10"/>
                <w:sz w:val="24"/>
                <w:highlight w:val="none"/>
              </w:rPr>
              <w:t>0</w:t>
            </w:r>
          </w:p>
        </w:tc>
      </w:tr>
      <w:tr w14:paraId="6B214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88" w:type="dxa"/>
          </w:tcPr>
          <w:p w14:paraId="5D26482A">
            <w:pPr>
              <w:pStyle w:val="12"/>
              <w:ind w:left="66"/>
              <w:rPr>
                <w:sz w:val="24"/>
                <w:highlight w:val="none"/>
              </w:rPr>
            </w:pPr>
            <w:r>
              <w:rPr>
                <w:spacing w:val="-2"/>
                <w:sz w:val="24"/>
                <w:highlight w:val="none"/>
              </w:rPr>
              <w:t>1.5.1</w:t>
            </w:r>
          </w:p>
        </w:tc>
        <w:tc>
          <w:tcPr>
            <w:tcW w:w="7097" w:type="dxa"/>
          </w:tcPr>
          <w:p w14:paraId="79894B5A">
            <w:pPr>
              <w:pStyle w:val="12"/>
              <w:ind w:left="66"/>
              <w:rPr>
                <w:sz w:val="24"/>
                <w:highlight w:val="none"/>
              </w:rPr>
            </w:pPr>
            <w:r>
              <w:rPr>
                <w:sz w:val="24"/>
                <w:highlight w:val="none"/>
              </w:rPr>
              <w:t>По</w:t>
            </w:r>
            <w:r>
              <w:rPr>
                <w:spacing w:val="53"/>
                <w:w w:val="150"/>
                <w:sz w:val="24"/>
                <w:highlight w:val="none"/>
              </w:rPr>
              <w:t xml:space="preserve"> </w:t>
            </w:r>
            <w:r>
              <w:rPr>
                <w:sz w:val="24"/>
                <w:highlight w:val="none"/>
              </w:rPr>
              <w:t>коррекции</w:t>
            </w:r>
            <w:r>
              <w:rPr>
                <w:spacing w:val="51"/>
                <w:w w:val="150"/>
                <w:sz w:val="24"/>
                <w:highlight w:val="none"/>
              </w:rPr>
              <w:t xml:space="preserve"> </w:t>
            </w:r>
            <w:r>
              <w:rPr>
                <w:sz w:val="24"/>
                <w:highlight w:val="none"/>
              </w:rPr>
              <w:t>недостатков</w:t>
            </w:r>
            <w:r>
              <w:rPr>
                <w:spacing w:val="52"/>
                <w:w w:val="150"/>
                <w:sz w:val="24"/>
                <w:highlight w:val="none"/>
              </w:rPr>
              <w:t xml:space="preserve"> </w:t>
            </w:r>
            <w:r>
              <w:rPr>
                <w:sz w:val="24"/>
                <w:highlight w:val="none"/>
              </w:rPr>
              <w:t>в</w:t>
            </w:r>
            <w:r>
              <w:rPr>
                <w:spacing w:val="53"/>
                <w:w w:val="150"/>
                <w:sz w:val="24"/>
                <w:highlight w:val="none"/>
              </w:rPr>
              <w:t xml:space="preserve"> </w:t>
            </w:r>
            <w:r>
              <w:rPr>
                <w:sz w:val="24"/>
                <w:highlight w:val="none"/>
              </w:rPr>
              <w:t>физическом</w:t>
            </w:r>
            <w:r>
              <w:rPr>
                <w:spacing w:val="52"/>
                <w:w w:val="150"/>
                <w:sz w:val="24"/>
                <w:highlight w:val="none"/>
              </w:rPr>
              <w:t xml:space="preserve"> </w:t>
            </w:r>
            <w:r>
              <w:rPr>
                <w:sz w:val="24"/>
                <w:highlight w:val="none"/>
              </w:rPr>
              <w:t>и</w:t>
            </w:r>
            <w:r>
              <w:rPr>
                <w:spacing w:val="51"/>
                <w:w w:val="150"/>
                <w:sz w:val="24"/>
                <w:highlight w:val="none"/>
              </w:rPr>
              <w:t xml:space="preserve"> </w:t>
            </w:r>
            <w:r>
              <w:rPr>
                <w:sz w:val="24"/>
                <w:highlight w:val="none"/>
              </w:rPr>
              <w:t>(или)</w:t>
            </w:r>
            <w:r>
              <w:rPr>
                <w:spacing w:val="53"/>
                <w:w w:val="150"/>
                <w:sz w:val="24"/>
                <w:highlight w:val="none"/>
              </w:rPr>
              <w:t xml:space="preserve"> </w:t>
            </w:r>
            <w:r>
              <w:rPr>
                <w:spacing w:val="-2"/>
                <w:sz w:val="24"/>
                <w:highlight w:val="none"/>
              </w:rPr>
              <w:t>психическом</w:t>
            </w:r>
          </w:p>
          <w:p w14:paraId="48726DAA">
            <w:pPr>
              <w:pStyle w:val="12"/>
              <w:spacing w:before="41"/>
              <w:ind w:left="76"/>
              <w:rPr>
                <w:sz w:val="24"/>
                <w:highlight w:val="none"/>
              </w:rPr>
            </w:pPr>
            <w:r>
              <w:rPr>
                <w:spacing w:val="-2"/>
                <w:sz w:val="24"/>
                <w:highlight w:val="none"/>
              </w:rPr>
              <w:t>развитии</w:t>
            </w:r>
          </w:p>
        </w:tc>
        <w:tc>
          <w:tcPr>
            <w:tcW w:w="1395" w:type="dxa"/>
          </w:tcPr>
          <w:p w14:paraId="2B001C87">
            <w:pPr>
              <w:pStyle w:val="12"/>
              <w:ind w:left="304" w:right="281"/>
              <w:jc w:val="center"/>
              <w:rPr>
                <w:sz w:val="24"/>
                <w:highlight w:val="none"/>
              </w:rPr>
            </w:pPr>
            <w:r>
              <w:rPr>
                <w:spacing w:val="-10"/>
                <w:sz w:val="24"/>
                <w:highlight w:val="none"/>
              </w:rPr>
              <w:t>0</w:t>
            </w:r>
          </w:p>
        </w:tc>
      </w:tr>
      <w:tr w14:paraId="0BDF7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88" w:type="dxa"/>
          </w:tcPr>
          <w:p w14:paraId="14E5B0E6">
            <w:pPr>
              <w:pStyle w:val="12"/>
              <w:ind w:left="66"/>
              <w:rPr>
                <w:sz w:val="24"/>
                <w:highlight w:val="none"/>
              </w:rPr>
            </w:pPr>
            <w:r>
              <w:rPr>
                <w:spacing w:val="-2"/>
                <w:sz w:val="24"/>
                <w:highlight w:val="none"/>
              </w:rPr>
              <w:t>1.5.2</w:t>
            </w:r>
          </w:p>
        </w:tc>
        <w:tc>
          <w:tcPr>
            <w:tcW w:w="7097" w:type="dxa"/>
          </w:tcPr>
          <w:p w14:paraId="07ACA325">
            <w:pPr>
              <w:pStyle w:val="12"/>
              <w:tabs>
                <w:tab w:val="left" w:pos="695"/>
                <w:tab w:val="left" w:pos="2033"/>
                <w:tab w:val="left" w:pos="4095"/>
                <w:tab w:val="left" w:pos="5587"/>
              </w:tabs>
              <w:spacing w:line="276" w:lineRule="auto"/>
              <w:ind w:left="76" w:right="139" w:hanging="10"/>
              <w:rPr>
                <w:sz w:val="24"/>
                <w:highlight w:val="none"/>
              </w:rPr>
            </w:pPr>
            <w:r>
              <w:rPr>
                <w:spacing w:val="-6"/>
                <w:sz w:val="24"/>
                <w:highlight w:val="none"/>
              </w:rPr>
              <w:t>По</w:t>
            </w:r>
            <w:r>
              <w:rPr>
                <w:sz w:val="24"/>
                <w:highlight w:val="none"/>
              </w:rPr>
              <w:tab/>
            </w:r>
            <w:r>
              <w:rPr>
                <w:spacing w:val="-2"/>
                <w:sz w:val="24"/>
                <w:highlight w:val="none"/>
              </w:rPr>
              <w:t>освоению</w:t>
            </w:r>
            <w:r>
              <w:rPr>
                <w:sz w:val="24"/>
                <w:highlight w:val="none"/>
              </w:rPr>
              <w:tab/>
            </w:r>
            <w:r>
              <w:rPr>
                <w:spacing w:val="-2"/>
                <w:sz w:val="24"/>
                <w:highlight w:val="none"/>
              </w:rPr>
              <w:t>образовательной</w:t>
            </w:r>
            <w:r>
              <w:rPr>
                <w:sz w:val="24"/>
                <w:highlight w:val="none"/>
              </w:rPr>
              <w:tab/>
            </w:r>
            <w:r>
              <w:rPr>
                <w:spacing w:val="-2"/>
                <w:sz w:val="24"/>
                <w:highlight w:val="none"/>
              </w:rPr>
              <w:t>программы</w:t>
            </w:r>
            <w:r>
              <w:rPr>
                <w:sz w:val="24"/>
                <w:highlight w:val="none"/>
              </w:rPr>
              <w:tab/>
            </w:r>
            <w:r>
              <w:rPr>
                <w:spacing w:val="-2"/>
                <w:sz w:val="24"/>
                <w:highlight w:val="none"/>
              </w:rPr>
              <w:t>дошкольного образования</w:t>
            </w:r>
          </w:p>
        </w:tc>
        <w:tc>
          <w:tcPr>
            <w:tcW w:w="1395" w:type="dxa"/>
          </w:tcPr>
          <w:p w14:paraId="63E868B2">
            <w:pPr>
              <w:pStyle w:val="12"/>
              <w:ind w:left="304" w:right="281"/>
              <w:jc w:val="center"/>
              <w:rPr>
                <w:sz w:val="24"/>
                <w:highlight w:val="none"/>
              </w:rPr>
            </w:pPr>
            <w:r>
              <w:rPr>
                <w:spacing w:val="-10"/>
                <w:sz w:val="24"/>
                <w:highlight w:val="none"/>
              </w:rPr>
              <w:t>0</w:t>
            </w:r>
          </w:p>
        </w:tc>
      </w:tr>
      <w:tr w14:paraId="397B3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88" w:type="dxa"/>
          </w:tcPr>
          <w:p w14:paraId="06AB06D3">
            <w:pPr>
              <w:pStyle w:val="12"/>
              <w:spacing w:before="0" w:line="273" w:lineRule="exact"/>
              <w:ind w:left="66"/>
              <w:rPr>
                <w:sz w:val="24"/>
                <w:highlight w:val="none"/>
              </w:rPr>
            </w:pPr>
            <w:r>
              <w:rPr>
                <w:spacing w:val="-2"/>
                <w:sz w:val="24"/>
                <w:highlight w:val="none"/>
              </w:rPr>
              <w:t>1.5.3</w:t>
            </w:r>
          </w:p>
        </w:tc>
        <w:tc>
          <w:tcPr>
            <w:tcW w:w="7097" w:type="dxa"/>
          </w:tcPr>
          <w:p w14:paraId="34083469">
            <w:pPr>
              <w:pStyle w:val="12"/>
              <w:spacing w:before="0" w:line="273" w:lineRule="exact"/>
              <w:ind w:left="66"/>
              <w:rPr>
                <w:sz w:val="24"/>
                <w:highlight w:val="none"/>
              </w:rPr>
            </w:pPr>
            <w:r>
              <w:rPr>
                <w:sz w:val="24"/>
                <w:highlight w:val="none"/>
              </w:rPr>
              <w:t>По присмотру</w:t>
            </w:r>
            <w:r>
              <w:rPr>
                <w:spacing w:val="-8"/>
                <w:sz w:val="24"/>
                <w:highlight w:val="none"/>
              </w:rPr>
              <w:t xml:space="preserve"> </w:t>
            </w:r>
            <w:r>
              <w:rPr>
                <w:sz w:val="24"/>
                <w:highlight w:val="none"/>
              </w:rPr>
              <w:t>и</w:t>
            </w:r>
            <w:r>
              <w:rPr>
                <w:spacing w:val="7"/>
                <w:sz w:val="24"/>
                <w:highlight w:val="none"/>
              </w:rPr>
              <w:t xml:space="preserve"> </w:t>
            </w:r>
            <w:r>
              <w:rPr>
                <w:spacing w:val="-4"/>
                <w:sz w:val="24"/>
                <w:highlight w:val="none"/>
              </w:rPr>
              <w:t>уходу</w:t>
            </w:r>
          </w:p>
        </w:tc>
        <w:tc>
          <w:tcPr>
            <w:tcW w:w="1395" w:type="dxa"/>
          </w:tcPr>
          <w:p w14:paraId="4BFAF0A2">
            <w:pPr>
              <w:pStyle w:val="12"/>
              <w:spacing w:before="0" w:line="273" w:lineRule="exact"/>
              <w:ind w:left="304" w:right="281"/>
              <w:jc w:val="center"/>
              <w:rPr>
                <w:sz w:val="24"/>
                <w:highlight w:val="none"/>
              </w:rPr>
            </w:pPr>
            <w:r>
              <w:rPr>
                <w:spacing w:val="-10"/>
                <w:sz w:val="24"/>
                <w:highlight w:val="none"/>
              </w:rPr>
              <w:t>0</w:t>
            </w:r>
          </w:p>
        </w:tc>
      </w:tr>
      <w:tr w14:paraId="592DC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88" w:type="dxa"/>
          </w:tcPr>
          <w:p w14:paraId="24314E2B">
            <w:pPr>
              <w:pStyle w:val="12"/>
              <w:ind w:left="66"/>
              <w:rPr>
                <w:sz w:val="24"/>
                <w:highlight w:val="none"/>
              </w:rPr>
            </w:pPr>
            <w:r>
              <w:rPr>
                <w:spacing w:val="-5"/>
                <w:sz w:val="24"/>
                <w:highlight w:val="none"/>
              </w:rPr>
              <w:t>1.6</w:t>
            </w:r>
          </w:p>
        </w:tc>
        <w:tc>
          <w:tcPr>
            <w:tcW w:w="7097" w:type="dxa"/>
          </w:tcPr>
          <w:p w14:paraId="44CB6AAA">
            <w:pPr>
              <w:pStyle w:val="12"/>
              <w:tabs>
                <w:tab w:val="left" w:pos="1265"/>
                <w:tab w:val="left" w:pos="2680"/>
                <w:tab w:val="left" w:pos="4425"/>
                <w:tab w:val="left" w:pos="5217"/>
                <w:tab w:val="left" w:pos="5898"/>
              </w:tabs>
              <w:spacing w:line="276" w:lineRule="auto"/>
              <w:ind w:left="76" w:right="51" w:hanging="10"/>
              <w:rPr>
                <w:sz w:val="24"/>
                <w:highlight w:val="none"/>
              </w:rPr>
            </w:pPr>
            <w:r>
              <w:rPr>
                <w:spacing w:val="-2"/>
                <w:sz w:val="24"/>
                <w:highlight w:val="none"/>
              </w:rPr>
              <w:t>Средний</w:t>
            </w:r>
            <w:r>
              <w:rPr>
                <w:sz w:val="24"/>
                <w:highlight w:val="none"/>
              </w:rPr>
              <w:tab/>
            </w:r>
            <w:r>
              <w:rPr>
                <w:spacing w:val="-2"/>
                <w:sz w:val="24"/>
                <w:highlight w:val="none"/>
              </w:rPr>
              <w:t>показатель</w:t>
            </w:r>
            <w:r>
              <w:rPr>
                <w:sz w:val="24"/>
                <w:highlight w:val="none"/>
              </w:rPr>
              <w:tab/>
            </w:r>
            <w:r>
              <w:rPr>
                <w:spacing w:val="-2"/>
                <w:sz w:val="24"/>
                <w:highlight w:val="none"/>
              </w:rPr>
              <w:t>пропущенных</w:t>
            </w:r>
            <w:r>
              <w:rPr>
                <w:sz w:val="24"/>
                <w:highlight w:val="none"/>
              </w:rPr>
              <w:tab/>
            </w:r>
            <w:r>
              <w:rPr>
                <w:spacing w:val="-4"/>
                <w:sz w:val="24"/>
                <w:highlight w:val="none"/>
              </w:rPr>
              <w:t>дней</w:t>
            </w:r>
            <w:r>
              <w:rPr>
                <w:sz w:val="24"/>
                <w:highlight w:val="none"/>
              </w:rPr>
              <w:tab/>
            </w:r>
            <w:r>
              <w:rPr>
                <w:spacing w:val="-4"/>
                <w:sz w:val="24"/>
                <w:highlight w:val="none"/>
              </w:rPr>
              <w:t>при</w:t>
            </w:r>
            <w:r>
              <w:rPr>
                <w:sz w:val="24"/>
                <w:highlight w:val="none"/>
              </w:rPr>
              <w:tab/>
            </w:r>
            <w:r>
              <w:rPr>
                <w:spacing w:val="-2"/>
                <w:sz w:val="24"/>
                <w:highlight w:val="none"/>
              </w:rPr>
              <w:t xml:space="preserve">посещении </w:t>
            </w:r>
            <w:r>
              <w:rPr>
                <w:sz w:val="24"/>
                <w:highlight w:val="none"/>
              </w:rPr>
              <w:t>дошкольной</w:t>
            </w:r>
            <w:r>
              <w:rPr>
                <w:spacing w:val="45"/>
                <w:sz w:val="24"/>
                <w:highlight w:val="none"/>
              </w:rPr>
              <w:t xml:space="preserve"> </w:t>
            </w:r>
            <w:r>
              <w:rPr>
                <w:sz w:val="24"/>
                <w:highlight w:val="none"/>
              </w:rPr>
              <w:t>образовательной</w:t>
            </w:r>
            <w:r>
              <w:rPr>
                <w:spacing w:val="42"/>
                <w:sz w:val="24"/>
                <w:highlight w:val="none"/>
              </w:rPr>
              <w:t xml:space="preserve"> </w:t>
            </w:r>
            <w:r>
              <w:rPr>
                <w:sz w:val="24"/>
                <w:highlight w:val="none"/>
              </w:rPr>
              <w:t>организации</w:t>
            </w:r>
            <w:r>
              <w:rPr>
                <w:spacing w:val="48"/>
                <w:sz w:val="24"/>
                <w:highlight w:val="none"/>
              </w:rPr>
              <w:t xml:space="preserve"> </w:t>
            </w:r>
            <w:r>
              <w:rPr>
                <w:sz w:val="24"/>
                <w:highlight w:val="none"/>
              </w:rPr>
              <w:t>по</w:t>
            </w:r>
            <w:r>
              <w:rPr>
                <w:spacing w:val="50"/>
                <w:sz w:val="24"/>
                <w:highlight w:val="none"/>
              </w:rPr>
              <w:t xml:space="preserve"> </w:t>
            </w:r>
            <w:r>
              <w:rPr>
                <w:sz w:val="24"/>
                <w:highlight w:val="none"/>
              </w:rPr>
              <w:t>болезни</w:t>
            </w:r>
            <w:r>
              <w:rPr>
                <w:spacing w:val="47"/>
                <w:sz w:val="24"/>
                <w:highlight w:val="none"/>
              </w:rPr>
              <w:t xml:space="preserve"> </w:t>
            </w:r>
            <w:r>
              <w:rPr>
                <w:sz w:val="24"/>
                <w:highlight w:val="none"/>
              </w:rPr>
              <w:t>на</w:t>
            </w:r>
            <w:r>
              <w:rPr>
                <w:spacing w:val="46"/>
                <w:sz w:val="24"/>
                <w:highlight w:val="none"/>
              </w:rPr>
              <w:t xml:space="preserve"> </w:t>
            </w:r>
            <w:r>
              <w:rPr>
                <w:spacing w:val="-2"/>
                <w:sz w:val="24"/>
                <w:highlight w:val="none"/>
              </w:rPr>
              <w:t>одного</w:t>
            </w:r>
          </w:p>
          <w:p w14:paraId="6F8A2FC9">
            <w:pPr>
              <w:pStyle w:val="12"/>
              <w:spacing w:before="0" w:line="275" w:lineRule="exact"/>
              <w:ind w:left="76"/>
              <w:rPr>
                <w:sz w:val="24"/>
                <w:highlight w:val="none"/>
              </w:rPr>
            </w:pPr>
            <w:r>
              <w:rPr>
                <w:spacing w:val="-2"/>
                <w:sz w:val="24"/>
                <w:highlight w:val="none"/>
              </w:rPr>
              <w:t>воспитанника</w:t>
            </w:r>
          </w:p>
        </w:tc>
        <w:tc>
          <w:tcPr>
            <w:tcW w:w="1395" w:type="dxa"/>
          </w:tcPr>
          <w:p w14:paraId="0E729E29">
            <w:pPr>
              <w:pStyle w:val="12"/>
              <w:ind w:left="345"/>
              <w:rPr>
                <w:sz w:val="24"/>
                <w:highlight w:val="none"/>
              </w:rPr>
            </w:pPr>
            <w:r>
              <w:rPr>
                <w:sz w:val="24"/>
                <w:highlight w:val="none"/>
              </w:rPr>
              <w:t>1</w:t>
            </w:r>
            <w:r>
              <w:rPr>
                <w:rFonts w:hint="default"/>
                <w:sz w:val="24"/>
                <w:highlight w:val="none"/>
                <w:lang w:val="ru-RU"/>
              </w:rPr>
              <w:t>2</w:t>
            </w:r>
            <w:r>
              <w:rPr>
                <w:spacing w:val="2"/>
                <w:sz w:val="24"/>
                <w:highlight w:val="none"/>
              </w:rPr>
              <w:t xml:space="preserve"> </w:t>
            </w:r>
            <w:r>
              <w:rPr>
                <w:spacing w:val="-4"/>
                <w:sz w:val="24"/>
                <w:highlight w:val="none"/>
              </w:rPr>
              <w:t>дней</w:t>
            </w:r>
          </w:p>
        </w:tc>
      </w:tr>
    </w:tbl>
    <w:p w14:paraId="6114DE4D">
      <w:pPr>
        <w:pStyle w:val="12"/>
        <w:spacing w:after="0"/>
        <w:rPr>
          <w:sz w:val="24"/>
          <w:highlight w:val="none"/>
        </w:rPr>
        <w:sectPr>
          <w:type w:val="continuous"/>
          <w:pgSz w:w="11910" w:h="16840"/>
          <w:pgMar w:top="1100" w:right="566" w:bottom="1116" w:left="1417" w:header="720" w:footer="720" w:gutter="0"/>
          <w:cols w:space="720" w:num="1"/>
        </w:sectPr>
      </w:pPr>
    </w:p>
    <w:tbl>
      <w:tblPr>
        <w:tblStyle w:val="5"/>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7097"/>
        <w:gridCol w:w="1479"/>
      </w:tblGrid>
      <w:tr w14:paraId="55421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88" w:type="dxa"/>
          </w:tcPr>
          <w:p w14:paraId="4863A12E">
            <w:pPr>
              <w:pStyle w:val="12"/>
              <w:ind w:left="66"/>
              <w:rPr>
                <w:sz w:val="24"/>
                <w:highlight w:val="none"/>
              </w:rPr>
            </w:pPr>
            <w:r>
              <w:rPr>
                <w:spacing w:val="-5"/>
                <w:sz w:val="24"/>
                <w:highlight w:val="none"/>
              </w:rPr>
              <w:t>1.7</w:t>
            </w:r>
          </w:p>
        </w:tc>
        <w:tc>
          <w:tcPr>
            <w:tcW w:w="7097" w:type="dxa"/>
          </w:tcPr>
          <w:p w14:paraId="61FE160E">
            <w:pPr>
              <w:pStyle w:val="12"/>
              <w:ind w:left="66"/>
              <w:rPr>
                <w:sz w:val="24"/>
                <w:highlight w:val="none"/>
              </w:rPr>
            </w:pPr>
            <w:r>
              <w:rPr>
                <w:sz w:val="24"/>
                <w:highlight w:val="none"/>
              </w:rPr>
              <w:t>Общая</w:t>
            </w:r>
            <w:r>
              <w:rPr>
                <w:spacing w:val="-6"/>
                <w:sz w:val="24"/>
                <w:highlight w:val="none"/>
              </w:rPr>
              <w:t xml:space="preserve"> </w:t>
            </w:r>
            <w:r>
              <w:rPr>
                <w:sz w:val="24"/>
                <w:highlight w:val="none"/>
              </w:rPr>
              <w:t>численность</w:t>
            </w:r>
            <w:r>
              <w:rPr>
                <w:spacing w:val="-2"/>
                <w:sz w:val="24"/>
                <w:highlight w:val="none"/>
              </w:rPr>
              <w:t xml:space="preserve"> </w:t>
            </w:r>
            <w:r>
              <w:rPr>
                <w:sz w:val="24"/>
                <w:highlight w:val="none"/>
              </w:rPr>
              <w:t>педагогических</w:t>
            </w:r>
            <w:r>
              <w:rPr>
                <w:spacing w:val="-8"/>
                <w:sz w:val="24"/>
                <w:highlight w:val="none"/>
              </w:rPr>
              <w:t xml:space="preserve"> </w:t>
            </w:r>
            <w:r>
              <w:rPr>
                <w:sz w:val="24"/>
                <w:highlight w:val="none"/>
              </w:rPr>
              <w:t>работников,</w:t>
            </w:r>
            <w:r>
              <w:rPr>
                <w:spacing w:val="-6"/>
                <w:sz w:val="24"/>
                <w:highlight w:val="none"/>
              </w:rPr>
              <w:t xml:space="preserve"> </w:t>
            </w:r>
            <w:r>
              <w:rPr>
                <w:sz w:val="24"/>
                <w:highlight w:val="none"/>
              </w:rPr>
              <w:t>в</w:t>
            </w:r>
            <w:r>
              <w:rPr>
                <w:spacing w:val="-2"/>
                <w:sz w:val="24"/>
                <w:highlight w:val="none"/>
              </w:rPr>
              <w:t xml:space="preserve"> </w:t>
            </w:r>
            <w:r>
              <w:rPr>
                <w:sz w:val="24"/>
                <w:highlight w:val="none"/>
              </w:rPr>
              <w:t>том</w:t>
            </w:r>
            <w:r>
              <w:rPr>
                <w:spacing w:val="-2"/>
                <w:sz w:val="24"/>
                <w:highlight w:val="none"/>
              </w:rPr>
              <w:t xml:space="preserve"> числе:</w:t>
            </w:r>
          </w:p>
        </w:tc>
        <w:tc>
          <w:tcPr>
            <w:tcW w:w="1479" w:type="dxa"/>
          </w:tcPr>
          <w:p w14:paraId="28B24448">
            <w:pPr>
              <w:pStyle w:val="12"/>
              <w:ind w:left="294" w:right="281"/>
              <w:jc w:val="center"/>
              <w:rPr>
                <w:sz w:val="24"/>
                <w:highlight w:val="none"/>
              </w:rPr>
            </w:pPr>
            <w:r>
              <w:rPr>
                <w:spacing w:val="-10"/>
                <w:sz w:val="24"/>
                <w:highlight w:val="none"/>
              </w:rPr>
              <w:t>1</w:t>
            </w:r>
          </w:p>
        </w:tc>
      </w:tr>
      <w:tr w14:paraId="55238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88" w:type="dxa"/>
          </w:tcPr>
          <w:p w14:paraId="6C12EE6F">
            <w:pPr>
              <w:pStyle w:val="12"/>
              <w:ind w:left="66"/>
              <w:rPr>
                <w:sz w:val="24"/>
                <w:highlight w:val="none"/>
              </w:rPr>
            </w:pPr>
            <w:r>
              <w:rPr>
                <w:spacing w:val="-2"/>
                <w:sz w:val="24"/>
                <w:highlight w:val="none"/>
              </w:rPr>
              <w:t>1.7.1</w:t>
            </w:r>
          </w:p>
        </w:tc>
        <w:tc>
          <w:tcPr>
            <w:tcW w:w="7097" w:type="dxa"/>
          </w:tcPr>
          <w:p w14:paraId="61DC6642">
            <w:pPr>
              <w:pStyle w:val="12"/>
              <w:tabs>
                <w:tab w:val="left" w:pos="2867"/>
                <w:tab w:val="left" w:pos="3620"/>
                <w:tab w:val="left" w:pos="5338"/>
              </w:tabs>
              <w:spacing w:line="276" w:lineRule="auto"/>
              <w:ind w:left="76" w:right="140" w:hanging="10"/>
              <w:rPr>
                <w:sz w:val="24"/>
                <w:highlight w:val="none"/>
              </w:rPr>
            </w:pPr>
            <w:r>
              <w:rPr>
                <w:spacing w:val="-2"/>
                <w:sz w:val="24"/>
                <w:highlight w:val="none"/>
              </w:rPr>
              <w:t>Численность/удельный</w:t>
            </w:r>
            <w:r>
              <w:rPr>
                <w:sz w:val="24"/>
                <w:highlight w:val="none"/>
              </w:rPr>
              <w:tab/>
            </w:r>
            <w:r>
              <w:rPr>
                <w:spacing w:val="-4"/>
                <w:sz w:val="24"/>
                <w:highlight w:val="none"/>
              </w:rPr>
              <w:t>вес</w:t>
            </w:r>
            <w:r>
              <w:rPr>
                <w:sz w:val="24"/>
                <w:highlight w:val="none"/>
              </w:rPr>
              <w:tab/>
            </w:r>
            <w:r>
              <w:rPr>
                <w:spacing w:val="-2"/>
                <w:sz w:val="24"/>
                <w:highlight w:val="none"/>
              </w:rPr>
              <w:t>численности</w:t>
            </w:r>
            <w:r>
              <w:rPr>
                <w:sz w:val="24"/>
                <w:highlight w:val="none"/>
              </w:rPr>
              <w:tab/>
            </w:r>
            <w:r>
              <w:rPr>
                <w:spacing w:val="-2"/>
                <w:sz w:val="24"/>
                <w:highlight w:val="none"/>
              </w:rPr>
              <w:t xml:space="preserve">педагогических </w:t>
            </w:r>
            <w:r>
              <w:rPr>
                <w:sz w:val="24"/>
                <w:highlight w:val="none"/>
              </w:rPr>
              <w:t>работников, имеющих высшее образование</w:t>
            </w:r>
          </w:p>
        </w:tc>
        <w:tc>
          <w:tcPr>
            <w:tcW w:w="1479" w:type="dxa"/>
          </w:tcPr>
          <w:p w14:paraId="335CD48F">
            <w:pPr>
              <w:pStyle w:val="12"/>
              <w:ind w:left="294" w:right="281"/>
              <w:jc w:val="center"/>
              <w:rPr>
                <w:sz w:val="24"/>
                <w:highlight w:val="none"/>
              </w:rPr>
            </w:pPr>
            <w:r>
              <w:rPr>
                <w:spacing w:val="-10"/>
                <w:sz w:val="24"/>
                <w:highlight w:val="none"/>
              </w:rPr>
              <w:t>0</w:t>
            </w:r>
          </w:p>
        </w:tc>
      </w:tr>
      <w:tr w14:paraId="59DCA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88" w:type="dxa"/>
          </w:tcPr>
          <w:p w14:paraId="6E8089A4">
            <w:pPr>
              <w:pStyle w:val="12"/>
              <w:ind w:left="66"/>
              <w:rPr>
                <w:sz w:val="24"/>
                <w:highlight w:val="none"/>
              </w:rPr>
            </w:pPr>
            <w:r>
              <w:rPr>
                <w:spacing w:val="-2"/>
                <w:sz w:val="24"/>
                <w:highlight w:val="none"/>
              </w:rPr>
              <w:t>1.7.2</w:t>
            </w:r>
          </w:p>
        </w:tc>
        <w:tc>
          <w:tcPr>
            <w:tcW w:w="7097" w:type="dxa"/>
          </w:tcPr>
          <w:p w14:paraId="36B228F5">
            <w:pPr>
              <w:pStyle w:val="12"/>
              <w:tabs>
                <w:tab w:val="left" w:pos="2867"/>
                <w:tab w:val="left" w:pos="3620"/>
                <w:tab w:val="left" w:pos="5338"/>
              </w:tabs>
              <w:ind w:left="76" w:hanging="10"/>
              <w:rPr>
                <w:sz w:val="24"/>
                <w:highlight w:val="none"/>
              </w:rPr>
            </w:pPr>
            <w:r>
              <w:rPr>
                <w:spacing w:val="-2"/>
                <w:sz w:val="24"/>
                <w:highlight w:val="none"/>
              </w:rPr>
              <w:t>Численность/удельный</w:t>
            </w:r>
            <w:r>
              <w:rPr>
                <w:sz w:val="24"/>
                <w:highlight w:val="none"/>
              </w:rPr>
              <w:tab/>
            </w:r>
            <w:r>
              <w:rPr>
                <w:spacing w:val="-5"/>
                <w:sz w:val="24"/>
                <w:highlight w:val="none"/>
              </w:rPr>
              <w:t>вес</w:t>
            </w:r>
            <w:r>
              <w:rPr>
                <w:sz w:val="24"/>
                <w:highlight w:val="none"/>
              </w:rPr>
              <w:tab/>
            </w:r>
            <w:r>
              <w:rPr>
                <w:spacing w:val="-2"/>
                <w:sz w:val="24"/>
                <w:highlight w:val="none"/>
              </w:rPr>
              <w:t>численности</w:t>
            </w:r>
            <w:r>
              <w:rPr>
                <w:sz w:val="24"/>
                <w:highlight w:val="none"/>
              </w:rPr>
              <w:tab/>
            </w:r>
            <w:r>
              <w:rPr>
                <w:spacing w:val="-2"/>
                <w:sz w:val="24"/>
                <w:highlight w:val="none"/>
              </w:rPr>
              <w:t>педагогических</w:t>
            </w:r>
          </w:p>
          <w:p w14:paraId="698F5F87">
            <w:pPr>
              <w:pStyle w:val="12"/>
              <w:tabs>
                <w:tab w:val="left" w:pos="1562"/>
                <w:tab w:val="left" w:pos="2804"/>
                <w:tab w:val="left" w:pos="3826"/>
                <w:tab w:val="left" w:pos="5332"/>
              </w:tabs>
              <w:spacing w:before="7" w:line="310" w:lineRule="atLeast"/>
              <w:ind w:left="76" w:right="141"/>
              <w:rPr>
                <w:sz w:val="24"/>
                <w:highlight w:val="none"/>
              </w:rPr>
            </w:pPr>
            <w:r>
              <w:rPr>
                <w:spacing w:val="-2"/>
                <w:sz w:val="24"/>
                <w:highlight w:val="none"/>
              </w:rPr>
              <w:t>работников,</w:t>
            </w:r>
            <w:r>
              <w:rPr>
                <w:sz w:val="24"/>
                <w:highlight w:val="none"/>
              </w:rPr>
              <w:tab/>
            </w:r>
            <w:r>
              <w:rPr>
                <w:spacing w:val="-2"/>
                <w:sz w:val="24"/>
                <w:highlight w:val="none"/>
              </w:rPr>
              <w:t>имеющих</w:t>
            </w:r>
            <w:r>
              <w:rPr>
                <w:sz w:val="24"/>
                <w:highlight w:val="none"/>
              </w:rPr>
              <w:tab/>
            </w:r>
            <w:r>
              <w:rPr>
                <w:spacing w:val="-2"/>
                <w:sz w:val="24"/>
                <w:highlight w:val="none"/>
              </w:rPr>
              <w:t>высшее</w:t>
            </w:r>
            <w:r>
              <w:rPr>
                <w:sz w:val="24"/>
                <w:highlight w:val="none"/>
              </w:rPr>
              <w:tab/>
            </w:r>
            <w:r>
              <w:rPr>
                <w:spacing w:val="-2"/>
                <w:sz w:val="24"/>
                <w:highlight w:val="none"/>
              </w:rPr>
              <w:t>образование</w:t>
            </w:r>
            <w:r>
              <w:rPr>
                <w:sz w:val="24"/>
                <w:highlight w:val="none"/>
              </w:rPr>
              <w:tab/>
            </w:r>
            <w:r>
              <w:rPr>
                <w:spacing w:val="-2"/>
                <w:sz w:val="24"/>
                <w:highlight w:val="none"/>
              </w:rPr>
              <w:t xml:space="preserve">педагогической </w:t>
            </w:r>
            <w:r>
              <w:rPr>
                <w:sz w:val="24"/>
                <w:highlight w:val="none"/>
              </w:rPr>
              <w:t>направленности (профиля)</w:t>
            </w:r>
          </w:p>
        </w:tc>
        <w:tc>
          <w:tcPr>
            <w:tcW w:w="1479" w:type="dxa"/>
          </w:tcPr>
          <w:p w14:paraId="3F41CB9E">
            <w:pPr>
              <w:pStyle w:val="12"/>
              <w:ind w:right="321"/>
              <w:jc w:val="right"/>
              <w:rPr>
                <w:sz w:val="24"/>
                <w:highlight w:val="none"/>
              </w:rPr>
            </w:pPr>
            <w:r>
              <w:rPr>
                <w:sz w:val="24"/>
                <w:highlight w:val="none"/>
              </w:rPr>
              <w:t>1/</w:t>
            </w:r>
            <w:r>
              <w:rPr>
                <w:spacing w:val="2"/>
                <w:sz w:val="24"/>
                <w:highlight w:val="none"/>
              </w:rPr>
              <w:t xml:space="preserve"> </w:t>
            </w:r>
            <w:r>
              <w:rPr>
                <w:spacing w:val="-4"/>
                <w:sz w:val="24"/>
                <w:highlight w:val="none"/>
              </w:rPr>
              <w:t>100%</w:t>
            </w:r>
          </w:p>
        </w:tc>
      </w:tr>
      <w:tr w14:paraId="5063C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88" w:type="dxa"/>
          </w:tcPr>
          <w:p w14:paraId="2F783024">
            <w:pPr>
              <w:pStyle w:val="12"/>
              <w:ind w:left="66"/>
              <w:rPr>
                <w:sz w:val="24"/>
                <w:highlight w:val="none"/>
              </w:rPr>
            </w:pPr>
            <w:r>
              <w:rPr>
                <w:spacing w:val="-2"/>
                <w:sz w:val="24"/>
                <w:highlight w:val="none"/>
              </w:rPr>
              <w:t>1.7.3</w:t>
            </w:r>
          </w:p>
        </w:tc>
        <w:tc>
          <w:tcPr>
            <w:tcW w:w="7097" w:type="dxa"/>
          </w:tcPr>
          <w:p w14:paraId="155B78A8">
            <w:pPr>
              <w:pStyle w:val="12"/>
              <w:tabs>
                <w:tab w:val="left" w:pos="2867"/>
                <w:tab w:val="left" w:pos="3620"/>
                <w:tab w:val="left" w:pos="5338"/>
              </w:tabs>
              <w:ind w:left="66"/>
              <w:rPr>
                <w:sz w:val="24"/>
                <w:highlight w:val="none"/>
              </w:rPr>
            </w:pPr>
            <w:r>
              <w:rPr>
                <w:spacing w:val="-2"/>
                <w:sz w:val="24"/>
                <w:highlight w:val="none"/>
              </w:rPr>
              <w:t>Численность/удельный</w:t>
            </w:r>
            <w:r>
              <w:rPr>
                <w:sz w:val="24"/>
                <w:highlight w:val="none"/>
              </w:rPr>
              <w:tab/>
            </w:r>
            <w:r>
              <w:rPr>
                <w:spacing w:val="-5"/>
                <w:sz w:val="24"/>
                <w:highlight w:val="none"/>
              </w:rPr>
              <w:t>вес</w:t>
            </w:r>
            <w:r>
              <w:rPr>
                <w:sz w:val="24"/>
                <w:highlight w:val="none"/>
              </w:rPr>
              <w:tab/>
            </w:r>
            <w:r>
              <w:rPr>
                <w:spacing w:val="-2"/>
                <w:sz w:val="24"/>
                <w:highlight w:val="none"/>
              </w:rPr>
              <w:t>численности</w:t>
            </w:r>
            <w:r>
              <w:rPr>
                <w:sz w:val="24"/>
                <w:highlight w:val="none"/>
              </w:rPr>
              <w:tab/>
            </w:r>
            <w:r>
              <w:rPr>
                <w:spacing w:val="-2"/>
                <w:sz w:val="24"/>
                <w:highlight w:val="none"/>
              </w:rPr>
              <w:t>педагогических</w:t>
            </w:r>
          </w:p>
          <w:p w14:paraId="092E17DE">
            <w:pPr>
              <w:pStyle w:val="12"/>
              <w:spacing w:before="41"/>
              <w:ind w:left="76"/>
              <w:rPr>
                <w:sz w:val="24"/>
                <w:highlight w:val="none"/>
              </w:rPr>
            </w:pPr>
            <w:r>
              <w:rPr>
                <w:sz w:val="24"/>
                <w:highlight w:val="none"/>
              </w:rPr>
              <w:t>работников,</w:t>
            </w:r>
            <w:r>
              <w:rPr>
                <w:spacing w:val="-4"/>
                <w:sz w:val="24"/>
                <w:highlight w:val="none"/>
              </w:rPr>
              <w:t xml:space="preserve"> </w:t>
            </w:r>
            <w:r>
              <w:rPr>
                <w:sz w:val="24"/>
                <w:highlight w:val="none"/>
              </w:rPr>
              <w:t>имеющих</w:t>
            </w:r>
            <w:r>
              <w:rPr>
                <w:spacing w:val="-7"/>
                <w:sz w:val="24"/>
                <w:highlight w:val="none"/>
              </w:rPr>
              <w:t xml:space="preserve"> </w:t>
            </w:r>
            <w:r>
              <w:rPr>
                <w:sz w:val="24"/>
                <w:highlight w:val="none"/>
              </w:rPr>
              <w:t>среднее</w:t>
            </w:r>
            <w:r>
              <w:rPr>
                <w:spacing w:val="-4"/>
                <w:sz w:val="24"/>
                <w:highlight w:val="none"/>
              </w:rPr>
              <w:t xml:space="preserve"> </w:t>
            </w:r>
            <w:r>
              <w:rPr>
                <w:sz w:val="24"/>
                <w:highlight w:val="none"/>
              </w:rPr>
              <w:t>профессиональное</w:t>
            </w:r>
            <w:r>
              <w:rPr>
                <w:spacing w:val="-8"/>
                <w:sz w:val="24"/>
                <w:highlight w:val="none"/>
              </w:rPr>
              <w:t xml:space="preserve"> </w:t>
            </w:r>
            <w:r>
              <w:rPr>
                <w:spacing w:val="-2"/>
                <w:sz w:val="24"/>
                <w:highlight w:val="none"/>
              </w:rPr>
              <w:t>образование</w:t>
            </w:r>
          </w:p>
        </w:tc>
        <w:tc>
          <w:tcPr>
            <w:tcW w:w="1479" w:type="dxa"/>
          </w:tcPr>
          <w:p w14:paraId="3F0BC786">
            <w:pPr>
              <w:pStyle w:val="12"/>
              <w:ind w:left="23" w:right="304"/>
              <w:jc w:val="center"/>
              <w:rPr>
                <w:sz w:val="24"/>
                <w:highlight w:val="none"/>
              </w:rPr>
            </w:pPr>
            <w:r>
              <w:rPr>
                <w:spacing w:val="-10"/>
                <w:sz w:val="24"/>
                <w:highlight w:val="none"/>
              </w:rPr>
              <w:t>0</w:t>
            </w:r>
          </w:p>
        </w:tc>
      </w:tr>
      <w:tr w14:paraId="3495E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788" w:type="dxa"/>
          </w:tcPr>
          <w:p w14:paraId="1873DDFA">
            <w:pPr>
              <w:pStyle w:val="12"/>
              <w:ind w:left="66"/>
              <w:rPr>
                <w:sz w:val="24"/>
                <w:highlight w:val="none"/>
              </w:rPr>
            </w:pPr>
            <w:r>
              <w:rPr>
                <w:spacing w:val="-2"/>
                <w:sz w:val="24"/>
                <w:highlight w:val="none"/>
              </w:rPr>
              <w:t>1.7.4</w:t>
            </w:r>
          </w:p>
        </w:tc>
        <w:tc>
          <w:tcPr>
            <w:tcW w:w="7097" w:type="dxa"/>
          </w:tcPr>
          <w:p w14:paraId="0E857590">
            <w:pPr>
              <w:pStyle w:val="12"/>
              <w:tabs>
                <w:tab w:val="left" w:pos="2867"/>
                <w:tab w:val="left" w:pos="3620"/>
                <w:tab w:val="left" w:pos="5338"/>
              </w:tabs>
              <w:spacing w:line="276" w:lineRule="auto"/>
              <w:ind w:left="76" w:right="135" w:hanging="10"/>
              <w:rPr>
                <w:sz w:val="24"/>
                <w:highlight w:val="none"/>
              </w:rPr>
            </w:pPr>
            <w:r>
              <w:rPr>
                <w:spacing w:val="-2"/>
                <w:sz w:val="24"/>
                <w:highlight w:val="none"/>
              </w:rPr>
              <w:t>Численность/удельный</w:t>
            </w:r>
            <w:r>
              <w:rPr>
                <w:sz w:val="24"/>
                <w:highlight w:val="none"/>
              </w:rPr>
              <w:tab/>
            </w:r>
            <w:r>
              <w:rPr>
                <w:spacing w:val="-4"/>
                <w:sz w:val="24"/>
                <w:highlight w:val="none"/>
              </w:rPr>
              <w:t>вес</w:t>
            </w:r>
            <w:r>
              <w:rPr>
                <w:sz w:val="24"/>
                <w:highlight w:val="none"/>
              </w:rPr>
              <w:tab/>
            </w:r>
            <w:r>
              <w:rPr>
                <w:spacing w:val="-2"/>
                <w:sz w:val="24"/>
                <w:highlight w:val="none"/>
              </w:rPr>
              <w:t>численности</w:t>
            </w:r>
            <w:r>
              <w:rPr>
                <w:sz w:val="24"/>
                <w:highlight w:val="none"/>
              </w:rPr>
              <w:tab/>
            </w:r>
            <w:r>
              <w:rPr>
                <w:spacing w:val="-2"/>
                <w:sz w:val="24"/>
                <w:highlight w:val="none"/>
              </w:rPr>
              <w:t xml:space="preserve">педагогических </w:t>
            </w:r>
            <w:r>
              <w:rPr>
                <w:sz w:val="24"/>
                <w:highlight w:val="none"/>
              </w:rPr>
              <w:t>работников,</w:t>
            </w:r>
            <w:r>
              <w:rPr>
                <w:spacing w:val="67"/>
                <w:w w:val="150"/>
                <w:sz w:val="24"/>
                <w:highlight w:val="none"/>
              </w:rPr>
              <w:t xml:space="preserve"> </w:t>
            </w:r>
            <w:r>
              <w:rPr>
                <w:sz w:val="24"/>
                <w:highlight w:val="none"/>
              </w:rPr>
              <w:t>имеющих</w:t>
            </w:r>
            <w:r>
              <w:rPr>
                <w:spacing w:val="67"/>
                <w:w w:val="150"/>
                <w:sz w:val="24"/>
                <w:highlight w:val="none"/>
              </w:rPr>
              <w:t xml:space="preserve"> </w:t>
            </w:r>
            <w:r>
              <w:rPr>
                <w:sz w:val="24"/>
                <w:highlight w:val="none"/>
              </w:rPr>
              <w:t>среднее</w:t>
            </w:r>
            <w:r>
              <w:rPr>
                <w:spacing w:val="71"/>
                <w:w w:val="150"/>
                <w:sz w:val="24"/>
                <w:highlight w:val="none"/>
              </w:rPr>
              <w:t xml:space="preserve"> </w:t>
            </w:r>
            <w:r>
              <w:rPr>
                <w:sz w:val="24"/>
                <w:highlight w:val="none"/>
              </w:rPr>
              <w:t>профессиональное</w:t>
            </w:r>
            <w:r>
              <w:rPr>
                <w:spacing w:val="67"/>
                <w:w w:val="150"/>
                <w:sz w:val="24"/>
                <w:highlight w:val="none"/>
              </w:rPr>
              <w:t xml:space="preserve"> </w:t>
            </w:r>
            <w:r>
              <w:rPr>
                <w:spacing w:val="-2"/>
                <w:sz w:val="24"/>
                <w:highlight w:val="none"/>
              </w:rPr>
              <w:t>образование</w:t>
            </w:r>
          </w:p>
          <w:p w14:paraId="7791CCAC">
            <w:pPr>
              <w:pStyle w:val="12"/>
              <w:spacing w:before="4"/>
              <w:ind w:left="76"/>
              <w:rPr>
                <w:sz w:val="24"/>
                <w:highlight w:val="none"/>
              </w:rPr>
            </w:pPr>
            <w:r>
              <w:rPr>
                <w:sz w:val="24"/>
                <w:highlight w:val="none"/>
              </w:rPr>
              <w:t>педагогической</w:t>
            </w:r>
            <w:r>
              <w:rPr>
                <w:spacing w:val="-8"/>
                <w:sz w:val="24"/>
                <w:highlight w:val="none"/>
              </w:rPr>
              <w:t xml:space="preserve"> </w:t>
            </w:r>
            <w:r>
              <w:rPr>
                <w:sz w:val="24"/>
                <w:highlight w:val="none"/>
              </w:rPr>
              <w:t>направленности</w:t>
            </w:r>
            <w:r>
              <w:rPr>
                <w:spacing w:val="-7"/>
                <w:sz w:val="24"/>
                <w:highlight w:val="none"/>
              </w:rPr>
              <w:t xml:space="preserve"> </w:t>
            </w:r>
            <w:r>
              <w:rPr>
                <w:spacing w:val="-2"/>
                <w:sz w:val="24"/>
                <w:highlight w:val="none"/>
              </w:rPr>
              <w:t>(профиля)</w:t>
            </w:r>
          </w:p>
        </w:tc>
        <w:tc>
          <w:tcPr>
            <w:tcW w:w="1479" w:type="dxa"/>
          </w:tcPr>
          <w:p w14:paraId="1FC1F178">
            <w:pPr>
              <w:pStyle w:val="12"/>
              <w:ind w:left="294" w:right="281"/>
              <w:jc w:val="center"/>
              <w:rPr>
                <w:sz w:val="24"/>
                <w:highlight w:val="none"/>
              </w:rPr>
            </w:pPr>
            <w:r>
              <w:rPr>
                <w:spacing w:val="-10"/>
                <w:sz w:val="24"/>
                <w:highlight w:val="none"/>
              </w:rPr>
              <w:t>0</w:t>
            </w:r>
          </w:p>
        </w:tc>
      </w:tr>
      <w:tr w14:paraId="202D5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788" w:type="dxa"/>
          </w:tcPr>
          <w:p w14:paraId="012BFB13">
            <w:pPr>
              <w:pStyle w:val="12"/>
              <w:ind w:left="66"/>
              <w:rPr>
                <w:sz w:val="24"/>
                <w:highlight w:val="none"/>
              </w:rPr>
            </w:pPr>
            <w:r>
              <w:rPr>
                <w:spacing w:val="-5"/>
                <w:sz w:val="24"/>
                <w:highlight w:val="none"/>
              </w:rPr>
              <w:t>1.8</w:t>
            </w:r>
          </w:p>
        </w:tc>
        <w:tc>
          <w:tcPr>
            <w:tcW w:w="7097" w:type="dxa"/>
          </w:tcPr>
          <w:p w14:paraId="25AC0C06">
            <w:pPr>
              <w:pStyle w:val="12"/>
              <w:spacing w:line="276" w:lineRule="auto"/>
              <w:ind w:left="76" w:right="140" w:hanging="10"/>
              <w:jc w:val="both"/>
              <w:rPr>
                <w:sz w:val="24"/>
                <w:highlight w:val="none"/>
              </w:rPr>
            </w:pPr>
            <w:r>
              <w:rPr>
                <w:sz w:val="24"/>
                <w:highlight w:val="none"/>
              </w:rPr>
              <w:t>Численность/удельный вес численности педагогических работников,</w:t>
            </w:r>
            <w:r>
              <w:rPr>
                <w:spacing w:val="-5"/>
                <w:sz w:val="24"/>
                <w:highlight w:val="none"/>
              </w:rPr>
              <w:t xml:space="preserve"> </w:t>
            </w:r>
            <w:r>
              <w:rPr>
                <w:sz w:val="24"/>
                <w:highlight w:val="none"/>
              </w:rPr>
              <w:t>которым</w:t>
            </w:r>
            <w:r>
              <w:rPr>
                <w:spacing w:val="-6"/>
                <w:sz w:val="24"/>
                <w:highlight w:val="none"/>
              </w:rPr>
              <w:t xml:space="preserve"> </w:t>
            </w:r>
            <w:r>
              <w:rPr>
                <w:sz w:val="24"/>
                <w:highlight w:val="none"/>
              </w:rPr>
              <w:t>по</w:t>
            </w:r>
            <w:r>
              <w:rPr>
                <w:spacing w:val="40"/>
                <w:sz w:val="24"/>
                <w:highlight w:val="none"/>
              </w:rPr>
              <w:t xml:space="preserve"> </w:t>
            </w:r>
            <w:r>
              <w:rPr>
                <w:sz w:val="24"/>
                <w:highlight w:val="none"/>
              </w:rPr>
              <w:t>аттестации</w:t>
            </w:r>
            <w:r>
              <w:rPr>
                <w:spacing w:val="-6"/>
                <w:sz w:val="24"/>
                <w:highlight w:val="none"/>
              </w:rPr>
              <w:t xml:space="preserve"> </w:t>
            </w:r>
            <w:r>
              <w:rPr>
                <w:sz w:val="24"/>
                <w:highlight w:val="none"/>
              </w:rPr>
              <w:t>присвоена</w:t>
            </w:r>
            <w:r>
              <w:rPr>
                <w:spacing w:val="-12"/>
                <w:sz w:val="24"/>
                <w:highlight w:val="none"/>
              </w:rPr>
              <w:t xml:space="preserve"> </w:t>
            </w:r>
            <w:r>
              <w:rPr>
                <w:sz w:val="24"/>
                <w:highlight w:val="none"/>
              </w:rPr>
              <w:t>квалификационная категория,</w:t>
            </w:r>
            <w:r>
              <w:rPr>
                <w:spacing w:val="-12"/>
                <w:sz w:val="24"/>
                <w:highlight w:val="none"/>
              </w:rPr>
              <w:t xml:space="preserve"> </w:t>
            </w:r>
            <w:r>
              <w:rPr>
                <w:sz w:val="24"/>
                <w:highlight w:val="none"/>
              </w:rPr>
              <w:t>в</w:t>
            </w:r>
            <w:r>
              <w:rPr>
                <w:spacing w:val="-9"/>
                <w:sz w:val="24"/>
                <w:highlight w:val="none"/>
              </w:rPr>
              <w:t xml:space="preserve"> </w:t>
            </w:r>
            <w:r>
              <w:rPr>
                <w:sz w:val="24"/>
                <w:highlight w:val="none"/>
              </w:rPr>
              <w:t>общей</w:t>
            </w:r>
            <w:r>
              <w:rPr>
                <w:spacing w:val="-10"/>
                <w:sz w:val="24"/>
                <w:highlight w:val="none"/>
              </w:rPr>
              <w:t xml:space="preserve"> </w:t>
            </w:r>
            <w:r>
              <w:rPr>
                <w:sz w:val="24"/>
                <w:highlight w:val="none"/>
              </w:rPr>
              <w:t>численности</w:t>
            </w:r>
            <w:r>
              <w:rPr>
                <w:spacing w:val="-9"/>
                <w:sz w:val="24"/>
                <w:highlight w:val="none"/>
              </w:rPr>
              <w:t xml:space="preserve"> </w:t>
            </w:r>
            <w:r>
              <w:rPr>
                <w:sz w:val="24"/>
                <w:highlight w:val="none"/>
              </w:rPr>
              <w:t>педагогических</w:t>
            </w:r>
            <w:r>
              <w:rPr>
                <w:spacing w:val="-11"/>
                <w:sz w:val="24"/>
                <w:highlight w:val="none"/>
              </w:rPr>
              <w:t xml:space="preserve"> </w:t>
            </w:r>
            <w:r>
              <w:rPr>
                <w:sz w:val="24"/>
                <w:highlight w:val="none"/>
              </w:rPr>
              <w:t>работников,</w:t>
            </w:r>
            <w:r>
              <w:rPr>
                <w:spacing w:val="-8"/>
                <w:sz w:val="24"/>
                <w:highlight w:val="none"/>
              </w:rPr>
              <w:t xml:space="preserve"> </w:t>
            </w:r>
            <w:r>
              <w:rPr>
                <w:sz w:val="24"/>
                <w:highlight w:val="none"/>
              </w:rPr>
              <w:t>в</w:t>
            </w:r>
            <w:r>
              <w:rPr>
                <w:spacing w:val="-9"/>
                <w:sz w:val="24"/>
                <w:highlight w:val="none"/>
              </w:rPr>
              <w:t xml:space="preserve"> </w:t>
            </w:r>
            <w:r>
              <w:rPr>
                <w:spacing w:val="-5"/>
                <w:sz w:val="24"/>
                <w:highlight w:val="none"/>
              </w:rPr>
              <w:t>том</w:t>
            </w:r>
          </w:p>
          <w:p w14:paraId="7DC8471A">
            <w:pPr>
              <w:pStyle w:val="12"/>
              <w:spacing w:before="0" w:line="275" w:lineRule="exact"/>
              <w:ind w:left="76"/>
              <w:rPr>
                <w:sz w:val="24"/>
                <w:highlight w:val="none"/>
              </w:rPr>
            </w:pPr>
            <w:r>
              <w:rPr>
                <w:spacing w:val="-2"/>
                <w:sz w:val="24"/>
                <w:highlight w:val="none"/>
              </w:rPr>
              <w:t>числе:</w:t>
            </w:r>
          </w:p>
        </w:tc>
        <w:tc>
          <w:tcPr>
            <w:tcW w:w="1479" w:type="dxa"/>
          </w:tcPr>
          <w:p w14:paraId="427B9446">
            <w:pPr>
              <w:pStyle w:val="12"/>
              <w:ind w:right="345"/>
              <w:jc w:val="right"/>
              <w:rPr>
                <w:sz w:val="24"/>
                <w:highlight w:val="none"/>
              </w:rPr>
            </w:pPr>
            <w:r>
              <w:rPr>
                <w:sz w:val="24"/>
                <w:highlight w:val="none"/>
              </w:rPr>
              <w:t>1/100</w:t>
            </w:r>
            <w:r>
              <w:rPr>
                <w:spacing w:val="2"/>
                <w:sz w:val="24"/>
                <w:highlight w:val="none"/>
              </w:rPr>
              <w:t xml:space="preserve"> </w:t>
            </w:r>
            <w:r>
              <w:rPr>
                <w:spacing w:val="-10"/>
                <w:sz w:val="24"/>
                <w:highlight w:val="none"/>
              </w:rPr>
              <w:t>%</w:t>
            </w:r>
          </w:p>
        </w:tc>
      </w:tr>
      <w:tr w14:paraId="4308D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88" w:type="dxa"/>
          </w:tcPr>
          <w:p w14:paraId="1619F4AC">
            <w:pPr>
              <w:pStyle w:val="12"/>
              <w:ind w:left="66"/>
              <w:rPr>
                <w:sz w:val="24"/>
                <w:highlight w:val="none"/>
              </w:rPr>
            </w:pPr>
            <w:r>
              <w:rPr>
                <w:spacing w:val="-2"/>
                <w:sz w:val="24"/>
                <w:highlight w:val="none"/>
              </w:rPr>
              <w:t>1.8.1</w:t>
            </w:r>
          </w:p>
        </w:tc>
        <w:tc>
          <w:tcPr>
            <w:tcW w:w="7097" w:type="dxa"/>
          </w:tcPr>
          <w:p w14:paraId="3695184B">
            <w:pPr>
              <w:pStyle w:val="12"/>
              <w:ind w:left="66"/>
              <w:rPr>
                <w:sz w:val="24"/>
                <w:highlight w:val="none"/>
              </w:rPr>
            </w:pPr>
            <w:r>
              <w:rPr>
                <w:spacing w:val="-2"/>
                <w:sz w:val="24"/>
                <w:highlight w:val="none"/>
              </w:rPr>
              <w:t>Высшая</w:t>
            </w:r>
          </w:p>
        </w:tc>
        <w:tc>
          <w:tcPr>
            <w:tcW w:w="1479" w:type="dxa"/>
          </w:tcPr>
          <w:p w14:paraId="5492A9BB">
            <w:pPr>
              <w:pStyle w:val="12"/>
              <w:ind w:left="294" w:right="281"/>
              <w:jc w:val="center"/>
              <w:rPr>
                <w:sz w:val="24"/>
                <w:highlight w:val="none"/>
              </w:rPr>
            </w:pPr>
            <w:r>
              <w:rPr>
                <w:spacing w:val="-10"/>
                <w:sz w:val="24"/>
                <w:highlight w:val="none"/>
              </w:rPr>
              <w:t>0</w:t>
            </w:r>
          </w:p>
        </w:tc>
      </w:tr>
      <w:tr w14:paraId="4755E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88" w:type="dxa"/>
          </w:tcPr>
          <w:p w14:paraId="742411C2">
            <w:pPr>
              <w:pStyle w:val="12"/>
              <w:ind w:left="66"/>
              <w:rPr>
                <w:sz w:val="24"/>
                <w:highlight w:val="none"/>
              </w:rPr>
            </w:pPr>
            <w:r>
              <w:rPr>
                <w:spacing w:val="-2"/>
                <w:sz w:val="24"/>
                <w:highlight w:val="none"/>
              </w:rPr>
              <w:t>1.8.2</w:t>
            </w:r>
          </w:p>
        </w:tc>
        <w:tc>
          <w:tcPr>
            <w:tcW w:w="7097" w:type="dxa"/>
          </w:tcPr>
          <w:p w14:paraId="0A93C6EC">
            <w:pPr>
              <w:pStyle w:val="12"/>
              <w:ind w:left="66"/>
              <w:rPr>
                <w:sz w:val="24"/>
                <w:highlight w:val="none"/>
              </w:rPr>
            </w:pPr>
            <w:r>
              <w:rPr>
                <w:spacing w:val="-2"/>
                <w:sz w:val="24"/>
                <w:highlight w:val="none"/>
              </w:rPr>
              <w:t>Первая</w:t>
            </w:r>
          </w:p>
        </w:tc>
        <w:tc>
          <w:tcPr>
            <w:tcW w:w="1479" w:type="dxa"/>
          </w:tcPr>
          <w:p w14:paraId="3A891EEC">
            <w:pPr>
              <w:pStyle w:val="12"/>
              <w:ind w:left="340"/>
              <w:rPr>
                <w:sz w:val="24"/>
                <w:highlight w:val="none"/>
              </w:rPr>
            </w:pPr>
            <w:r>
              <w:rPr>
                <w:spacing w:val="-2"/>
                <w:sz w:val="24"/>
                <w:highlight w:val="none"/>
              </w:rPr>
              <w:t>1/100%</w:t>
            </w:r>
          </w:p>
        </w:tc>
      </w:tr>
      <w:tr w14:paraId="3A7B0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88" w:type="dxa"/>
          </w:tcPr>
          <w:p w14:paraId="39D98C9B">
            <w:pPr>
              <w:pStyle w:val="12"/>
              <w:ind w:left="66"/>
              <w:rPr>
                <w:sz w:val="24"/>
                <w:highlight w:val="none"/>
              </w:rPr>
            </w:pPr>
            <w:r>
              <w:rPr>
                <w:spacing w:val="-5"/>
                <w:sz w:val="24"/>
                <w:highlight w:val="none"/>
              </w:rPr>
              <w:t>1.9</w:t>
            </w:r>
          </w:p>
        </w:tc>
        <w:tc>
          <w:tcPr>
            <w:tcW w:w="7097" w:type="dxa"/>
          </w:tcPr>
          <w:p w14:paraId="6DA982C1">
            <w:pPr>
              <w:pStyle w:val="12"/>
              <w:spacing w:line="276" w:lineRule="auto"/>
              <w:ind w:left="76" w:right="32" w:hanging="10"/>
              <w:rPr>
                <w:sz w:val="24"/>
                <w:highlight w:val="none"/>
              </w:rPr>
            </w:pPr>
            <w:r>
              <w:rPr>
                <w:spacing w:val="-2"/>
                <w:sz w:val="24"/>
                <w:highlight w:val="none"/>
              </w:rPr>
              <w:t xml:space="preserve">Численность/удельный вес численности педагогических работников </w:t>
            </w:r>
            <w:r>
              <w:rPr>
                <w:sz w:val="24"/>
                <w:highlight w:val="none"/>
              </w:rPr>
              <w:t>в</w:t>
            </w:r>
            <w:r>
              <w:rPr>
                <w:spacing w:val="16"/>
                <w:sz w:val="24"/>
                <w:highlight w:val="none"/>
              </w:rPr>
              <w:t xml:space="preserve"> </w:t>
            </w:r>
            <w:r>
              <w:rPr>
                <w:sz w:val="24"/>
                <w:highlight w:val="none"/>
              </w:rPr>
              <w:t>общей</w:t>
            </w:r>
            <w:r>
              <w:rPr>
                <w:spacing w:val="22"/>
                <w:sz w:val="24"/>
                <w:highlight w:val="none"/>
              </w:rPr>
              <w:t xml:space="preserve"> </w:t>
            </w:r>
            <w:r>
              <w:rPr>
                <w:sz w:val="24"/>
                <w:highlight w:val="none"/>
              </w:rPr>
              <w:t>численности</w:t>
            </w:r>
            <w:r>
              <w:rPr>
                <w:spacing w:val="22"/>
                <w:sz w:val="24"/>
                <w:highlight w:val="none"/>
              </w:rPr>
              <w:t xml:space="preserve"> </w:t>
            </w:r>
            <w:r>
              <w:rPr>
                <w:sz w:val="24"/>
                <w:highlight w:val="none"/>
              </w:rPr>
              <w:t>педагогических</w:t>
            </w:r>
            <w:r>
              <w:rPr>
                <w:spacing w:val="16"/>
                <w:sz w:val="24"/>
                <w:highlight w:val="none"/>
              </w:rPr>
              <w:t xml:space="preserve"> </w:t>
            </w:r>
            <w:r>
              <w:rPr>
                <w:sz w:val="24"/>
                <w:highlight w:val="none"/>
              </w:rPr>
              <w:t>работников,</w:t>
            </w:r>
            <w:r>
              <w:rPr>
                <w:spacing w:val="24"/>
                <w:sz w:val="24"/>
                <w:highlight w:val="none"/>
              </w:rPr>
              <w:t xml:space="preserve"> </w:t>
            </w:r>
            <w:r>
              <w:rPr>
                <w:spacing w:val="-2"/>
                <w:sz w:val="24"/>
                <w:highlight w:val="none"/>
              </w:rPr>
              <w:t>педагогический</w:t>
            </w:r>
          </w:p>
          <w:p w14:paraId="6CBBD894">
            <w:pPr>
              <w:pStyle w:val="12"/>
              <w:spacing w:before="0" w:line="275" w:lineRule="exact"/>
              <w:ind w:left="76"/>
              <w:rPr>
                <w:sz w:val="24"/>
                <w:highlight w:val="none"/>
              </w:rPr>
            </w:pPr>
            <w:r>
              <w:rPr>
                <w:sz w:val="24"/>
                <w:highlight w:val="none"/>
              </w:rPr>
              <w:t>стаж</w:t>
            </w:r>
            <w:r>
              <w:rPr>
                <w:spacing w:val="-1"/>
                <w:sz w:val="24"/>
                <w:highlight w:val="none"/>
              </w:rPr>
              <w:t xml:space="preserve"> </w:t>
            </w:r>
            <w:r>
              <w:rPr>
                <w:sz w:val="24"/>
                <w:highlight w:val="none"/>
              </w:rPr>
              <w:t>работы которых</w:t>
            </w:r>
            <w:r>
              <w:rPr>
                <w:spacing w:val="-5"/>
                <w:sz w:val="24"/>
                <w:highlight w:val="none"/>
              </w:rPr>
              <w:t xml:space="preserve"> </w:t>
            </w:r>
            <w:r>
              <w:rPr>
                <w:spacing w:val="-2"/>
                <w:sz w:val="24"/>
                <w:highlight w:val="none"/>
              </w:rPr>
              <w:t>составляет:</w:t>
            </w:r>
          </w:p>
        </w:tc>
        <w:tc>
          <w:tcPr>
            <w:tcW w:w="1479" w:type="dxa"/>
          </w:tcPr>
          <w:p w14:paraId="3D6FF2C5">
            <w:pPr>
              <w:pStyle w:val="12"/>
              <w:spacing w:before="0"/>
              <w:rPr>
                <w:sz w:val="24"/>
                <w:highlight w:val="none"/>
              </w:rPr>
            </w:pPr>
          </w:p>
        </w:tc>
      </w:tr>
      <w:tr w14:paraId="29BC2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88" w:type="dxa"/>
          </w:tcPr>
          <w:p w14:paraId="70AA45B1">
            <w:pPr>
              <w:pStyle w:val="12"/>
              <w:ind w:left="66"/>
              <w:rPr>
                <w:sz w:val="24"/>
                <w:highlight w:val="none"/>
              </w:rPr>
            </w:pPr>
            <w:r>
              <w:rPr>
                <w:spacing w:val="-2"/>
                <w:sz w:val="24"/>
                <w:highlight w:val="none"/>
              </w:rPr>
              <w:t>1.9.1</w:t>
            </w:r>
          </w:p>
        </w:tc>
        <w:tc>
          <w:tcPr>
            <w:tcW w:w="7097" w:type="dxa"/>
          </w:tcPr>
          <w:p w14:paraId="58522043">
            <w:pPr>
              <w:pStyle w:val="12"/>
              <w:ind w:left="66"/>
              <w:rPr>
                <w:sz w:val="24"/>
                <w:highlight w:val="none"/>
              </w:rPr>
            </w:pPr>
            <w:r>
              <w:rPr>
                <w:sz w:val="24"/>
                <w:highlight w:val="none"/>
              </w:rPr>
              <w:t>До</w:t>
            </w:r>
            <w:r>
              <w:rPr>
                <w:spacing w:val="6"/>
                <w:sz w:val="24"/>
                <w:highlight w:val="none"/>
              </w:rPr>
              <w:t xml:space="preserve"> </w:t>
            </w:r>
            <w:r>
              <w:rPr>
                <w:sz w:val="24"/>
                <w:highlight w:val="none"/>
              </w:rPr>
              <w:t>5</w:t>
            </w:r>
            <w:r>
              <w:rPr>
                <w:spacing w:val="-3"/>
                <w:sz w:val="24"/>
                <w:highlight w:val="none"/>
              </w:rPr>
              <w:t xml:space="preserve"> </w:t>
            </w:r>
            <w:r>
              <w:rPr>
                <w:spacing w:val="-5"/>
                <w:sz w:val="24"/>
                <w:highlight w:val="none"/>
              </w:rPr>
              <w:t>лет</w:t>
            </w:r>
          </w:p>
        </w:tc>
        <w:tc>
          <w:tcPr>
            <w:tcW w:w="1479" w:type="dxa"/>
          </w:tcPr>
          <w:p w14:paraId="3E9B23D7">
            <w:pPr>
              <w:pStyle w:val="12"/>
              <w:ind w:left="294" w:right="281"/>
              <w:jc w:val="center"/>
              <w:rPr>
                <w:sz w:val="24"/>
                <w:highlight w:val="none"/>
              </w:rPr>
            </w:pPr>
            <w:r>
              <w:rPr>
                <w:spacing w:val="-10"/>
                <w:sz w:val="24"/>
                <w:highlight w:val="none"/>
              </w:rPr>
              <w:t>0</w:t>
            </w:r>
          </w:p>
        </w:tc>
      </w:tr>
      <w:tr w14:paraId="60932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788" w:type="dxa"/>
          </w:tcPr>
          <w:p w14:paraId="2B38E9DE">
            <w:pPr>
              <w:pStyle w:val="12"/>
              <w:ind w:left="66"/>
              <w:rPr>
                <w:sz w:val="24"/>
                <w:highlight w:val="none"/>
              </w:rPr>
            </w:pPr>
            <w:r>
              <w:rPr>
                <w:spacing w:val="-2"/>
                <w:sz w:val="24"/>
                <w:highlight w:val="none"/>
              </w:rPr>
              <w:t>1.9.2</w:t>
            </w:r>
          </w:p>
        </w:tc>
        <w:tc>
          <w:tcPr>
            <w:tcW w:w="7097" w:type="dxa"/>
          </w:tcPr>
          <w:p w14:paraId="0342FBC8">
            <w:pPr>
              <w:pStyle w:val="12"/>
              <w:ind w:left="66"/>
              <w:rPr>
                <w:sz w:val="24"/>
                <w:highlight w:val="none"/>
              </w:rPr>
            </w:pPr>
            <w:r>
              <w:rPr>
                <w:sz w:val="24"/>
                <w:highlight w:val="none"/>
              </w:rPr>
              <w:t>Свыше</w:t>
            </w:r>
            <w:r>
              <w:rPr>
                <w:spacing w:val="2"/>
                <w:sz w:val="24"/>
                <w:highlight w:val="none"/>
              </w:rPr>
              <w:t xml:space="preserve"> </w:t>
            </w:r>
            <w:r>
              <w:rPr>
                <w:sz w:val="24"/>
                <w:highlight w:val="none"/>
              </w:rPr>
              <w:t>30</w:t>
            </w:r>
            <w:r>
              <w:rPr>
                <w:spacing w:val="-2"/>
                <w:sz w:val="24"/>
                <w:highlight w:val="none"/>
              </w:rPr>
              <w:t xml:space="preserve"> </w:t>
            </w:r>
            <w:r>
              <w:rPr>
                <w:spacing w:val="-5"/>
                <w:sz w:val="24"/>
                <w:highlight w:val="none"/>
              </w:rPr>
              <w:t>лет</w:t>
            </w:r>
          </w:p>
        </w:tc>
        <w:tc>
          <w:tcPr>
            <w:tcW w:w="1479" w:type="dxa"/>
          </w:tcPr>
          <w:p w14:paraId="219EF957">
            <w:pPr>
              <w:pStyle w:val="12"/>
              <w:ind w:left="278" w:right="281"/>
              <w:jc w:val="center"/>
              <w:rPr>
                <w:sz w:val="24"/>
                <w:highlight w:val="none"/>
              </w:rPr>
            </w:pPr>
            <w:r>
              <w:rPr>
                <w:spacing w:val="-10"/>
                <w:sz w:val="24"/>
                <w:highlight w:val="none"/>
              </w:rPr>
              <w:t>0</w:t>
            </w:r>
          </w:p>
        </w:tc>
      </w:tr>
      <w:tr w14:paraId="2E0B0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788" w:type="dxa"/>
          </w:tcPr>
          <w:p w14:paraId="57D7FE24">
            <w:pPr>
              <w:pStyle w:val="12"/>
              <w:ind w:left="66"/>
              <w:rPr>
                <w:sz w:val="24"/>
                <w:highlight w:val="none"/>
              </w:rPr>
            </w:pPr>
            <w:r>
              <w:rPr>
                <w:spacing w:val="-4"/>
                <w:sz w:val="24"/>
                <w:highlight w:val="none"/>
              </w:rPr>
              <w:t>1.10</w:t>
            </w:r>
          </w:p>
        </w:tc>
        <w:tc>
          <w:tcPr>
            <w:tcW w:w="7097" w:type="dxa"/>
          </w:tcPr>
          <w:p w14:paraId="01FCF662">
            <w:pPr>
              <w:pStyle w:val="12"/>
              <w:spacing w:line="276" w:lineRule="auto"/>
              <w:ind w:left="76" w:right="49" w:hanging="10"/>
              <w:jc w:val="both"/>
              <w:rPr>
                <w:sz w:val="24"/>
                <w:highlight w:val="none"/>
              </w:rPr>
            </w:pPr>
            <w:r>
              <w:rPr>
                <w:spacing w:val="-2"/>
                <w:sz w:val="24"/>
                <w:highlight w:val="none"/>
              </w:rPr>
              <w:t xml:space="preserve">Численность/удельный вес численности педагогических работников </w:t>
            </w:r>
            <w:r>
              <w:rPr>
                <w:sz w:val="24"/>
                <w:highlight w:val="none"/>
              </w:rPr>
              <w:t xml:space="preserve">в общей численности педагогических работников в возрасте до 30 </w:t>
            </w:r>
            <w:r>
              <w:rPr>
                <w:spacing w:val="-4"/>
                <w:sz w:val="24"/>
                <w:highlight w:val="none"/>
              </w:rPr>
              <w:t>лет</w:t>
            </w:r>
          </w:p>
        </w:tc>
        <w:tc>
          <w:tcPr>
            <w:tcW w:w="1479" w:type="dxa"/>
          </w:tcPr>
          <w:p w14:paraId="3C0829FA">
            <w:pPr>
              <w:pStyle w:val="12"/>
              <w:ind w:left="294" w:right="281"/>
              <w:jc w:val="center"/>
              <w:rPr>
                <w:sz w:val="24"/>
                <w:highlight w:val="none"/>
              </w:rPr>
            </w:pPr>
            <w:r>
              <w:rPr>
                <w:spacing w:val="-10"/>
                <w:sz w:val="24"/>
                <w:highlight w:val="none"/>
              </w:rPr>
              <w:t>0</w:t>
            </w:r>
          </w:p>
        </w:tc>
      </w:tr>
      <w:tr w14:paraId="771B0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88" w:type="dxa"/>
          </w:tcPr>
          <w:p w14:paraId="1438E7C9">
            <w:pPr>
              <w:pStyle w:val="12"/>
              <w:ind w:left="66"/>
              <w:rPr>
                <w:sz w:val="24"/>
                <w:highlight w:val="none"/>
              </w:rPr>
            </w:pPr>
            <w:r>
              <w:rPr>
                <w:spacing w:val="-4"/>
                <w:sz w:val="24"/>
                <w:highlight w:val="none"/>
              </w:rPr>
              <w:t>1.11</w:t>
            </w:r>
          </w:p>
        </w:tc>
        <w:tc>
          <w:tcPr>
            <w:tcW w:w="7097" w:type="dxa"/>
          </w:tcPr>
          <w:p w14:paraId="36D379E1">
            <w:pPr>
              <w:pStyle w:val="12"/>
              <w:spacing w:line="276" w:lineRule="auto"/>
              <w:ind w:left="76" w:right="32" w:hanging="10"/>
              <w:rPr>
                <w:sz w:val="24"/>
                <w:highlight w:val="none"/>
              </w:rPr>
            </w:pPr>
            <w:r>
              <w:rPr>
                <w:sz w:val="24"/>
                <w:highlight w:val="none"/>
              </w:rPr>
              <w:t>Численность/удельный</w:t>
            </w:r>
            <w:r>
              <w:rPr>
                <w:spacing w:val="-15"/>
                <w:sz w:val="24"/>
                <w:highlight w:val="none"/>
              </w:rPr>
              <w:t xml:space="preserve"> </w:t>
            </w:r>
            <w:r>
              <w:rPr>
                <w:sz w:val="24"/>
                <w:highlight w:val="none"/>
              </w:rPr>
              <w:t>вес</w:t>
            </w:r>
            <w:r>
              <w:rPr>
                <w:spacing w:val="-15"/>
                <w:sz w:val="24"/>
                <w:highlight w:val="none"/>
              </w:rPr>
              <w:t xml:space="preserve"> </w:t>
            </w:r>
            <w:r>
              <w:rPr>
                <w:sz w:val="24"/>
                <w:highlight w:val="none"/>
              </w:rPr>
              <w:t>численности</w:t>
            </w:r>
            <w:r>
              <w:rPr>
                <w:spacing w:val="-15"/>
                <w:sz w:val="24"/>
                <w:highlight w:val="none"/>
              </w:rPr>
              <w:t xml:space="preserve"> </w:t>
            </w:r>
            <w:r>
              <w:rPr>
                <w:sz w:val="24"/>
                <w:highlight w:val="none"/>
              </w:rPr>
              <w:t>педагогических</w:t>
            </w:r>
            <w:r>
              <w:rPr>
                <w:spacing w:val="-17"/>
                <w:sz w:val="24"/>
                <w:highlight w:val="none"/>
              </w:rPr>
              <w:t xml:space="preserve"> </w:t>
            </w:r>
            <w:r>
              <w:rPr>
                <w:sz w:val="24"/>
                <w:highlight w:val="none"/>
              </w:rPr>
              <w:t>работников в</w:t>
            </w:r>
            <w:r>
              <w:rPr>
                <w:spacing w:val="17"/>
                <w:sz w:val="24"/>
                <w:highlight w:val="none"/>
              </w:rPr>
              <w:t xml:space="preserve"> </w:t>
            </w:r>
            <w:r>
              <w:rPr>
                <w:sz w:val="24"/>
                <w:highlight w:val="none"/>
              </w:rPr>
              <w:t>общей</w:t>
            </w:r>
            <w:r>
              <w:rPr>
                <w:spacing w:val="22"/>
                <w:sz w:val="24"/>
                <w:highlight w:val="none"/>
              </w:rPr>
              <w:t xml:space="preserve"> </w:t>
            </w:r>
            <w:r>
              <w:rPr>
                <w:sz w:val="24"/>
                <w:highlight w:val="none"/>
              </w:rPr>
              <w:t>численности</w:t>
            </w:r>
            <w:r>
              <w:rPr>
                <w:spacing w:val="18"/>
                <w:sz w:val="24"/>
                <w:highlight w:val="none"/>
              </w:rPr>
              <w:t xml:space="preserve"> </w:t>
            </w:r>
            <w:r>
              <w:rPr>
                <w:sz w:val="24"/>
                <w:highlight w:val="none"/>
              </w:rPr>
              <w:t>педагогических</w:t>
            </w:r>
            <w:r>
              <w:rPr>
                <w:spacing w:val="16"/>
                <w:sz w:val="24"/>
                <w:highlight w:val="none"/>
              </w:rPr>
              <w:t xml:space="preserve"> </w:t>
            </w:r>
            <w:r>
              <w:rPr>
                <w:sz w:val="24"/>
                <w:highlight w:val="none"/>
              </w:rPr>
              <w:t>работников</w:t>
            </w:r>
            <w:r>
              <w:rPr>
                <w:spacing w:val="18"/>
                <w:sz w:val="24"/>
                <w:highlight w:val="none"/>
              </w:rPr>
              <w:t xml:space="preserve"> </w:t>
            </w:r>
            <w:r>
              <w:rPr>
                <w:sz w:val="24"/>
                <w:highlight w:val="none"/>
              </w:rPr>
              <w:t>в</w:t>
            </w:r>
            <w:r>
              <w:rPr>
                <w:spacing w:val="23"/>
                <w:sz w:val="24"/>
                <w:highlight w:val="none"/>
              </w:rPr>
              <w:t xml:space="preserve"> </w:t>
            </w:r>
            <w:r>
              <w:rPr>
                <w:sz w:val="24"/>
                <w:highlight w:val="none"/>
              </w:rPr>
              <w:t>возрасте</w:t>
            </w:r>
            <w:r>
              <w:rPr>
                <w:spacing w:val="16"/>
                <w:sz w:val="24"/>
                <w:highlight w:val="none"/>
              </w:rPr>
              <w:t xml:space="preserve"> </w:t>
            </w:r>
            <w:r>
              <w:rPr>
                <w:sz w:val="24"/>
                <w:highlight w:val="none"/>
              </w:rPr>
              <w:t>от</w:t>
            </w:r>
            <w:r>
              <w:rPr>
                <w:spacing w:val="22"/>
                <w:sz w:val="24"/>
                <w:highlight w:val="none"/>
              </w:rPr>
              <w:t xml:space="preserve"> </w:t>
            </w:r>
            <w:r>
              <w:rPr>
                <w:spacing w:val="-5"/>
                <w:sz w:val="24"/>
                <w:highlight w:val="none"/>
              </w:rPr>
              <w:t>55</w:t>
            </w:r>
          </w:p>
          <w:p w14:paraId="566B8BF3">
            <w:pPr>
              <w:pStyle w:val="12"/>
              <w:spacing w:before="0" w:line="275" w:lineRule="exact"/>
              <w:ind w:left="76"/>
              <w:rPr>
                <w:sz w:val="24"/>
                <w:highlight w:val="none"/>
              </w:rPr>
            </w:pPr>
            <w:r>
              <w:rPr>
                <w:spacing w:val="-5"/>
                <w:sz w:val="24"/>
                <w:highlight w:val="none"/>
              </w:rPr>
              <w:t>лет</w:t>
            </w:r>
          </w:p>
        </w:tc>
        <w:tc>
          <w:tcPr>
            <w:tcW w:w="1479" w:type="dxa"/>
          </w:tcPr>
          <w:p w14:paraId="22CE475C">
            <w:pPr>
              <w:pStyle w:val="12"/>
              <w:ind w:left="294" w:right="281"/>
              <w:jc w:val="center"/>
              <w:rPr>
                <w:sz w:val="24"/>
                <w:highlight w:val="none"/>
              </w:rPr>
            </w:pPr>
            <w:r>
              <w:rPr>
                <w:spacing w:val="-10"/>
                <w:sz w:val="24"/>
                <w:highlight w:val="none"/>
              </w:rPr>
              <w:t>0</w:t>
            </w:r>
          </w:p>
        </w:tc>
      </w:tr>
      <w:tr w14:paraId="02CB0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2" w:hRule="atLeast"/>
        </w:trPr>
        <w:tc>
          <w:tcPr>
            <w:tcW w:w="788" w:type="dxa"/>
          </w:tcPr>
          <w:p w14:paraId="73317692">
            <w:pPr>
              <w:pStyle w:val="12"/>
              <w:ind w:left="66"/>
              <w:rPr>
                <w:sz w:val="24"/>
                <w:highlight w:val="none"/>
              </w:rPr>
            </w:pPr>
            <w:r>
              <w:rPr>
                <w:spacing w:val="-4"/>
                <w:sz w:val="24"/>
                <w:highlight w:val="none"/>
              </w:rPr>
              <w:t>1.12</w:t>
            </w:r>
          </w:p>
        </w:tc>
        <w:tc>
          <w:tcPr>
            <w:tcW w:w="7097" w:type="dxa"/>
          </w:tcPr>
          <w:p w14:paraId="050716A6">
            <w:pPr>
              <w:pStyle w:val="12"/>
              <w:spacing w:line="276" w:lineRule="auto"/>
              <w:ind w:left="76" w:right="46" w:hanging="10"/>
              <w:jc w:val="both"/>
              <w:rPr>
                <w:sz w:val="24"/>
                <w:highlight w:val="none"/>
              </w:rPr>
            </w:pPr>
            <w:r>
              <w:rPr>
                <w:sz w:val="24"/>
                <w:highlight w:val="none"/>
              </w:rPr>
              <w:t>Численность/удельный</w:t>
            </w:r>
            <w:r>
              <w:rPr>
                <w:spacing w:val="40"/>
                <w:sz w:val="24"/>
                <w:highlight w:val="none"/>
              </w:rPr>
              <w:t xml:space="preserve"> </w:t>
            </w:r>
            <w:r>
              <w:rPr>
                <w:sz w:val="24"/>
                <w:highlight w:val="none"/>
              </w:rPr>
              <w:t>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w:t>
            </w:r>
            <w:r>
              <w:rPr>
                <w:spacing w:val="-15"/>
                <w:sz w:val="24"/>
                <w:highlight w:val="none"/>
              </w:rPr>
              <w:t xml:space="preserve"> </w:t>
            </w:r>
            <w:r>
              <w:rPr>
                <w:sz w:val="24"/>
                <w:highlight w:val="none"/>
              </w:rPr>
              <w:t>по</w:t>
            </w:r>
            <w:r>
              <w:rPr>
                <w:spacing w:val="-15"/>
                <w:sz w:val="24"/>
                <w:highlight w:val="none"/>
              </w:rPr>
              <w:t xml:space="preserve"> </w:t>
            </w:r>
            <w:r>
              <w:rPr>
                <w:sz w:val="24"/>
                <w:highlight w:val="none"/>
              </w:rPr>
              <w:t>профилю</w:t>
            </w:r>
            <w:r>
              <w:rPr>
                <w:spacing w:val="-15"/>
                <w:sz w:val="24"/>
                <w:highlight w:val="none"/>
              </w:rPr>
              <w:t xml:space="preserve"> </w:t>
            </w:r>
            <w:r>
              <w:rPr>
                <w:sz w:val="24"/>
                <w:highlight w:val="none"/>
              </w:rPr>
              <w:t>педагогической</w:t>
            </w:r>
            <w:r>
              <w:rPr>
                <w:spacing w:val="-15"/>
                <w:sz w:val="24"/>
                <w:highlight w:val="none"/>
              </w:rPr>
              <w:t xml:space="preserve"> </w:t>
            </w:r>
            <w:r>
              <w:rPr>
                <w:sz w:val="24"/>
                <w:highlight w:val="none"/>
              </w:rPr>
              <w:t>деятельности</w:t>
            </w:r>
            <w:r>
              <w:rPr>
                <w:spacing w:val="-15"/>
                <w:sz w:val="24"/>
                <w:highlight w:val="none"/>
              </w:rPr>
              <w:t xml:space="preserve"> </w:t>
            </w:r>
            <w:r>
              <w:rPr>
                <w:sz w:val="24"/>
                <w:highlight w:val="none"/>
              </w:rPr>
              <w:t>или</w:t>
            </w:r>
            <w:r>
              <w:rPr>
                <w:spacing w:val="-15"/>
                <w:sz w:val="24"/>
                <w:highlight w:val="none"/>
              </w:rPr>
              <w:t xml:space="preserve"> </w:t>
            </w:r>
            <w:r>
              <w:rPr>
                <w:sz w:val="24"/>
                <w:highlight w:val="none"/>
              </w:rPr>
              <w:t>иной осуществляемой в образовательной организации деятельности, в общей</w:t>
            </w:r>
            <w:r>
              <w:rPr>
                <w:spacing w:val="54"/>
                <w:sz w:val="24"/>
                <w:highlight w:val="none"/>
              </w:rPr>
              <w:t xml:space="preserve">   </w:t>
            </w:r>
            <w:r>
              <w:rPr>
                <w:sz w:val="24"/>
                <w:highlight w:val="none"/>
              </w:rPr>
              <w:t>численности</w:t>
            </w:r>
            <w:r>
              <w:rPr>
                <w:spacing w:val="53"/>
                <w:sz w:val="24"/>
                <w:highlight w:val="none"/>
              </w:rPr>
              <w:t xml:space="preserve">   </w:t>
            </w:r>
            <w:r>
              <w:rPr>
                <w:sz w:val="24"/>
                <w:highlight w:val="none"/>
              </w:rPr>
              <w:t>педагогических</w:t>
            </w:r>
            <w:r>
              <w:rPr>
                <w:spacing w:val="54"/>
                <w:sz w:val="24"/>
                <w:highlight w:val="none"/>
              </w:rPr>
              <w:t xml:space="preserve">   </w:t>
            </w:r>
            <w:r>
              <w:rPr>
                <w:sz w:val="24"/>
                <w:highlight w:val="none"/>
              </w:rPr>
              <w:t>и</w:t>
            </w:r>
            <w:r>
              <w:rPr>
                <w:spacing w:val="55"/>
                <w:sz w:val="24"/>
                <w:highlight w:val="none"/>
              </w:rPr>
              <w:t xml:space="preserve">   </w:t>
            </w:r>
            <w:r>
              <w:rPr>
                <w:spacing w:val="-2"/>
                <w:sz w:val="24"/>
                <w:highlight w:val="none"/>
              </w:rPr>
              <w:t>административно-</w:t>
            </w:r>
          </w:p>
          <w:p w14:paraId="363C29DB">
            <w:pPr>
              <w:pStyle w:val="12"/>
              <w:spacing w:before="2"/>
              <w:ind w:left="76"/>
              <w:jc w:val="both"/>
              <w:rPr>
                <w:sz w:val="24"/>
                <w:highlight w:val="none"/>
              </w:rPr>
            </w:pPr>
            <w:r>
              <w:rPr>
                <w:sz w:val="24"/>
                <w:highlight w:val="none"/>
              </w:rPr>
              <w:t>хозяйственных</w:t>
            </w:r>
            <w:r>
              <w:rPr>
                <w:spacing w:val="-9"/>
                <w:sz w:val="24"/>
                <w:highlight w:val="none"/>
              </w:rPr>
              <w:t xml:space="preserve"> </w:t>
            </w:r>
            <w:r>
              <w:rPr>
                <w:spacing w:val="-2"/>
                <w:sz w:val="24"/>
                <w:highlight w:val="none"/>
              </w:rPr>
              <w:t>работников</w:t>
            </w:r>
          </w:p>
        </w:tc>
        <w:tc>
          <w:tcPr>
            <w:tcW w:w="1479" w:type="dxa"/>
          </w:tcPr>
          <w:p w14:paraId="25533AFD">
            <w:pPr>
              <w:pStyle w:val="12"/>
              <w:ind w:left="210"/>
              <w:rPr>
                <w:sz w:val="24"/>
                <w:highlight w:val="none"/>
              </w:rPr>
            </w:pPr>
            <w:r>
              <w:rPr>
                <w:sz w:val="24"/>
                <w:highlight w:val="none"/>
              </w:rPr>
              <w:t>1/100</w:t>
            </w:r>
            <w:r>
              <w:rPr>
                <w:spacing w:val="2"/>
                <w:sz w:val="24"/>
                <w:highlight w:val="none"/>
              </w:rPr>
              <w:t xml:space="preserve"> </w:t>
            </w:r>
            <w:r>
              <w:rPr>
                <w:spacing w:val="-10"/>
                <w:sz w:val="24"/>
                <w:highlight w:val="none"/>
              </w:rPr>
              <w:t>%</w:t>
            </w:r>
          </w:p>
        </w:tc>
      </w:tr>
      <w:tr w14:paraId="6ECC4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5" w:hRule="atLeast"/>
        </w:trPr>
        <w:tc>
          <w:tcPr>
            <w:tcW w:w="788" w:type="dxa"/>
          </w:tcPr>
          <w:p w14:paraId="1083E3FA">
            <w:pPr>
              <w:pStyle w:val="12"/>
              <w:ind w:left="66"/>
              <w:rPr>
                <w:sz w:val="24"/>
                <w:highlight w:val="none"/>
              </w:rPr>
            </w:pPr>
            <w:r>
              <w:rPr>
                <w:spacing w:val="-4"/>
                <w:sz w:val="24"/>
                <w:highlight w:val="none"/>
              </w:rPr>
              <w:t>1.13</w:t>
            </w:r>
          </w:p>
        </w:tc>
        <w:tc>
          <w:tcPr>
            <w:tcW w:w="7097" w:type="dxa"/>
          </w:tcPr>
          <w:p w14:paraId="401BFBD3">
            <w:pPr>
              <w:pStyle w:val="12"/>
              <w:spacing w:line="276" w:lineRule="auto"/>
              <w:ind w:left="76" w:right="47" w:hanging="10"/>
              <w:jc w:val="both"/>
              <w:rPr>
                <w:sz w:val="24"/>
                <w:highlight w:val="none"/>
              </w:rPr>
            </w:pPr>
            <w:r>
              <w:rPr>
                <w:sz w:val="24"/>
                <w:highlight w:val="none"/>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w:t>
            </w:r>
            <w:r>
              <w:rPr>
                <w:spacing w:val="73"/>
                <w:sz w:val="24"/>
                <w:highlight w:val="none"/>
              </w:rPr>
              <w:t xml:space="preserve">   </w:t>
            </w:r>
            <w:r>
              <w:rPr>
                <w:sz w:val="24"/>
                <w:highlight w:val="none"/>
              </w:rPr>
              <w:t>в</w:t>
            </w:r>
            <w:r>
              <w:rPr>
                <w:spacing w:val="73"/>
                <w:sz w:val="24"/>
                <w:highlight w:val="none"/>
              </w:rPr>
              <w:t xml:space="preserve">   </w:t>
            </w:r>
            <w:r>
              <w:rPr>
                <w:sz w:val="24"/>
                <w:highlight w:val="none"/>
              </w:rPr>
              <w:t>общей</w:t>
            </w:r>
            <w:r>
              <w:rPr>
                <w:spacing w:val="74"/>
                <w:sz w:val="24"/>
                <w:highlight w:val="none"/>
              </w:rPr>
              <w:t xml:space="preserve">   </w:t>
            </w:r>
            <w:r>
              <w:rPr>
                <w:sz w:val="24"/>
                <w:highlight w:val="none"/>
              </w:rPr>
              <w:t>численности</w:t>
            </w:r>
            <w:r>
              <w:rPr>
                <w:spacing w:val="73"/>
                <w:sz w:val="24"/>
                <w:highlight w:val="none"/>
              </w:rPr>
              <w:t xml:space="preserve">   </w:t>
            </w:r>
            <w:r>
              <w:rPr>
                <w:sz w:val="24"/>
                <w:highlight w:val="none"/>
              </w:rPr>
              <w:t>педагогических</w:t>
            </w:r>
            <w:r>
              <w:rPr>
                <w:spacing w:val="73"/>
                <w:sz w:val="24"/>
                <w:highlight w:val="none"/>
              </w:rPr>
              <w:t xml:space="preserve">   </w:t>
            </w:r>
            <w:r>
              <w:rPr>
                <w:spacing w:val="-10"/>
                <w:sz w:val="24"/>
                <w:highlight w:val="none"/>
              </w:rPr>
              <w:t>и</w:t>
            </w:r>
          </w:p>
          <w:p w14:paraId="23F00E9E">
            <w:pPr>
              <w:pStyle w:val="12"/>
              <w:spacing w:before="0" w:line="274" w:lineRule="exact"/>
              <w:ind w:left="76"/>
              <w:jc w:val="both"/>
              <w:rPr>
                <w:sz w:val="24"/>
                <w:highlight w:val="none"/>
              </w:rPr>
            </w:pPr>
            <w:r>
              <w:rPr>
                <w:spacing w:val="-2"/>
                <w:sz w:val="24"/>
                <w:highlight w:val="none"/>
              </w:rPr>
              <w:t>административно-хозяйственных</w:t>
            </w:r>
            <w:r>
              <w:rPr>
                <w:spacing w:val="41"/>
                <w:sz w:val="24"/>
                <w:highlight w:val="none"/>
              </w:rPr>
              <w:t xml:space="preserve"> </w:t>
            </w:r>
            <w:r>
              <w:rPr>
                <w:spacing w:val="-2"/>
                <w:sz w:val="24"/>
                <w:highlight w:val="none"/>
              </w:rPr>
              <w:t>работников</w:t>
            </w:r>
          </w:p>
        </w:tc>
        <w:tc>
          <w:tcPr>
            <w:tcW w:w="1479" w:type="dxa"/>
          </w:tcPr>
          <w:p w14:paraId="0642F7C2">
            <w:pPr>
              <w:pStyle w:val="12"/>
              <w:ind w:left="239"/>
              <w:rPr>
                <w:sz w:val="24"/>
                <w:highlight w:val="none"/>
              </w:rPr>
            </w:pPr>
            <w:r>
              <w:rPr>
                <w:sz w:val="24"/>
                <w:highlight w:val="none"/>
              </w:rPr>
              <w:t>1/100</w:t>
            </w:r>
            <w:r>
              <w:rPr>
                <w:spacing w:val="2"/>
                <w:sz w:val="24"/>
                <w:highlight w:val="none"/>
              </w:rPr>
              <w:t xml:space="preserve"> </w:t>
            </w:r>
            <w:r>
              <w:rPr>
                <w:spacing w:val="-10"/>
                <w:sz w:val="24"/>
                <w:highlight w:val="none"/>
              </w:rPr>
              <w:t>%</w:t>
            </w:r>
          </w:p>
        </w:tc>
      </w:tr>
      <w:tr w14:paraId="5C962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88" w:type="dxa"/>
          </w:tcPr>
          <w:p w14:paraId="16E1A656">
            <w:pPr>
              <w:pStyle w:val="12"/>
              <w:ind w:left="66"/>
              <w:rPr>
                <w:sz w:val="24"/>
                <w:highlight w:val="none"/>
              </w:rPr>
            </w:pPr>
            <w:r>
              <w:rPr>
                <w:spacing w:val="-4"/>
                <w:sz w:val="24"/>
                <w:highlight w:val="none"/>
              </w:rPr>
              <w:t>1.14</w:t>
            </w:r>
          </w:p>
        </w:tc>
        <w:tc>
          <w:tcPr>
            <w:tcW w:w="7097" w:type="dxa"/>
          </w:tcPr>
          <w:p w14:paraId="654964DD">
            <w:pPr>
              <w:pStyle w:val="12"/>
              <w:tabs>
                <w:tab w:val="left" w:pos="1918"/>
                <w:tab w:val="left" w:pos="4067"/>
                <w:tab w:val="left" w:pos="6920"/>
              </w:tabs>
              <w:ind w:left="66"/>
              <w:rPr>
                <w:sz w:val="24"/>
                <w:highlight w:val="none"/>
              </w:rPr>
            </w:pPr>
            <w:r>
              <w:rPr>
                <w:spacing w:val="-2"/>
                <w:sz w:val="24"/>
                <w:highlight w:val="none"/>
              </w:rPr>
              <w:t>Соотношение</w:t>
            </w:r>
            <w:r>
              <w:rPr>
                <w:sz w:val="24"/>
                <w:highlight w:val="none"/>
              </w:rPr>
              <w:tab/>
            </w:r>
            <w:r>
              <w:rPr>
                <w:spacing w:val="-2"/>
                <w:sz w:val="24"/>
                <w:highlight w:val="none"/>
              </w:rPr>
              <w:t>"педагогический</w:t>
            </w:r>
            <w:r>
              <w:rPr>
                <w:sz w:val="24"/>
                <w:highlight w:val="none"/>
              </w:rPr>
              <w:tab/>
            </w:r>
            <w:r>
              <w:rPr>
                <w:spacing w:val="-2"/>
                <w:sz w:val="24"/>
                <w:highlight w:val="none"/>
              </w:rPr>
              <w:t>работник/воспитанник"</w:t>
            </w:r>
            <w:r>
              <w:rPr>
                <w:sz w:val="24"/>
                <w:highlight w:val="none"/>
              </w:rPr>
              <w:tab/>
            </w:r>
            <w:r>
              <w:rPr>
                <w:spacing w:val="-10"/>
                <w:sz w:val="24"/>
                <w:highlight w:val="none"/>
              </w:rPr>
              <w:t>в</w:t>
            </w:r>
          </w:p>
          <w:p w14:paraId="227EA356">
            <w:pPr>
              <w:pStyle w:val="12"/>
              <w:spacing w:before="41"/>
              <w:ind w:left="76"/>
              <w:rPr>
                <w:sz w:val="24"/>
                <w:highlight w:val="none"/>
              </w:rPr>
            </w:pPr>
            <w:r>
              <w:rPr>
                <w:sz w:val="24"/>
                <w:highlight w:val="none"/>
              </w:rPr>
              <w:t>дошкольной</w:t>
            </w:r>
            <w:r>
              <w:rPr>
                <w:spacing w:val="-9"/>
                <w:sz w:val="24"/>
                <w:highlight w:val="none"/>
              </w:rPr>
              <w:t xml:space="preserve"> </w:t>
            </w:r>
            <w:r>
              <w:rPr>
                <w:sz w:val="24"/>
                <w:highlight w:val="none"/>
              </w:rPr>
              <w:t>образовательной</w:t>
            </w:r>
            <w:r>
              <w:rPr>
                <w:spacing w:val="-9"/>
                <w:sz w:val="24"/>
                <w:highlight w:val="none"/>
              </w:rPr>
              <w:t xml:space="preserve"> </w:t>
            </w:r>
            <w:r>
              <w:rPr>
                <w:spacing w:val="-2"/>
                <w:sz w:val="24"/>
                <w:highlight w:val="none"/>
              </w:rPr>
              <w:t>организации</w:t>
            </w:r>
          </w:p>
        </w:tc>
        <w:tc>
          <w:tcPr>
            <w:tcW w:w="1479" w:type="dxa"/>
          </w:tcPr>
          <w:p w14:paraId="36C4BE91">
            <w:pPr>
              <w:pStyle w:val="12"/>
              <w:ind w:left="294" w:right="281"/>
              <w:jc w:val="center"/>
              <w:rPr>
                <w:sz w:val="24"/>
                <w:highlight w:val="none"/>
              </w:rPr>
            </w:pPr>
            <w:r>
              <w:rPr>
                <w:sz w:val="24"/>
                <w:highlight w:val="none"/>
              </w:rPr>
              <w:t>1/</w:t>
            </w:r>
            <w:r>
              <w:rPr>
                <w:spacing w:val="2"/>
                <w:sz w:val="24"/>
                <w:highlight w:val="none"/>
              </w:rPr>
              <w:t xml:space="preserve"> </w:t>
            </w:r>
            <w:r>
              <w:rPr>
                <w:spacing w:val="-10"/>
                <w:sz w:val="24"/>
                <w:highlight w:val="none"/>
              </w:rPr>
              <w:t>6</w:t>
            </w:r>
          </w:p>
        </w:tc>
      </w:tr>
    </w:tbl>
    <w:p w14:paraId="35A87050">
      <w:pPr>
        <w:pStyle w:val="12"/>
        <w:spacing w:after="0"/>
        <w:jc w:val="center"/>
        <w:rPr>
          <w:sz w:val="24"/>
          <w:highlight w:val="none"/>
        </w:rPr>
        <w:sectPr>
          <w:type w:val="continuous"/>
          <w:pgSz w:w="11910" w:h="16840"/>
          <w:pgMar w:top="1100" w:right="566" w:bottom="1301" w:left="1417" w:header="720" w:footer="720" w:gutter="0"/>
          <w:cols w:space="720" w:num="1"/>
        </w:sectPr>
      </w:pPr>
    </w:p>
    <w:tbl>
      <w:tblPr>
        <w:tblStyle w:val="5"/>
        <w:tblW w:w="0" w:type="auto"/>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7097"/>
        <w:gridCol w:w="1479"/>
      </w:tblGrid>
      <w:tr w14:paraId="3EDEE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88" w:type="dxa"/>
          </w:tcPr>
          <w:p w14:paraId="04F6BB0C">
            <w:pPr>
              <w:pStyle w:val="12"/>
              <w:ind w:left="66"/>
              <w:rPr>
                <w:sz w:val="24"/>
                <w:highlight w:val="none"/>
              </w:rPr>
            </w:pPr>
            <w:r>
              <w:rPr>
                <w:spacing w:val="-4"/>
                <w:sz w:val="24"/>
                <w:highlight w:val="none"/>
              </w:rPr>
              <w:t>1.15</w:t>
            </w:r>
          </w:p>
        </w:tc>
        <w:tc>
          <w:tcPr>
            <w:tcW w:w="7097" w:type="dxa"/>
          </w:tcPr>
          <w:p w14:paraId="2363264C">
            <w:pPr>
              <w:pStyle w:val="12"/>
              <w:tabs>
                <w:tab w:val="left" w:pos="1395"/>
                <w:tab w:val="left" w:pos="1951"/>
                <w:tab w:val="left" w:pos="4115"/>
                <w:tab w:val="left" w:pos="5850"/>
              </w:tabs>
              <w:spacing w:line="276" w:lineRule="auto"/>
              <w:ind w:left="76" w:right="53" w:hanging="10"/>
              <w:rPr>
                <w:sz w:val="24"/>
                <w:highlight w:val="none"/>
              </w:rPr>
            </w:pPr>
            <w:r>
              <w:rPr>
                <w:spacing w:val="-2"/>
                <w:sz w:val="24"/>
                <w:highlight w:val="none"/>
              </w:rPr>
              <w:t>Наличие</w:t>
            </w:r>
            <w:r>
              <w:rPr>
                <w:sz w:val="24"/>
                <w:highlight w:val="none"/>
              </w:rPr>
              <w:tab/>
            </w:r>
            <w:r>
              <w:rPr>
                <w:spacing w:val="-10"/>
                <w:sz w:val="24"/>
                <w:highlight w:val="none"/>
              </w:rPr>
              <w:t>в</w:t>
            </w:r>
            <w:r>
              <w:rPr>
                <w:sz w:val="24"/>
                <w:highlight w:val="none"/>
              </w:rPr>
              <w:tab/>
            </w:r>
            <w:r>
              <w:rPr>
                <w:spacing w:val="-2"/>
                <w:sz w:val="24"/>
                <w:highlight w:val="none"/>
              </w:rPr>
              <w:t>образовательной</w:t>
            </w:r>
            <w:r>
              <w:rPr>
                <w:sz w:val="24"/>
                <w:highlight w:val="none"/>
              </w:rPr>
              <w:tab/>
            </w:r>
            <w:r>
              <w:rPr>
                <w:spacing w:val="-2"/>
                <w:sz w:val="24"/>
                <w:highlight w:val="none"/>
              </w:rPr>
              <w:t>организации</w:t>
            </w:r>
            <w:r>
              <w:rPr>
                <w:sz w:val="24"/>
                <w:highlight w:val="none"/>
              </w:rPr>
              <w:tab/>
            </w:r>
            <w:r>
              <w:rPr>
                <w:spacing w:val="-2"/>
                <w:sz w:val="24"/>
                <w:highlight w:val="none"/>
              </w:rPr>
              <w:t xml:space="preserve">следующих </w:t>
            </w:r>
            <w:r>
              <w:rPr>
                <w:sz w:val="24"/>
                <w:highlight w:val="none"/>
              </w:rPr>
              <w:t>педагогических работников:</w:t>
            </w:r>
          </w:p>
        </w:tc>
        <w:tc>
          <w:tcPr>
            <w:tcW w:w="1479" w:type="dxa"/>
          </w:tcPr>
          <w:p w14:paraId="0BD00546">
            <w:pPr>
              <w:pStyle w:val="12"/>
              <w:spacing w:before="0"/>
              <w:rPr>
                <w:sz w:val="24"/>
                <w:highlight w:val="none"/>
              </w:rPr>
            </w:pPr>
          </w:p>
        </w:tc>
      </w:tr>
      <w:tr w14:paraId="15761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88" w:type="dxa"/>
          </w:tcPr>
          <w:p w14:paraId="7194BD47">
            <w:pPr>
              <w:pStyle w:val="12"/>
              <w:spacing w:before="0" w:line="273" w:lineRule="exact"/>
              <w:ind w:left="66"/>
              <w:rPr>
                <w:sz w:val="24"/>
                <w:highlight w:val="none"/>
              </w:rPr>
            </w:pPr>
            <w:r>
              <w:rPr>
                <w:spacing w:val="-2"/>
                <w:sz w:val="24"/>
                <w:highlight w:val="none"/>
              </w:rPr>
              <w:t>1.15.1</w:t>
            </w:r>
          </w:p>
        </w:tc>
        <w:tc>
          <w:tcPr>
            <w:tcW w:w="7097" w:type="dxa"/>
          </w:tcPr>
          <w:p w14:paraId="0FC8B0EA">
            <w:pPr>
              <w:pStyle w:val="12"/>
              <w:spacing w:before="0" w:line="273" w:lineRule="exact"/>
              <w:ind w:left="66"/>
              <w:rPr>
                <w:sz w:val="24"/>
                <w:highlight w:val="none"/>
              </w:rPr>
            </w:pPr>
            <w:r>
              <w:rPr>
                <w:sz w:val="24"/>
                <w:highlight w:val="none"/>
              </w:rPr>
              <w:t>Музыкального</w:t>
            </w:r>
            <w:r>
              <w:rPr>
                <w:spacing w:val="-4"/>
                <w:sz w:val="24"/>
                <w:highlight w:val="none"/>
              </w:rPr>
              <w:t xml:space="preserve"> </w:t>
            </w:r>
            <w:r>
              <w:rPr>
                <w:spacing w:val="-2"/>
                <w:sz w:val="24"/>
                <w:highlight w:val="none"/>
              </w:rPr>
              <w:t>руководителя</w:t>
            </w:r>
          </w:p>
        </w:tc>
        <w:tc>
          <w:tcPr>
            <w:tcW w:w="1479" w:type="dxa"/>
          </w:tcPr>
          <w:p w14:paraId="75241F6D">
            <w:pPr>
              <w:pStyle w:val="12"/>
              <w:spacing w:before="0" w:line="273" w:lineRule="exact"/>
              <w:ind w:left="293" w:right="281"/>
              <w:jc w:val="center"/>
              <w:rPr>
                <w:sz w:val="24"/>
                <w:highlight w:val="none"/>
              </w:rPr>
            </w:pPr>
            <w:r>
              <w:rPr>
                <w:spacing w:val="-5"/>
                <w:sz w:val="24"/>
                <w:highlight w:val="none"/>
              </w:rPr>
              <w:t>нет</w:t>
            </w:r>
          </w:p>
        </w:tc>
      </w:tr>
      <w:tr w14:paraId="18E21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88" w:type="dxa"/>
          </w:tcPr>
          <w:p w14:paraId="1EBE6F77">
            <w:pPr>
              <w:pStyle w:val="12"/>
              <w:ind w:left="66"/>
              <w:rPr>
                <w:sz w:val="24"/>
                <w:highlight w:val="none"/>
              </w:rPr>
            </w:pPr>
            <w:r>
              <w:rPr>
                <w:spacing w:val="-5"/>
                <w:sz w:val="24"/>
                <w:highlight w:val="none"/>
              </w:rPr>
              <w:t>2.</w:t>
            </w:r>
          </w:p>
        </w:tc>
        <w:tc>
          <w:tcPr>
            <w:tcW w:w="7097" w:type="dxa"/>
          </w:tcPr>
          <w:p w14:paraId="11205B32">
            <w:pPr>
              <w:pStyle w:val="12"/>
              <w:ind w:left="66"/>
              <w:rPr>
                <w:sz w:val="24"/>
                <w:highlight w:val="none"/>
              </w:rPr>
            </w:pPr>
            <w:r>
              <w:rPr>
                <w:spacing w:val="-2"/>
                <w:sz w:val="24"/>
                <w:highlight w:val="none"/>
              </w:rPr>
              <w:t>Инфраструктура</w:t>
            </w:r>
          </w:p>
        </w:tc>
        <w:tc>
          <w:tcPr>
            <w:tcW w:w="1479" w:type="dxa"/>
          </w:tcPr>
          <w:p w14:paraId="7A4AD4B9">
            <w:pPr>
              <w:pStyle w:val="12"/>
              <w:spacing w:before="0"/>
              <w:rPr>
                <w:sz w:val="24"/>
                <w:highlight w:val="none"/>
              </w:rPr>
            </w:pPr>
          </w:p>
        </w:tc>
      </w:tr>
      <w:tr w14:paraId="33DDE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88" w:type="dxa"/>
          </w:tcPr>
          <w:p w14:paraId="55C07256">
            <w:pPr>
              <w:pStyle w:val="12"/>
              <w:ind w:left="66"/>
              <w:rPr>
                <w:sz w:val="24"/>
                <w:highlight w:val="none"/>
              </w:rPr>
            </w:pPr>
            <w:r>
              <w:rPr>
                <w:spacing w:val="-5"/>
                <w:sz w:val="24"/>
                <w:highlight w:val="none"/>
              </w:rPr>
              <w:t>2.1</w:t>
            </w:r>
          </w:p>
        </w:tc>
        <w:tc>
          <w:tcPr>
            <w:tcW w:w="7097" w:type="dxa"/>
          </w:tcPr>
          <w:p w14:paraId="3FC4B965">
            <w:pPr>
              <w:pStyle w:val="12"/>
              <w:tabs>
                <w:tab w:val="left" w:pos="1074"/>
                <w:tab w:val="left" w:pos="2273"/>
                <w:tab w:val="left" w:pos="3822"/>
                <w:tab w:val="left" w:pos="4244"/>
                <w:tab w:val="left" w:pos="5414"/>
              </w:tabs>
              <w:ind w:left="66"/>
              <w:rPr>
                <w:sz w:val="24"/>
                <w:highlight w:val="none"/>
              </w:rPr>
            </w:pPr>
            <w:r>
              <w:rPr>
                <w:spacing w:val="-2"/>
                <w:sz w:val="24"/>
                <w:highlight w:val="none"/>
              </w:rPr>
              <w:t>Общая</w:t>
            </w:r>
            <w:r>
              <w:rPr>
                <w:sz w:val="24"/>
                <w:highlight w:val="none"/>
              </w:rPr>
              <w:tab/>
            </w:r>
            <w:r>
              <w:rPr>
                <w:spacing w:val="-2"/>
                <w:sz w:val="24"/>
                <w:highlight w:val="none"/>
              </w:rPr>
              <w:t>площадь</w:t>
            </w:r>
            <w:r>
              <w:rPr>
                <w:sz w:val="24"/>
                <w:highlight w:val="none"/>
              </w:rPr>
              <w:tab/>
            </w:r>
            <w:r>
              <w:rPr>
                <w:spacing w:val="-2"/>
                <w:sz w:val="24"/>
                <w:highlight w:val="none"/>
              </w:rPr>
              <w:t>помещений,</w:t>
            </w:r>
            <w:r>
              <w:rPr>
                <w:sz w:val="24"/>
                <w:highlight w:val="none"/>
              </w:rPr>
              <w:tab/>
            </w:r>
            <w:r>
              <w:rPr>
                <w:spacing w:val="-10"/>
                <w:sz w:val="24"/>
                <w:highlight w:val="none"/>
              </w:rPr>
              <w:t>в</w:t>
            </w:r>
            <w:r>
              <w:rPr>
                <w:sz w:val="24"/>
                <w:highlight w:val="none"/>
              </w:rPr>
              <w:tab/>
            </w:r>
            <w:r>
              <w:rPr>
                <w:spacing w:val="-2"/>
                <w:sz w:val="24"/>
                <w:highlight w:val="none"/>
              </w:rPr>
              <w:t>которых</w:t>
            </w:r>
            <w:r>
              <w:rPr>
                <w:sz w:val="24"/>
                <w:highlight w:val="none"/>
              </w:rPr>
              <w:tab/>
            </w:r>
            <w:r>
              <w:rPr>
                <w:spacing w:val="-2"/>
                <w:sz w:val="24"/>
                <w:highlight w:val="none"/>
              </w:rPr>
              <w:t>осуществляется</w:t>
            </w:r>
          </w:p>
          <w:p w14:paraId="281E9ED1">
            <w:pPr>
              <w:pStyle w:val="12"/>
              <w:spacing w:before="41"/>
              <w:ind w:left="76"/>
              <w:rPr>
                <w:sz w:val="24"/>
                <w:highlight w:val="none"/>
              </w:rPr>
            </w:pPr>
            <w:r>
              <w:rPr>
                <w:sz w:val="24"/>
                <w:highlight w:val="none"/>
              </w:rPr>
              <w:t>образовательная</w:t>
            </w:r>
            <w:r>
              <w:rPr>
                <w:spacing w:val="-9"/>
                <w:sz w:val="24"/>
                <w:highlight w:val="none"/>
              </w:rPr>
              <w:t xml:space="preserve"> </w:t>
            </w:r>
            <w:r>
              <w:rPr>
                <w:sz w:val="24"/>
                <w:highlight w:val="none"/>
              </w:rPr>
              <w:t>деятельность,</w:t>
            </w:r>
            <w:r>
              <w:rPr>
                <w:spacing w:val="-4"/>
                <w:sz w:val="24"/>
                <w:highlight w:val="none"/>
              </w:rPr>
              <w:t xml:space="preserve"> </w:t>
            </w:r>
            <w:r>
              <w:rPr>
                <w:sz w:val="24"/>
                <w:highlight w:val="none"/>
              </w:rPr>
              <w:t>в</w:t>
            </w:r>
            <w:r>
              <w:rPr>
                <w:spacing w:val="-4"/>
                <w:sz w:val="24"/>
                <w:highlight w:val="none"/>
              </w:rPr>
              <w:t xml:space="preserve"> </w:t>
            </w:r>
            <w:r>
              <w:rPr>
                <w:sz w:val="24"/>
                <w:highlight w:val="none"/>
              </w:rPr>
              <w:t>расчете</w:t>
            </w:r>
            <w:r>
              <w:rPr>
                <w:spacing w:val="-3"/>
                <w:sz w:val="24"/>
                <w:highlight w:val="none"/>
              </w:rPr>
              <w:t xml:space="preserve"> </w:t>
            </w:r>
            <w:r>
              <w:rPr>
                <w:sz w:val="24"/>
                <w:highlight w:val="none"/>
              </w:rPr>
              <w:t>на</w:t>
            </w:r>
            <w:r>
              <w:rPr>
                <w:spacing w:val="-7"/>
                <w:sz w:val="24"/>
                <w:highlight w:val="none"/>
              </w:rPr>
              <w:t xml:space="preserve"> </w:t>
            </w:r>
            <w:r>
              <w:rPr>
                <w:sz w:val="24"/>
                <w:highlight w:val="none"/>
              </w:rPr>
              <w:t>одного</w:t>
            </w:r>
            <w:r>
              <w:rPr>
                <w:spacing w:val="-1"/>
                <w:sz w:val="24"/>
                <w:highlight w:val="none"/>
              </w:rPr>
              <w:t xml:space="preserve"> </w:t>
            </w:r>
            <w:r>
              <w:rPr>
                <w:spacing w:val="-2"/>
                <w:sz w:val="24"/>
                <w:highlight w:val="none"/>
              </w:rPr>
              <w:t>воспитанника</w:t>
            </w:r>
          </w:p>
        </w:tc>
        <w:tc>
          <w:tcPr>
            <w:tcW w:w="1479" w:type="dxa"/>
          </w:tcPr>
          <w:p w14:paraId="0C41F1B0">
            <w:pPr>
              <w:pStyle w:val="12"/>
              <w:ind w:left="383"/>
              <w:rPr>
                <w:sz w:val="24"/>
                <w:highlight w:val="none"/>
              </w:rPr>
            </w:pPr>
            <w:r>
              <w:rPr>
                <w:sz w:val="24"/>
                <w:highlight w:val="none"/>
              </w:rPr>
              <w:t>66.2</w:t>
            </w:r>
            <w:r>
              <w:rPr>
                <w:spacing w:val="4"/>
                <w:sz w:val="24"/>
                <w:highlight w:val="none"/>
              </w:rPr>
              <w:t xml:space="preserve"> </w:t>
            </w:r>
            <w:r>
              <w:rPr>
                <w:spacing w:val="-5"/>
                <w:sz w:val="24"/>
                <w:highlight w:val="none"/>
              </w:rPr>
              <w:t>м</w:t>
            </w:r>
            <w:r>
              <w:rPr>
                <w:spacing w:val="-5"/>
                <w:sz w:val="24"/>
                <w:highlight w:val="none"/>
                <w:vertAlign w:val="superscript"/>
              </w:rPr>
              <w:t>2</w:t>
            </w:r>
          </w:p>
        </w:tc>
      </w:tr>
      <w:tr w14:paraId="3EEAB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88" w:type="dxa"/>
          </w:tcPr>
          <w:p w14:paraId="08FB554C">
            <w:pPr>
              <w:pStyle w:val="12"/>
              <w:ind w:left="66"/>
              <w:rPr>
                <w:sz w:val="24"/>
                <w:highlight w:val="none"/>
              </w:rPr>
            </w:pPr>
            <w:r>
              <w:rPr>
                <w:spacing w:val="-5"/>
                <w:sz w:val="24"/>
                <w:highlight w:val="none"/>
              </w:rPr>
              <w:t>2.2</w:t>
            </w:r>
          </w:p>
        </w:tc>
        <w:tc>
          <w:tcPr>
            <w:tcW w:w="7097" w:type="dxa"/>
          </w:tcPr>
          <w:p w14:paraId="40177D24">
            <w:pPr>
              <w:pStyle w:val="12"/>
              <w:ind w:left="66"/>
              <w:rPr>
                <w:sz w:val="24"/>
                <w:highlight w:val="none"/>
              </w:rPr>
            </w:pPr>
            <w:r>
              <w:rPr>
                <w:sz w:val="24"/>
                <w:highlight w:val="none"/>
              </w:rPr>
              <w:t>Площадь</w:t>
            </w:r>
            <w:r>
              <w:rPr>
                <w:spacing w:val="27"/>
                <w:sz w:val="24"/>
                <w:highlight w:val="none"/>
              </w:rPr>
              <w:t xml:space="preserve">  </w:t>
            </w:r>
            <w:r>
              <w:rPr>
                <w:sz w:val="24"/>
                <w:highlight w:val="none"/>
              </w:rPr>
              <w:t>помещений</w:t>
            </w:r>
            <w:r>
              <w:rPr>
                <w:spacing w:val="27"/>
                <w:sz w:val="24"/>
                <w:highlight w:val="none"/>
              </w:rPr>
              <w:t xml:space="preserve">  </w:t>
            </w:r>
            <w:r>
              <w:rPr>
                <w:sz w:val="24"/>
                <w:highlight w:val="none"/>
              </w:rPr>
              <w:t>для</w:t>
            </w:r>
            <w:r>
              <w:rPr>
                <w:spacing w:val="26"/>
                <w:sz w:val="24"/>
                <w:highlight w:val="none"/>
              </w:rPr>
              <w:t xml:space="preserve">  </w:t>
            </w:r>
            <w:r>
              <w:rPr>
                <w:sz w:val="24"/>
                <w:highlight w:val="none"/>
              </w:rPr>
              <w:t>организации</w:t>
            </w:r>
            <w:r>
              <w:rPr>
                <w:spacing w:val="29"/>
                <w:sz w:val="24"/>
                <w:highlight w:val="none"/>
              </w:rPr>
              <w:t xml:space="preserve">  </w:t>
            </w:r>
            <w:r>
              <w:rPr>
                <w:sz w:val="24"/>
                <w:highlight w:val="none"/>
              </w:rPr>
              <w:t>дополнительных</w:t>
            </w:r>
            <w:r>
              <w:rPr>
                <w:spacing w:val="27"/>
                <w:sz w:val="24"/>
                <w:highlight w:val="none"/>
              </w:rPr>
              <w:t xml:space="preserve">  </w:t>
            </w:r>
            <w:r>
              <w:rPr>
                <w:spacing w:val="-2"/>
                <w:sz w:val="24"/>
                <w:highlight w:val="none"/>
              </w:rPr>
              <w:t>видов</w:t>
            </w:r>
          </w:p>
          <w:p w14:paraId="7177AA72">
            <w:pPr>
              <w:pStyle w:val="12"/>
              <w:spacing w:before="46"/>
              <w:ind w:left="76"/>
              <w:rPr>
                <w:sz w:val="24"/>
                <w:highlight w:val="none"/>
              </w:rPr>
            </w:pPr>
            <w:r>
              <w:rPr>
                <w:sz w:val="24"/>
                <w:highlight w:val="none"/>
              </w:rPr>
              <w:t>деятельности</w:t>
            </w:r>
            <w:r>
              <w:rPr>
                <w:spacing w:val="-7"/>
                <w:sz w:val="24"/>
                <w:highlight w:val="none"/>
              </w:rPr>
              <w:t xml:space="preserve"> </w:t>
            </w:r>
            <w:r>
              <w:rPr>
                <w:spacing w:val="-2"/>
                <w:sz w:val="24"/>
                <w:highlight w:val="none"/>
              </w:rPr>
              <w:t>воспитанников</w:t>
            </w:r>
          </w:p>
        </w:tc>
        <w:tc>
          <w:tcPr>
            <w:tcW w:w="1479" w:type="dxa"/>
          </w:tcPr>
          <w:p w14:paraId="7C9A985C">
            <w:pPr>
              <w:pStyle w:val="12"/>
              <w:ind w:left="293" w:right="281"/>
              <w:jc w:val="center"/>
              <w:rPr>
                <w:sz w:val="24"/>
                <w:highlight w:val="none"/>
              </w:rPr>
            </w:pPr>
            <w:r>
              <w:rPr>
                <w:spacing w:val="-5"/>
                <w:sz w:val="24"/>
                <w:highlight w:val="none"/>
              </w:rPr>
              <w:t>нет</w:t>
            </w:r>
          </w:p>
        </w:tc>
      </w:tr>
      <w:tr w14:paraId="28777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88" w:type="dxa"/>
          </w:tcPr>
          <w:p w14:paraId="760E1606">
            <w:pPr>
              <w:pStyle w:val="12"/>
              <w:ind w:left="66"/>
              <w:rPr>
                <w:sz w:val="24"/>
                <w:highlight w:val="none"/>
              </w:rPr>
            </w:pPr>
            <w:r>
              <w:rPr>
                <w:spacing w:val="-5"/>
                <w:sz w:val="24"/>
                <w:highlight w:val="none"/>
              </w:rPr>
              <w:t>2.3</w:t>
            </w:r>
          </w:p>
        </w:tc>
        <w:tc>
          <w:tcPr>
            <w:tcW w:w="7097" w:type="dxa"/>
          </w:tcPr>
          <w:p w14:paraId="04AA86FD">
            <w:pPr>
              <w:pStyle w:val="12"/>
              <w:ind w:left="66"/>
              <w:rPr>
                <w:sz w:val="24"/>
                <w:highlight w:val="none"/>
              </w:rPr>
            </w:pPr>
            <w:r>
              <w:rPr>
                <w:sz w:val="24"/>
                <w:highlight w:val="none"/>
              </w:rPr>
              <w:t>Наличие</w:t>
            </w:r>
            <w:r>
              <w:rPr>
                <w:spacing w:val="-6"/>
                <w:sz w:val="24"/>
                <w:highlight w:val="none"/>
              </w:rPr>
              <w:t xml:space="preserve"> </w:t>
            </w:r>
            <w:r>
              <w:rPr>
                <w:sz w:val="24"/>
                <w:highlight w:val="none"/>
              </w:rPr>
              <w:t>физкультурного</w:t>
            </w:r>
            <w:r>
              <w:rPr>
                <w:spacing w:val="-4"/>
                <w:sz w:val="24"/>
                <w:highlight w:val="none"/>
              </w:rPr>
              <w:t xml:space="preserve"> зала</w:t>
            </w:r>
          </w:p>
        </w:tc>
        <w:tc>
          <w:tcPr>
            <w:tcW w:w="1479" w:type="dxa"/>
          </w:tcPr>
          <w:p w14:paraId="05F38536">
            <w:pPr>
              <w:pStyle w:val="12"/>
              <w:ind w:left="293" w:right="281"/>
              <w:jc w:val="center"/>
              <w:rPr>
                <w:sz w:val="24"/>
                <w:highlight w:val="none"/>
              </w:rPr>
            </w:pPr>
            <w:r>
              <w:rPr>
                <w:spacing w:val="-5"/>
                <w:sz w:val="24"/>
                <w:highlight w:val="none"/>
              </w:rPr>
              <w:t>нет</w:t>
            </w:r>
          </w:p>
        </w:tc>
      </w:tr>
      <w:tr w14:paraId="74E1C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88" w:type="dxa"/>
          </w:tcPr>
          <w:p w14:paraId="4DD252DE">
            <w:pPr>
              <w:pStyle w:val="12"/>
              <w:ind w:left="66"/>
              <w:rPr>
                <w:sz w:val="24"/>
                <w:highlight w:val="none"/>
              </w:rPr>
            </w:pPr>
            <w:r>
              <w:rPr>
                <w:spacing w:val="-5"/>
                <w:sz w:val="24"/>
                <w:highlight w:val="none"/>
              </w:rPr>
              <w:t>2.4</w:t>
            </w:r>
          </w:p>
        </w:tc>
        <w:tc>
          <w:tcPr>
            <w:tcW w:w="7097" w:type="dxa"/>
          </w:tcPr>
          <w:p w14:paraId="1B3E03C9">
            <w:pPr>
              <w:pStyle w:val="12"/>
              <w:ind w:left="66"/>
              <w:rPr>
                <w:sz w:val="24"/>
                <w:highlight w:val="none"/>
              </w:rPr>
            </w:pPr>
            <w:r>
              <w:rPr>
                <w:sz w:val="24"/>
                <w:highlight w:val="none"/>
              </w:rPr>
              <w:t>Наличие</w:t>
            </w:r>
            <w:r>
              <w:rPr>
                <w:spacing w:val="-8"/>
                <w:sz w:val="24"/>
                <w:highlight w:val="none"/>
              </w:rPr>
              <w:t xml:space="preserve"> </w:t>
            </w:r>
            <w:r>
              <w:rPr>
                <w:sz w:val="24"/>
                <w:highlight w:val="none"/>
              </w:rPr>
              <w:t>музыкального</w:t>
            </w:r>
            <w:r>
              <w:rPr>
                <w:spacing w:val="-5"/>
                <w:sz w:val="24"/>
                <w:highlight w:val="none"/>
              </w:rPr>
              <w:t xml:space="preserve"> </w:t>
            </w:r>
            <w:r>
              <w:rPr>
                <w:spacing w:val="-4"/>
                <w:sz w:val="24"/>
                <w:highlight w:val="none"/>
              </w:rPr>
              <w:t>зала</w:t>
            </w:r>
          </w:p>
        </w:tc>
        <w:tc>
          <w:tcPr>
            <w:tcW w:w="1479" w:type="dxa"/>
          </w:tcPr>
          <w:p w14:paraId="5B779D96">
            <w:pPr>
              <w:pStyle w:val="12"/>
              <w:ind w:left="293" w:right="281"/>
              <w:jc w:val="center"/>
              <w:rPr>
                <w:sz w:val="24"/>
                <w:highlight w:val="none"/>
              </w:rPr>
            </w:pPr>
            <w:r>
              <w:rPr>
                <w:spacing w:val="-5"/>
                <w:sz w:val="24"/>
                <w:highlight w:val="none"/>
              </w:rPr>
              <w:t>нет</w:t>
            </w:r>
          </w:p>
        </w:tc>
      </w:tr>
      <w:tr w14:paraId="1BCAE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788" w:type="dxa"/>
          </w:tcPr>
          <w:p w14:paraId="4F0C2ECE">
            <w:pPr>
              <w:pStyle w:val="12"/>
              <w:ind w:left="66"/>
              <w:rPr>
                <w:sz w:val="24"/>
                <w:highlight w:val="none"/>
              </w:rPr>
            </w:pPr>
            <w:r>
              <w:rPr>
                <w:spacing w:val="-5"/>
                <w:sz w:val="24"/>
                <w:highlight w:val="none"/>
              </w:rPr>
              <w:t>2.5</w:t>
            </w:r>
          </w:p>
        </w:tc>
        <w:tc>
          <w:tcPr>
            <w:tcW w:w="7097" w:type="dxa"/>
          </w:tcPr>
          <w:p w14:paraId="3522F96C">
            <w:pPr>
              <w:pStyle w:val="12"/>
              <w:spacing w:line="276" w:lineRule="auto"/>
              <w:ind w:left="76" w:right="51" w:hanging="10"/>
              <w:jc w:val="both"/>
              <w:rPr>
                <w:sz w:val="24"/>
                <w:highlight w:val="none"/>
              </w:rPr>
            </w:pPr>
            <w:r>
              <w:rPr>
                <w:sz w:val="24"/>
                <w:highlight w:val="none"/>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79" w:type="dxa"/>
          </w:tcPr>
          <w:p w14:paraId="7D5E971E">
            <w:pPr>
              <w:pStyle w:val="12"/>
              <w:ind w:left="285" w:right="281"/>
              <w:jc w:val="center"/>
              <w:rPr>
                <w:sz w:val="24"/>
                <w:highlight w:val="none"/>
              </w:rPr>
            </w:pPr>
            <w:r>
              <w:rPr>
                <w:spacing w:val="-5"/>
                <w:sz w:val="24"/>
                <w:highlight w:val="none"/>
              </w:rPr>
              <w:t>да</w:t>
            </w:r>
          </w:p>
        </w:tc>
      </w:tr>
    </w:tbl>
    <w:p w14:paraId="52313D3F">
      <w:pPr>
        <w:pStyle w:val="8"/>
        <w:spacing w:before="64"/>
        <w:ind w:left="0"/>
        <w:jc w:val="left"/>
        <w:rPr>
          <w:b/>
        </w:rPr>
      </w:pPr>
    </w:p>
    <w:p w14:paraId="3843A706">
      <w:pPr>
        <w:spacing w:before="0"/>
        <w:ind w:left="273" w:right="0" w:firstLine="0"/>
        <w:jc w:val="left"/>
        <w:rPr>
          <w:b/>
          <w:sz w:val="24"/>
        </w:rPr>
      </w:pPr>
      <w:r>
        <w:rPr>
          <w:b/>
          <w:sz w:val="24"/>
        </w:rPr>
        <w:t>Общие</w:t>
      </w:r>
      <w:r>
        <w:rPr>
          <w:b/>
          <w:spacing w:val="-3"/>
          <w:sz w:val="24"/>
        </w:rPr>
        <w:t xml:space="preserve"> </w:t>
      </w:r>
      <w:r>
        <w:rPr>
          <w:b/>
          <w:sz w:val="24"/>
        </w:rPr>
        <w:t>выводы</w:t>
      </w:r>
      <w:r>
        <w:rPr>
          <w:b/>
          <w:spacing w:val="-2"/>
          <w:sz w:val="24"/>
        </w:rPr>
        <w:t xml:space="preserve"> </w:t>
      </w:r>
      <w:r>
        <w:rPr>
          <w:b/>
          <w:sz w:val="24"/>
        </w:rPr>
        <w:t>и</w:t>
      </w:r>
      <w:r>
        <w:rPr>
          <w:b/>
          <w:spacing w:val="-1"/>
          <w:sz w:val="24"/>
        </w:rPr>
        <w:t xml:space="preserve"> </w:t>
      </w:r>
      <w:r>
        <w:rPr>
          <w:b/>
          <w:spacing w:val="-2"/>
          <w:sz w:val="24"/>
        </w:rPr>
        <w:t>предложения.</w:t>
      </w:r>
    </w:p>
    <w:p w14:paraId="066C2CAA">
      <w:pPr>
        <w:pStyle w:val="8"/>
        <w:spacing w:before="82"/>
        <w:ind w:left="0"/>
        <w:jc w:val="left"/>
        <w:rPr>
          <w:b/>
        </w:rPr>
      </w:pPr>
    </w:p>
    <w:p w14:paraId="21605B94">
      <w:pPr>
        <w:pStyle w:val="8"/>
        <w:spacing w:line="276" w:lineRule="auto"/>
        <w:ind w:right="318" w:hanging="10"/>
      </w:pPr>
      <w:r>
        <w:t>Образовательное учреждение в 202</w:t>
      </w:r>
      <w:r>
        <w:rPr>
          <w:rFonts w:hint="default"/>
          <w:lang w:val="ru-RU"/>
        </w:rPr>
        <w:t>4</w:t>
      </w:r>
      <w:r>
        <w:t xml:space="preserve"> году продолжило стабильное функционирование, причем основные показатели качества образования имеют положительную динамику.</w:t>
      </w:r>
      <w:r>
        <w:rPr>
          <w:spacing w:val="40"/>
        </w:rPr>
        <w:t xml:space="preserve"> </w:t>
      </w:r>
      <w:r>
        <w:t>В 202</w:t>
      </w:r>
      <w:r>
        <w:rPr>
          <w:rFonts w:hint="default"/>
          <w:lang w:val="ru-RU"/>
        </w:rPr>
        <w:t>5</w:t>
      </w:r>
      <w:r>
        <w:t xml:space="preserve"> году необходимо организовать работу по следующим направлениям:</w:t>
      </w:r>
    </w:p>
    <w:p w14:paraId="1576DCE9">
      <w:pPr>
        <w:pStyle w:val="8"/>
        <w:spacing w:before="63"/>
        <w:ind w:left="0"/>
        <w:jc w:val="left"/>
      </w:pPr>
    </w:p>
    <w:p w14:paraId="69D66015">
      <w:pPr>
        <w:pStyle w:val="8"/>
        <w:ind w:left="273"/>
        <w:jc w:val="left"/>
      </w:pPr>
      <w:r>
        <w:rPr>
          <w:u w:val="single"/>
        </w:rPr>
        <w:t>В</w:t>
      </w:r>
      <w:r>
        <w:rPr>
          <w:spacing w:val="-7"/>
          <w:u w:val="single"/>
        </w:rPr>
        <w:t xml:space="preserve"> </w:t>
      </w:r>
      <w:r>
        <w:rPr>
          <w:u w:val="single"/>
        </w:rPr>
        <w:t>области</w:t>
      </w:r>
      <w:r>
        <w:rPr>
          <w:spacing w:val="-5"/>
          <w:u w:val="single"/>
        </w:rPr>
        <w:t xml:space="preserve"> </w:t>
      </w:r>
      <w:r>
        <w:rPr>
          <w:u w:val="single"/>
        </w:rPr>
        <w:t>организационно-правового</w:t>
      </w:r>
      <w:r>
        <w:rPr>
          <w:spacing w:val="-3"/>
          <w:u w:val="single"/>
        </w:rPr>
        <w:t xml:space="preserve"> </w:t>
      </w:r>
      <w:r>
        <w:rPr>
          <w:u w:val="single"/>
        </w:rPr>
        <w:t>обеспечения</w:t>
      </w:r>
      <w:r>
        <w:rPr>
          <w:spacing w:val="-7"/>
          <w:u w:val="single"/>
        </w:rPr>
        <w:t xml:space="preserve"> </w:t>
      </w:r>
      <w:r>
        <w:rPr>
          <w:u w:val="single"/>
        </w:rPr>
        <w:t>образовательной</w:t>
      </w:r>
      <w:r>
        <w:rPr>
          <w:spacing w:val="-1"/>
          <w:u w:val="single"/>
        </w:rPr>
        <w:t xml:space="preserve"> </w:t>
      </w:r>
      <w:r>
        <w:rPr>
          <w:spacing w:val="-2"/>
          <w:u w:val="single"/>
        </w:rPr>
        <w:t>деятельности:</w:t>
      </w:r>
    </w:p>
    <w:p w14:paraId="32FC0ADD">
      <w:pPr>
        <w:pStyle w:val="11"/>
        <w:numPr>
          <w:ilvl w:val="0"/>
          <w:numId w:val="23"/>
        </w:numPr>
        <w:tabs>
          <w:tab w:val="left" w:pos="425"/>
        </w:tabs>
        <w:spacing w:before="55" w:after="0" w:line="240" w:lineRule="auto"/>
        <w:ind w:left="425" w:right="0" w:hanging="143"/>
        <w:jc w:val="left"/>
        <w:rPr>
          <w:sz w:val="24"/>
        </w:rPr>
      </w:pPr>
      <w:r>
        <w:rPr>
          <w:sz w:val="24"/>
        </w:rPr>
        <w:t>обновление</w:t>
      </w:r>
      <w:r>
        <w:rPr>
          <w:spacing w:val="53"/>
          <w:sz w:val="24"/>
        </w:rPr>
        <w:t xml:space="preserve"> </w:t>
      </w:r>
      <w:r>
        <w:rPr>
          <w:sz w:val="24"/>
        </w:rPr>
        <w:t>нормативной</w:t>
      </w:r>
      <w:r>
        <w:rPr>
          <w:spacing w:val="-4"/>
          <w:sz w:val="24"/>
        </w:rPr>
        <w:t xml:space="preserve"> </w:t>
      </w:r>
      <w:r>
        <w:rPr>
          <w:sz w:val="24"/>
        </w:rPr>
        <w:t>базы</w:t>
      </w:r>
      <w:r>
        <w:rPr>
          <w:spacing w:val="-2"/>
          <w:sz w:val="24"/>
        </w:rPr>
        <w:t xml:space="preserve"> </w:t>
      </w:r>
      <w:r>
        <w:rPr>
          <w:sz w:val="24"/>
        </w:rPr>
        <w:t>ФГОС</w:t>
      </w:r>
      <w:r>
        <w:rPr>
          <w:spacing w:val="-2"/>
          <w:sz w:val="24"/>
        </w:rPr>
        <w:t xml:space="preserve"> </w:t>
      </w:r>
      <w:r>
        <w:rPr>
          <w:sz w:val="24"/>
        </w:rPr>
        <w:t>НОО и</w:t>
      </w:r>
      <w:r>
        <w:rPr>
          <w:spacing w:val="-8"/>
          <w:sz w:val="24"/>
        </w:rPr>
        <w:t xml:space="preserve"> </w:t>
      </w:r>
      <w:r>
        <w:rPr>
          <w:spacing w:val="-4"/>
          <w:sz w:val="24"/>
        </w:rPr>
        <w:t>ООО;</w:t>
      </w:r>
    </w:p>
    <w:p w14:paraId="44B80081">
      <w:pPr>
        <w:pStyle w:val="11"/>
        <w:numPr>
          <w:ilvl w:val="0"/>
          <w:numId w:val="23"/>
        </w:numPr>
        <w:tabs>
          <w:tab w:val="left" w:pos="425"/>
        </w:tabs>
        <w:spacing w:before="51" w:after="0" w:line="276" w:lineRule="auto"/>
        <w:ind w:left="282" w:right="325" w:firstLine="0"/>
        <w:jc w:val="left"/>
        <w:rPr>
          <w:sz w:val="24"/>
        </w:rPr>
      </w:pPr>
      <w:r>
        <w:rPr>
          <w:sz w:val="24"/>
        </w:rPr>
        <w:t>внесение</w:t>
      </w:r>
      <w:r>
        <w:rPr>
          <w:spacing w:val="80"/>
          <w:sz w:val="24"/>
        </w:rPr>
        <w:t xml:space="preserve"> </w:t>
      </w:r>
      <w:r>
        <w:rPr>
          <w:sz w:val="24"/>
        </w:rPr>
        <w:t>изменений и дополнений в основные нормативные локальные акты в связи с изменениями в нормативных документах вышестоящих органов.</w:t>
      </w:r>
    </w:p>
    <w:p w14:paraId="1A3577EB">
      <w:pPr>
        <w:pStyle w:val="8"/>
        <w:spacing w:before="73"/>
        <w:ind w:left="0"/>
        <w:jc w:val="left"/>
      </w:pPr>
    </w:p>
    <w:p w14:paraId="40959862">
      <w:pPr>
        <w:pStyle w:val="8"/>
        <w:spacing w:before="1"/>
        <w:ind w:left="273"/>
        <w:jc w:val="left"/>
      </w:pPr>
      <w:r>
        <w:rPr>
          <w:u w:val="single"/>
        </w:rPr>
        <w:t>В</w:t>
      </w:r>
      <w:r>
        <w:rPr>
          <w:spacing w:val="-5"/>
          <w:u w:val="single"/>
        </w:rPr>
        <w:t xml:space="preserve"> </w:t>
      </w:r>
      <w:r>
        <w:rPr>
          <w:u w:val="single"/>
        </w:rPr>
        <w:t>области реализации</w:t>
      </w:r>
      <w:r>
        <w:rPr>
          <w:spacing w:val="-9"/>
          <w:u w:val="single"/>
        </w:rPr>
        <w:t xml:space="preserve"> </w:t>
      </w:r>
      <w:r>
        <w:rPr>
          <w:u w:val="single"/>
        </w:rPr>
        <w:t>образовательной</w:t>
      </w:r>
      <w:r>
        <w:rPr>
          <w:spacing w:val="-4"/>
          <w:u w:val="single"/>
        </w:rPr>
        <w:t xml:space="preserve"> </w:t>
      </w:r>
      <w:r>
        <w:rPr>
          <w:u w:val="single"/>
        </w:rPr>
        <w:t>программы,</w:t>
      </w:r>
      <w:r>
        <w:rPr>
          <w:spacing w:val="-4"/>
          <w:u w:val="single"/>
        </w:rPr>
        <w:t xml:space="preserve"> </w:t>
      </w:r>
      <w:r>
        <w:rPr>
          <w:u w:val="single"/>
        </w:rPr>
        <w:t>оценки</w:t>
      </w:r>
      <w:r>
        <w:rPr>
          <w:spacing w:val="-4"/>
          <w:u w:val="single"/>
        </w:rPr>
        <w:t xml:space="preserve"> </w:t>
      </w:r>
      <w:r>
        <w:rPr>
          <w:u w:val="single"/>
        </w:rPr>
        <w:t>качества</w:t>
      </w:r>
      <w:r>
        <w:rPr>
          <w:spacing w:val="-1"/>
          <w:u w:val="single"/>
        </w:rPr>
        <w:t xml:space="preserve"> </w:t>
      </w:r>
      <w:r>
        <w:rPr>
          <w:spacing w:val="-2"/>
          <w:u w:val="single"/>
        </w:rPr>
        <w:t>образования:</w:t>
      </w:r>
    </w:p>
    <w:p w14:paraId="0BED74B8">
      <w:pPr>
        <w:pStyle w:val="11"/>
        <w:numPr>
          <w:ilvl w:val="0"/>
          <w:numId w:val="23"/>
        </w:numPr>
        <w:tabs>
          <w:tab w:val="left" w:pos="416"/>
        </w:tabs>
        <w:spacing w:before="55" w:after="0" w:line="240" w:lineRule="auto"/>
        <w:ind w:left="416" w:right="0" w:hanging="143"/>
        <w:jc w:val="left"/>
        <w:rPr>
          <w:sz w:val="24"/>
        </w:rPr>
      </w:pPr>
      <w:r>
        <w:rPr>
          <w:sz w:val="24"/>
        </w:rPr>
        <w:t>создание</w:t>
      </w:r>
      <w:r>
        <w:rPr>
          <w:spacing w:val="-5"/>
          <w:sz w:val="24"/>
        </w:rPr>
        <w:t xml:space="preserve"> </w:t>
      </w:r>
      <w:r>
        <w:rPr>
          <w:sz w:val="24"/>
        </w:rPr>
        <w:t>условий</w:t>
      </w:r>
      <w:r>
        <w:rPr>
          <w:spacing w:val="-2"/>
          <w:sz w:val="24"/>
        </w:rPr>
        <w:t xml:space="preserve"> </w:t>
      </w:r>
      <w:r>
        <w:rPr>
          <w:sz w:val="24"/>
        </w:rPr>
        <w:t>для</w:t>
      </w:r>
      <w:r>
        <w:rPr>
          <w:spacing w:val="-3"/>
          <w:sz w:val="24"/>
        </w:rPr>
        <w:t xml:space="preserve"> </w:t>
      </w:r>
      <w:r>
        <w:rPr>
          <w:sz w:val="24"/>
        </w:rPr>
        <w:t>реализации</w:t>
      </w:r>
      <w:r>
        <w:rPr>
          <w:spacing w:val="-7"/>
          <w:sz w:val="24"/>
        </w:rPr>
        <w:t xml:space="preserve"> </w:t>
      </w:r>
      <w:r>
        <w:rPr>
          <w:sz w:val="24"/>
        </w:rPr>
        <w:t>потенциала</w:t>
      </w:r>
      <w:r>
        <w:rPr>
          <w:spacing w:val="-9"/>
          <w:sz w:val="24"/>
        </w:rPr>
        <w:t xml:space="preserve"> </w:t>
      </w:r>
      <w:r>
        <w:rPr>
          <w:sz w:val="24"/>
        </w:rPr>
        <w:t>одаренных</w:t>
      </w:r>
      <w:r>
        <w:rPr>
          <w:spacing w:val="-7"/>
          <w:sz w:val="24"/>
        </w:rPr>
        <w:t xml:space="preserve"> </w:t>
      </w:r>
      <w:r>
        <w:rPr>
          <w:spacing w:val="-2"/>
          <w:sz w:val="24"/>
        </w:rPr>
        <w:t>детей;</w:t>
      </w:r>
    </w:p>
    <w:p w14:paraId="1FC0BD66">
      <w:pPr>
        <w:pStyle w:val="11"/>
        <w:numPr>
          <w:ilvl w:val="0"/>
          <w:numId w:val="23"/>
        </w:numPr>
        <w:tabs>
          <w:tab w:val="left" w:pos="425"/>
        </w:tabs>
        <w:spacing w:before="50" w:after="0" w:line="276" w:lineRule="auto"/>
        <w:ind w:left="282" w:right="326" w:firstLine="0"/>
        <w:jc w:val="left"/>
        <w:rPr>
          <w:sz w:val="24"/>
        </w:rPr>
      </w:pPr>
      <w:r>
        <w:rPr>
          <w:sz w:val="24"/>
        </w:rPr>
        <w:t>совершенствование</w:t>
      </w:r>
      <w:r>
        <w:rPr>
          <w:spacing w:val="40"/>
          <w:sz w:val="24"/>
        </w:rPr>
        <w:t xml:space="preserve"> </w:t>
      </w:r>
      <w:r>
        <w:rPr>
          <w:sz w:val="24"/>
        </w:rPr>
        <w:t>работы</w:t>
      </w:r>
      <w:r>
        <w:rPr>
          <w:spacing w:val="40"/>
          <w:sz w:val="24"/>
        </w:rPr>
        <w:t xml:space="preserve"> </w:t>
      </w:r>
      <w:r>
        <w:rPr>
          <w:sz w:val="24"/>
        </w:rPr>
        <w:t>педагогов</w:t>
      </w:r>
      <w:r>
        <w:rPr>
          <w:spacing w:val="40"/>
          <w:sz w:val="24"/>
        </w:rPr>
        <w:t xml:space="preserve"> </w:t>
      </w:r>
      <w:r>
        <w:rPr>
          <w:sz w:val="24"/>
        </w:rPr>
        <w:t>по</w:t>
      </w:r>
      <w:r>
        <w:rPr>
          <w:spacing w:val="40"/>
          <w:sz w:val="24"/>
        </w:rPr>
        <w:t xml:space="preserve"> </w:t>
      </w:r>
      <w:r>
        <w:rPr>
          <w:sz w:val="24"/>
        </w:rPr>
        <w:t>повышению</w:t>
      </w:r>
      <w:r>
        <w:rPr>
          <w:spacing w:val="40"/>
          <w:sz w:val="24"/>
        </w:rPr>
        <w:t xml:space="preserve"> </w:t>
      </w:r>
      <w:r>
        <w:rPr>
          <w:sz w:val="24"/>
        </w:rPr>
        <w:t>качества</w:t>
      </w:r>
      <w:r>
        <w:rPr>
          <w:spacing w:val="40"/>
          <w:sz w:val="24"/>
        </w:rPr>
        <w:t xml:space="preserve"> </w:t>
      </w:r>
      <w:r>
        <w:rPr>
          <w:sz w:val="24"/>
        </w:rPr>
        <w:t>знаний</w:t>
      </w:r>
      <w:r>
        <w:rPr>
          <w:spacing w:val="40"/>
          <w:sz w:val="24"/>
        </w:rPr>
        <w:t xml:space="preserve"> </w:t>
      </w:r>
      <w:r>
        <w:rPr>
          <w:sz w:val="24"/>
        </w:rPr>
        <w:t>учащихся,</w:t>
      </w:r>
      <w:r>
        <w:rPr>
          <w:spacing w:val="40"/>
          <w:sz w:val="24"/>
        </w:rPr>
        <w:t xml:space="preserve"> </w:t>
      </w:r>
      <w:r>
        <w:rPr>
          <w:sz w:val="24"/>
        </w:rPr>
        <w:t>по подготовке обучающихся к государственной итоговой аттестации;</w:t>
      </w:r>
    </w:p>
    <w:p w14:paraId="28E75F9B">
      <w:pPr>
        <w:pStyle w:val="11"/>
        <w:numPr>
          <w:ilvl w:val="0"/>
          <w:numId w:val="23"/>
        </w:numPr>
        <w:tabs>
          <w:tab w:val="left" w:pos="425"/>
        </w:tabs>
        <w:spacing w:before="14" w:after="0" w:line="240" w:lineRule="auto"/>
        <w:ind w:left="425" w:right="0" w:hanging="143"/>
        <w:jc w:val="left"/>
        <w:rPr>
          <w:sz w:val="24"/>
        </w:rPr>
      </w:pPr>
      <w:r>
        <w:rPr>
          <w:sz w:val="24"/>
        </w:rPr>
        <w:t>развитие</w:t>
      </w:r>
      <w:r>
        <w:rPr>
          <w:spacing w:val="-12"/>
          <w:sz w:val="24"/>
        </w:rPr>
        <w:t xml:space="preserve"> </w:t>
      </w:r>
      <w:r>
        <w:rPr>
          <w:sz w:val="24"/>
        </w:rPr>
        <w:t>информационно-образовательной</w:t>
      </w:r>
      <w:r>
        <w:rPr>
          <w:spacing w:val="-4"/>
          <w:sz w:val="24"/>
        </w:rPr>
        <w:t xml:space="preserve"> </w:t>
      </w:r>
      <w:r>
        <w:rPr>
          <w:spacing w:val="-2"/>
          <w:sz w:val="24"/>
        </w:rPr>
        <w:t>среды;</w:t>
      </w:r>
    </w:p>
    <w:p w14:paraId="5E7FA4CB">
      <w:pPr>
        <w:pStyle w:val="11"/>
        <w:numPr>
          <w:ilvl w:val="0"/>
          <w:numId w:val="23"/>
        </w:numPr>
        <w:tabs>
          <w:tab w:val="left" w:pos="425"/>
        </w:tabs>
        <w:spacing w:before="50" w:after="0" w:line="240" w:lineRule="auto"/>
        <w:ind w:left="425" w:right="0" w:hanging="143"/>
        <w:jc w:val="left"/>
        <w:rPr>
          <w:sz w:val="24"/>
        </w:rPr>
      </w:pPr>
      <w:r>
        <w:rPr>
          <w:sz w:val="24"/>
        </w:rPr>
        <w:t>совершенствование</w:t>
      </w:r>
      <w:r>
        <w:rPr>
          <w:spacing w:val="-8"/>
          <w:sz w:val="24"/>
        </w:rPr>
        <w:t xml:space="preserve"> </w:t>
      </w:r>
      <w:r>
        <w:rPr>
          <w:sz w:val="24"/>
        </w:rPr>
        <w:t>внутренней</w:t>
      </w:r>
      <w:r>
        <w:rPr>
          <w:spacing w:val="-4"/>
          <w:sz w:val="24"/>
        </w:rPr>
        <w:t xml:space="preserve"> </w:t>
      </w:r>
      <w:r>
        <w:rPr>
          <w:sz w:val="24"/>
        </w:rPr>
        <w:t>системы</w:t>
      </w:r>
      <w:r>
        <w:rPr>
          <w:spacing w:val="-7"/>
          <w:sz w:val="24"/>
        </w:rPr>
        <w:t xml:space="preserve"> </w:t>
      </w:r>
      <w:r>
        <w:rPr>
          <w:sz w:val="24"/>
        </w:rPr>
        <w:t>оценки</w:t>
      </w:r>
      <w:r>
        <w:rPr>
          <w:spacing w:val="-4"/>
          <w:sz w:val="24"/>
        </w:rPr>
        <w:t xml:space="preserve"> </w:t>
      </w:r>
      <w:r>
        <w:rPr>
          <w:sz w:val="24"/>
        </w:rPr>
        <w:t>качества</w:t>
      </w:r>
      <w:r>
        <w:rPr>
          <w:spacing w:val="-10"/>
          <w:sz w:val="24"/>
        </w:rPr>
        <w:t xml:space="preserve"> </w:t>
      </w:r>
      <w:r>
        <w:rPr>
          <w:spacing w:val="-2"/>
          <w:sz w:val="24"/>
        </w:rPr>
        <w:t>образования.</w:t>
      </w:r>
    </w:p>
    <w:p w14:paraId="5A1D1C8C">
      <w:pPr>
        <w:pStyle w:val="8"/>
        <w:spacing w:before="116"/>
        <w:ind w:left="0"/>
        <w:jc w:val="left"/>
      </w:pPr>
    </w:p>
    <w:p w14:paraId="3A0A447B">
      <w:pPr>
        <w:pStyle w:val="8"/>
        <w:ind w:left="273"/>
        <w:jc w:val="left"/>
      </w:pPr>
      <w:r>
        <w:rPr>
          <w:u w:val="single"/>
        </w:rPr>
        <w:t>В</w:t>
      </w:r>
      <w:r>
        <w:rPr>
          <w:spacing w:val="-7"/>
          <w:u w:val="single"/>
        </w:rPr>
        <w:t xml:space="preserve"> </w:t>
      </w:r>
      <w:r>
        <w:rPr>
          <w:u w:val="single"/>
        </w:rPr>
        <w:t>области</w:t>
      </w:r>
      <w:r>
        <w:rPr>
          <w:spacing w:val="-6"/>
          <w:u w:val="single"/>
        </w:rPr>
        <w:t xml:space="preserve"> </w:t>
      </w:r>
      <w:r>
        <w:rPr>
          <w:u w:val="single"/>
        </w:rPr>
        <w:t>обеспечения</w:t>
      </w:r>
      <w:r>
        <w:rPr>
          <w:spacing w:val="-2"/>
          <w:u w:val="single"/>
        </w:rPr>
        <w:t xml:space="preserve"> </w:t>
      </w:r>
      <w:r>
        <w:rPr>
          <w:u w:val="single"/>
        </w:rPr>
        <w:t>условий</w:t>
      </w:r>
      <w:r>
        <w:rPr>
          <w:spacing w:val="-7"/>
          <w:u w:val="single"/>
        </w:rPr>
        <w:t xml:space="preserve"> </w:t>
      </w:r>
      <w:r>
        <w:rPr>
          <w:u w:val="single"/>
        </w:rPr>
        <w:t>образовательного</w:t>
      </w:r>
      <w:r>
        <w:rPr>
          <w:spacing w:val="-2"/>
          <w:u w:val="single"/>
        </w:rPr>
        <w:t xml:space="preserve"> процесса:</w:t>
      </w:r>
    </w:p>
    <w:p w14:paraId="25DFCCCB">
      <w:pPr>
        <w:pStyle w:val="11"/>
        <w:numPr>
          <w:ilvl w:val="0"/>
          <w:numId w:val="23"/>
        </w:numPr>
        <w:tabs>
          <w:tab w:val="left" w:pos="425"/>
        </w:tabs>
        <w:spacing w:before="50" w:after="0" w:line="280" w:lineRule="auto"/>
        <w:ind w:left="282" w:right="323" w:firstLine="0"/>
        <w:jc w:val="left"/>
        <w:rPr>
          <w:sz w:val="24"/>
        </w:rPr>
      </w:pPr>
      <w:r>
        <w:rPr>
          <w:sz w:val="24"/>
        </w:rPr>
        <w:t>создание</w:t>
      </w:r>
      <w:r>
        <w:rPr>
          <w:spacing w:val="80"/>
          <w:sz w:val="24"/>
        </w:rPr>
        <w:t xml:space="preserve"> </w:t>
      </w:r>
      <w:r>
        <w:rPr>
          <w:sz w:val="24"/>
        </w:rPr>
        <w:t>условий</w:t>
      </w:r>
      <w:r>
        <w:rPr>
          <w:spacing w:val="80"/>
          <w:sz w:val="24"/>
        </w:rPr>
        <w:t xml:space="preserve"> </w:t>
      </w:r>
      <w:r>
        <w:rPr>
          <w:sz w:val="24"/>
        </w:rPr>
        <w:t>для</w:t>
      </w:r>
      <w:r>
        <w:rPr>
          <w:spacing w:val="80"/>
          <w:sz w:val="24"/>
        </w:rPr>
        <w:t xml:space="preserve"> </w:t>
      </w:r>
      <w:r>
        <w:rPr>
          <w:sz w:val="24"/>
        </w:rPr>
        <w:t>педагогов</w:t>
      </w:r>
      <w:r>
        <w:rPr>
          <w:spacing w:val="80"/>
          <w:sz w:val="24"/>
        </w:rPr>
        <w:t xml:space="preserve"> </w:t>
      </w:r>
      <w:r>
        <w:rPr>
          <w:sz w:val="24"/>
        </w:rPr>
        <w:t>школы</w:t>
      </w:r>
      <w:r>
        <w:rPr>
          <w:spacing w:val="80"/>
          <w:sz w:val="24"/>
        </w:rPr>
        <w:t xml:space="preserve"> </w:t>
      </w:r>
      <w:r>
        <w:rPr>
          <w:sz w:val="24"/>
        </w:rPr>
        <w:t>по</w:t>
      </w:r>
      <w:r>
        <w:rPr>
          <w:spacing w:val="80"/>
          <w:sz w:val="24"/>
        </w:rPr>
        <w:t xml:space="preserve"> </w:t>
      </w:r>
      <w:r>
        <w:rPr>
          <w:sz w:val="24"/>
        </w:rPr>
        <w:t>прохождению</w:t>
      </w:r>
      <w:r>
        <w:rPr>
          <w:spacing w:val="80"/>
          <w:sz w:val="24"/>
        </w:rPr>
        <w:t xml:space="preserve"> </w:t>
      </w:r>
      <w:r>
        <w:rPr>
          <w:sz w:val="24"/>
        </w:rPr>
        <w:t>аттестации</w:t>
      </w:r>
      <w:r>
        <w:rPr>
          <w:spacing w:val="80"/>
          <w:sz w:val="24"/>
        </w:rPr>
        <w:t xml:space="preserve"> </w:t>
      </w:r>
      <w:r>
        <w:rPr>
          <w:sz w:val="24"/>
        </w:rPr>
        <w:t>и</w:t>
      </w:r>
      <w:r>
        <w:rPr>
          <w:spacing w:val="80"/>
          <w:sz w:val="24"/>
        </w:rPr>
        <w:t xml:space="preserve"> </w:t>
      </w:r>
      <w:r>
        <w:rPr>
          <w:sz w:val="24"/>
        </w:rPr>
        <w:t xml:space="preserve">курсовой </w:t>
      </w:r>
      <w:r>
        <w:rPr>
          <w:spacing w:val="-2"/>
          <w:sz w:val="24"/>
        </w:rPr>
        <w:t>подготовки;</w:t>
      </w:r>
    </w:p>
    <w:p w14:paraId="2A327B4D">
      <w:pPr>
        <w:pStyle w:val="11"/>
        <w:numPr>
          <w:ilvl w:val="0"/>
          <w:numId w:val="23"/>
        </w:numPr>
        <w:tabs>
          <w:tab w:val="left" w:pos="425"/>
          <w:tab w:val="left" w:pos="2325"/>
          <w:tab w:val="left" w:pos="3553"/>
          <w:tab w:val="left" w:pos="3884"/>
          <w:tab w:val="left" w:pos="4954"/>
          <w:tab w:val="left" w:pos="5284"/>
          <w:tab w:val="left" w:pos="7469"/>
          <w:tab w:val="left" w:pos="8797"/>
        </w:tabs>
        <w:spacing w:before="3" w:after="0" w:line="276" w:lineRule="auto"/>
        <w:ind w:left="282" w:right="312" w:firstLine="0"/>
        <w:jc w:val="left"/>
        <w:rPr>
          <w:sz w:val="24"/>
        </w:rPr>
      </w:pPr>
      <w:r>
        <w:rPr>
          <w:spacing w:val="-2"/>
          <w:sz w:val="24"/>
        </w:rPr>
        <w:t>стимулирование</w:t>
      </w:r>
      <w:r>
        <w:rPr>
          <w:sz w:val="24"/>
        </w:rPr>
        <w:tab/>
      </w:r>
      <w:r>
        <w:rPr>
          <w:spacing w:val="-2"/>
          <w:sz w:val="24"/>
        </w:rPr>
        <w:t>педагогов</w:t>
      </w:r>
      <w:r>
        <w:rPr>
          <w:sz w:val="24"/>
        </w:rPr>
        <w:tab/>
      </w:r>
      <w:r>
        <w:rPr>
          <w:spacing w:val="-10"/>
          <w:sz w:val="24"/>
        </w:rPr>
        <w:t>к</w:t>
      </w:r>
      <w:r>
        <w:rPr>
          <w:sz w:val="24"/>
        </w:rPr>
        <w:tab/>
      </w:r>
      <w:r>
        <w:rPr>
          <w:spacing w:val="-2"/>
          <w:sz w:val="24"/>
        </w:rPr>
        <w:t>участию</w:t>
      </w:r>
      <w:r>
        <w:rPr>
          <w:sz w:val="24"/>
        </w:rPr>
        <w:tab/>
      </w:r>
      <w:r>
        <w:rPr>
          <w:spacing w:val="-10"/>
          <w:sz w:val="24"/>
        </w:rPr>
        <w:t>в</w:t>
      </w:r>
      <w:r>
        <w:rPr>
          <w:sz w:val="24"/>
        </w:rPr>
        <w:tab/>
      </w:r>
      <w:r>
        <w:rPr>
          <w:spacing w:val="-2"/>
          <w:sz w:val="24"/>
        </w:rPr>
        <w:t>профессиональных</w:t>
      </w:r>
      <w:r>
        <w:rPr>
          <w:sz w:val="24"/>
        </w:rPr>
        <w:tab/>
      </w:r>
      <w:r>
        <w:rPr>
          <w:spacing w:val="-2"/>
          <w:sz w:val="24"/>
        </w:rPr>
        <w:t>конкурсах,</w:t>
      </w:r>
      <w:r>
        <w:rPr>
          <w:sz w:val="24"/>
        </w:rPr>
        <w:tab/>
      </w:r>
      <w:r>
        <w:rPr>
          <w:spacing w:val="-2"/>
          <w:sz w:val="24"/>
        </w:rPr>
        <w:t xml:space="preserve">научно- </w:t>
      </w:r>
      <w:r>
        <w:rPr>
          <w:sz w:val="24"/>
        </w:rPr>
        <w:t>практических конференциях, публикации материалов из опыта работы;</w:t>
      </w:r>
    </w:p>
    <w:p w14:paraId="2D6D8838">
      <w:pPr>
        <w:pStyle w:val="11"/>
        <w:numPr>
          <w:ilvl w:val="0"/>
          <w:numId w:val="23"/>
        </w:numPr>
        <w:tabs>
          <w:tab w:val="left" w:pos="425"/>
        </w:tabs>
        <w:spacing w:before="8" w:after="0" w:line="276" w:lineRule="auto"/>
        <w:ind w:left="282" w:right="327" w:firstLine="0"/>
        <w:jc w:val="left"/>
        <w:rPr>
          <w:sz w:val="24"/>
        </w:rPr>
      </w:pPr>
      <w:r>
        <w:rPr>
          <w:sz w:val="24"/>
        </w:rPr>
        <w:t>организация</w:t>
      </w:r>
      <w:r>
        <w:rPr>
          <w:spacing w:val="-17"/>
          <w:sz w:val="24"/>
        </w:rPr>
        <w:t xml:space="preserve"> </w:t>
      </w:r>
      <w:r>
        <w:rPr>
          <w:sz w:val="24"/>
        </w:rPr>
        <w:t>внутришкольного</w:t>
      </w:r>
      <w:r>
        <w:rPr>
          <w:spacing w:val="-15"/>
          <w:sz w:val="24"/>
        </w:rPr>
        <w:t xml:space="preserve"> </w:t>
      </w:r>
      <w:r>
        <w:rPr>
          <w:sz w:val="24"/>
        </w:rPr>
        <w:t>повышения</w:t>
      </w:r>
      <w:r>
        <w:rPr>
          <w:spacing w:val="-15"/>
          <w:sz w:val="24"/>
        </w:rPr>
        <w:t xml:space="preserve"> </w:t>
      </w:r>
      <w:r>
        <w:rPr>
          <w:sz w:val="24"/>
        </w:rPr>
        <w:t>квалификации</w:t>
      </w:r>
      <w:r>
        <w:rPr>
          <w:spacing w:val="-15"/>
          <w:sz w:val="24"/>
        </w:rPr>
        <w:t xml:space="preserve"> </w:t>
      </w:r>
      <w:r>
        <w:rPr>
          <w:sz w:val="24"/>
        </w:rPr>
        <w:t>педагогов</w:t>
      </w:r>
      <w:r>
        <w:rPr>
          <w:spacing w:val="-15"/>
          <w:sz w:val="24"/>
        </w:rPr>
        <w:t xml:space="preserve"> </w:t>
      </w:r>
      <w:r>
        <w:rPr>
          <w:sz w:val="24"/>
        </w:rPr>
        <w:t>на</w:t>
      </w:r>
      <w:r>
        <w:rPr>
          <w:spacing w:val="-18"/>
          <w:sz w:val="24"/>
        </w:rPr>
        <w:t xml:space="preserve"> </w:t>
      </w:r>
      <w:r>
        <w:rPr>
          <w:sz w:val="24"/>
        </w:rPr>
        <w:t>основе</w:t>
      </w:r>
      <w:r>
        <w:rPr>
          <w:spacing w:val="-15"/>
          <w:sz w:val="24"/>
        </w:rPr>
        <w:t xml:space="preserve"> </w:t>
      </w:r>
      <w:r>
        <w:rPr>
          <w:sz w:val="24"/>
        </w:rPr>
        <w:t>их</w:t>
      </w:r>
      <w:r>
        <w:rPr>
          <w:spacing w:val="13"/>
          <w:sz w:val="24"/>
        </w:rPr>
        <w:t xml:space="preserve"> </w:t>
      </w:r>
      <w:r>
        <w:rPr>
          <w:sz w:val="24"/>
        </w:rPr>
        <w:t>участия в методических</w:t>
      </w:r>
      <w:r>
        <w:rPr>
          <w:spacing w:val="40"/>
          <w:sz w:val="24"/>
        </w:rPr>
        <w:t xml:space="preserve"> </w:t>
      </w:r>
      <w:r>
        <w:rPr>
          <w:sz w:val="24"/>
        </w:rPr>
        <w:t>объединениях, семинарах и мастер-классах;</w:t>
      </w:r>
    </w:p>
    <w:p w14:paraId="454AFCF0">
      <w:pPr>
        <w:pStyle w:val="11"/>
        <w:numPr>
          <w:ilvl w:val="0"/>
          <w:numId w:val="23"/>
        </w:numPr>
        <w:tabs>
          <w:tab w:val="left" w:pos="425"/>
        </w:tabs>
        <w:spacing w:before="9" w:after="0" w:line="240" w:lineRule="auto"/>
        <w:ind w:left="425" w:right="0" w:hanging="143"/>
        <w:jc w:val="left"/>
        <w:rPr>
          <w:sz w:val="24"/>
        </w:rPr>
      </w:pPr>
      <w:r>
        <w:rPr>
          <w:sz w:val="24"/>
        </w:rPr>
        <w:t>обновление</w:t>
      </w:r>
      <w:r>
        <w:rPr>
          <w:spacing w:val="-4"/>
          <w:sz w:val="24"/>
        </w:rPr>
        <w:t xml:space="preserve"> </w:t>
      </w:r>
      <w:r>
        <w:rPr>
          <w:sz w:val="24"/>
        </w:rPr>
        <w:t>и</w:t>
      </w:r>
      <w:r>
        <w:rPr>
          <w:spacing w:val="-7"/>
          <w:sz w:val="24"/>
        </w:rPr>
        <w:t xml:space="preserve"> </w:t>
      </w:r>
      <w:r>
        <w:rPr>
          <w:sz w:val="24"/>
        </w:rPr>
        <w:t>пополнение</w:t>
      </w:r>
      <w:r>
        <w:rPr>
          <w:spacing w:val="-4"/>
          <w:sz w:val="24"/>
        </w:rPr>
        <w:t xml:space="preserve"> </w:t>
      </w:r>
      <w:r>
        <w:rPr>
          <w:sz w:val="24"/>
        </w:rPr>
        <w:t>библиотечного</w:t>
      </w:r>
      <w:r>
        <w:rPr>
          <w:spacing w:val="-2"/>
          <w:sz w:val="24"/>
        </w:rPr>
        <w:t xml:space="preserve"> фонда;</w:t>
      </w:r>
    </w:p>
    <w:p w14:paraId="7D2E4E62">
      <w:pPr>
        <w:pStyle w:val="11"/>
        <w:numPr>
          <w:ilvl w:val="0"/>
          <w:numId w:val="23"/>
        </w:numPr>
        <w:tabs>
          <w:tab w:val="left" w:pos="425"/>
        </w:tabs>
        <w:spacing w:before="55" w:after="0" w:line="240" w:lineRule="auto"/>
        <w:ind w:left="425" w:right="0" w:hanging="143"/>
        <w:jc w:val="left"/>
        <w:rPr>
          <w:sz w:val="24"/>
        </w:rPr>
      </w:pPr>
      <w:r>
        <w:rPr>
          <w:sz w:val="24"/>
        </w:rPr>
        <w:t>дальнейшее</w:t>
      </w:r>
      <w:r>
        <w:rPr>
          <w:spacing w:val="-9"/>
          <w:sz w:val="24"/>
        </w:rPr>
        <w:t xml:space="preserve"> </w:t>
      </w:r>
      <w:r>
        <w:rPr>
          <w:sz w:val="24"/>
        </w:rPr>
        <w:t>оснащение</w:t>
      </w:r>
      <w:r>
        <w:rPr>
          <w:spacing w:val="-7"/>
          <w:sz w:val="24"/>
        </w:rPr>
        <w:t xml:space="preserve"> </w:t>
      </w:r>
      <w:r>
        <w:rPr>
          <w:sz w:val="24"/>
        </w:rPr>
        <w:t>кабинетов</w:t>
      </w:r>
      <w:r>
        <w:rPr>
          <w:spacing w:val="-4"/>
          <w:sz w:val="24"/>
        </w:rPr>
        <w:t xml:space="preserve"> </w:t>
      </w:r>
      <w:r>
        <w:rPr>
          <w:sz w:val="24"/>
        </w:rPr>
        <w:t>в</w:t>
      </w:r>
      <w:r>
        <w:rPr>
          <w:spacing w:val="-4"/>
          <w:sz w:val="24"/>
        </w:rPr>
        <w:t xml:space="preserve"> </w:t>
      </w:r>
      <w:r>
        <w:rPr>
          <w:sz w:val="24"/>
        </w:rPr>
        <w:t>соответствии с</w:t>
      </w:r>
      <w:r>
        <w:rPr>
          <w:spacing w:val="-3"/>
          <w:sz w:val="24"/>
        </w:rPr>
        <w:t xml:space="preserve"> </w:t>
      </w:r>
      <w:r>
        <w:rPr>
          <w:sz w:val="24"/>
        </w:rPr>
        <w:t>требованиями</w:t>
      </w:r>
      <w:r>
        <w:rPr>
          <w:spacing w:val="-4"/>
          <w:sz w:val="24"/>
        </w:rPr>
        <w:t xml:space="preserve"> </w:t>
      </w:r>
      <w:r>
        <w:rPr>
          <w:spacing w:val="-2"/>
          <w:sz w:val="24"/>
        </w:rPr>
        <w:t>ФГОС;</w:t>
      </w:r>
    </w:p>
    <w:p w14:paraId="67AFB686">
      <w:pPr>
        <w:pStyle w:val="11"/>
        <w:numPr>
          <w:ilvl w:val="0"/>
          <w:numId w:val="23"/>
        </w:numPr>
        <w:tabs>
          <w:tab w:val="left" w:pos="425"/>
        </w:tabs>
        <w:spacing w:before="51" w:after="0" w:line="276" w:lineRule="auto"/>
        <w:ind w:left="282" w:right="324" w:firstLine="0"/>
        <w:jc w:val="left"/>
        <w:rPr>
          <w:sz w:val="24"/>
        </w:rPr>
      </w:pPr>
      <w:r>
        <w:rPr>
          <w:sz w:val="24"/>
        </w:rPr>
        <w:t>развивать систему дополнительного образования</w:t>
      </w:r>
      <w:r>
        <w:rPr>
          <w:spacing w:val="30"/>
          <w:sz w:val="24"/>
        </w:rPr>
        <w:t xml:space="preserve"> </w:t>
      </w:r>
      <w:r>
        <w:rPr>
          <w:sz w:val="24"/>
        </w:rPr>
        <w:t>учащихся в связи с введением новых стандартов образования;</w:t>
      </w:r>
    </w:p>
    <w:p w14:paraId="7D45B5D5">
      <w:pPr>
        <w:pStyle w:val="11"/>
        <w:spacing w:after="0" w:line="276" w:lineRule="auto"/>
        <w:jc w:val="left"/>
        <w:rPr>
          <w:sz w:val="24"/>
        </w:rPr>
        <w:sectPr>
          <w:type w:val="continuous"/>
          <w:pgSz w:w="11910" w:h="16840"/>
          <w:pgMar w:top="1100" w:right="566" w:bottom="280" w:left="1417" w:header="720" w:footer="720" w:gutter="0"/>
          <w:cols w:space="720" w:num="1"/>
        </w:sectPr>
      </w:pPr>
    </w:p>
    <w:p w14:paraId="62C7BCC5">
      <w:pPr>
        <w:pStyle w:val="11"/>
        <w:numPr>
          <w:ilvl w:val="0"/>
          <w:numId w:val="23"/>
        </w:numPr>
        <w:tabs>
          <w:tab w:val="left" w:pos="425"/>
        </w:tabs>
        <w:spacing w:before="66" w:after="0" w:line="276" w:lineRule="auto"/>
        <w:ind w:left="282" w:right="324" w:firstLine="0"/>
        <w:jc w:val="left"/>
        <w:rPr>
          <w:sz w:val="24"/>
        </w:rPr>
      </w:pPr>
      <w:r>
        <w:rPr>
          <w:sz w:val="24"/>
        </w:rPr>
        <w:t>усилить влияние школы как ресурсного центра на социокультурную и образовательную среду окружающего сообщества.</w:t>
      </w:r>
    </w:p>
    <w:sectPr>
      <w:pgSz w:w="11910" w:h="16840"/>
      <w:pgMar w:top="1040" w:right="566" w:bottom="280"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Е">
    <w:altName w:val="Calibri"/>
    <w:panose1 w:val="00000000000000000000"/>
    <w:charset w:val="00"/>
    <w:family w:val="roman"/>
    <w:pitch w:val="default"/>
    <w:sig w:usb0="00000000" w:usb1="00000000" w:usb2="00000010" w:usb3="00000000" w:csb0="00080000" w:csb1="00000000"/>
  </w:font>
  <w:font w:name="+mn-e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0"/>
      <w:numFmt w:val="bullet"/>
      <w:lvlText w:val="-"/>
      <w:lvlJc w:val="left"/>
      <w:pPr>
        <w:ind w:left="282"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44" w:hanging="144"/>
      </w:pPr>
      <w:rPr>
        <w:rFonts w:hint="default"/>
        <w:lang w:val="ru-RU" w:eastAsia="en-US" w:bidi="ar-SA"/>
      </w:rPr>
    </w:lvl>
    <w:lvl w:ilvl="2" w:tentative="0">
      <w:start w:val="0"/>
      <w:numFmt w:val="bullet"/>
      <w:lvlText w:val="•"/>
      <w:lvlJc w:val="left"/>
      <w:pPr>
        <w:ind w:left="2208" w:hanging="144"/>
      </w:pPr>
      <w:rPr>
        <w:rFonts w:hint="default"/>
        <w:lang w:val="ru-RU" w:eastAsia="en-US" w:bidi="ar-SA"/>
      </w:rPr>
    </w:lvl>
    <w:lvl w:ilvl="3" w:tentative="0">
      <w:start w:val="0"/>
      <w:numFmt w:val="bullet"/>
      <w:lvlText w:val="•"/>
      <w:lvlJc w:val="left"/>
      <w:pPr>
        <w:ind w:left="3172" w:hanging="144"/>
      </w:pPr>
      <w:rPr>
        <w:rFonts w:hint="default"/>
        <w:lang w:val="ru-RU" w:eastAsia="en-US" w:bidi="ar-SA"/>
      </w:rPr>
    </w:lvl>
    <w:lvl w:ilvl="4" w:tentative="0">
      <w:start w:val="0"/>
      <w:numFmt w:val="bullet"/>
      <w:lvlText w:val="•"/>
      <w:lvlJc w:val="left"/>
      <w:pPr>
        <w:ind w:left="4136" w:hanging="144"/>
      </w:pPr>
      <w:rPr>
        <w:rFonts w:hint="default"/>
        <w:lang w:val="ru-RU" w:eastAsia="en-US" w:bidi="ar-SA"/>
      </w:rPr>
    </w:lvl>
    <w:lvl w:ilvl="5" w:tentative="0">
      <w:start w:val="0"/>
      <w:numFmt w:val="bullet"/>
      <w:lvlText w:val="•"/>
      <w:lvlJc w:val="left"/>
      <w:pPr>
        <w:ind w:left="5100" w:hanging="144"/>
      </w:pPr>
      <w:rPr>
        <w:rFonts w:hint="default"/>
        <w:lang w:val="ru-RU" w:eastAsia="en-US" w:bidi="ar-SA"/>
      </w:rPr>
    </w:lvl>
    <w:lvl w:ilvl="6" w:tentative="0">
      <w:start w:val="0"/>
      <w:numFmt w:val="bullet"/>
      <w:lvlText w:val="•"/>
      <w:lvlJc w:val="left"/>
      <w:pPr>
        <w:ind w:left="6064" w:hanging="144"/>
      </w:pPr>
      <w:rPr>
        <w:rFonts w:hint="default"/>
        <w:lang w:val="ru-RU" w:eastAsia="en-US" w:bidi="ar-SA"/>
      </w:rPr>
    </w:lvl>
    <w:lvl w:ilvl="7" w:tentative="0">
      <w:start w:val="0"/>
      <w:numFmt w:val="bullet"/>
      <w:lvlText w:val="•"/>
      <w:lvlJc w:val="left"/>
      <w:pPr>
        <w:ind w:left="7028" w:hanging="144"/>
      </w:pPr>
      <w:rPr>
        <w:rFonts w:hint="default"/>
        <w:lang w:val="ru-RU" w:eastAsia="en-US" w:bidi="ar-SA"/>
      </w:rPr>
    </w:lvl>
    <w:lvl w:ilvl="8" w:tentative="0">
      <w:start w:val="0"/>
      <w:numFmt w:val="bullet"/>
      <w:lvlText w:val="•"/>
      <w:lvlJc w:val="left"/>
      <w:pPr>
        <w:ind w:left="7992" w:hanging="144"/>
      </w:pPr>
      <w:rPr>
        <w:rFonts w:hint="default"/>
        <w:lang w:val="ru-RU" w:eastAsia="en-US" w:bidi="ar-SA"/>
      </w:rPr>
    </w:lvl>
  </w:abstractNum>
  <w:abstractNum w:abstractNumId="1">
    <w:nsid w:val="B5E306ED"/>
    <w:multiLevelType w:val="multilevel"/>
    <w:tmpl w:val="B5E306ED"/>
    <w:lvl w:ilvl="0" w:tentative="0">
      <w:start w:val="0"/>
      <w:numFmt w:val="bullet"/>
      <w:lvlText w:val="-"/>
      <w:lvlJc w:val="left"/>
      <w:pPr>
        <w:ind w:left="417"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370" w:hanging="144"/>
      </w:pPr>
      <w:rPr>
        <w:rFonts w:hint="default"/>
        <w:lang w:val="ru-RU" w:eastAsia="en-US" w:bidi="ar-SA"/>
      </w:rPr>
    </w:lvl>
    <w:lvl w:ilvl="2" w:tentative="0">
      <w:start w:val="0"/>
      <w:numFmt w:val="bullet"/>
      <w:lvlText w:val="•"/>
      <w:lvlJc w:val="left"/>
      <w:pPr>
        <w:ind w:left="2320" w:hanging="144"/>
      </w:pPr>
      <w:rPr>
        <w:rFonts w:hint="default"/>
        <w:lang w:val="ru-RU" w:eastAsia="en-US" w:bidi="ar-SA"/>
      </w:rPr>
    </w:lvl>
    <w:lvl w:ilvl="3" w:tentative="0">
      <w:start w:val="0"/>
      <w:numFmt w:val="bullet"/>
      <w:lvlText w:val="•"/>
      <w:lvlJc w:val="left"/>
      <w:pPr>
        <w:ind w:left="3270" w:hanging="144"/>
      </w:pPr>
      <w:rPr>
        <w:rFonts w:hint="default"/>
        <w:lang w:val="ru-RU" w:eastAsia="en-US" w:bidi="ar-SA"/>
      </w:rPr>
    </w:lvl>
    <w:lvl w:ilvl="4" w:tentative="0">
      <w:start w:val="0"/>
      <w:numFmt w:val="bullet"/>
      <w:lvlText w:val="•"/>
      <w:lvlJc w:val="left"/>
      <w:pPr>
        <w:ind w:left="4220" w:hanging="144"/>
      </w:pPr>
      <w:rPr>
        <w:rFonts w:hint="default"/>
        <w:lang w:val="ru-RU" w:eastAsia="en-US" w:bidi="ar-SA"/>
      </w:rPr>
    </w:lvl>
    <w:lvl w:ilvl="5" w:tentative="0">
      <w:start w:val="0"/>
      <w:numFmt w:val="bullet"/>
      <w:lvlText w:val="•"/>
      <w:lvlJc w:val="left"/>
      <w:pPr>
        <w:ind w:left="5170" w:hanging="144"/>
      </w:pPr>
      <w:rPr>
        <w:rFonts w:hint="default"/>
        <w:lang w:val="ru-RU" w:eastAsia="en-US" w:bidi="ar-SA"/>
      </w:rPr>
    </w:lvl>
    <w:lvl w:ilvl="6" w:tentative="0">
      <w:start w:val="0"/>
      <w:numFmt w:val="bullet"/>
      <w:lvlText w:val="•"/>
      <w:lvlJc w:val="left"/>
      <w:pPr>
        <w:ind w:left="6120" w:hanging="144"/>
      </w:pPr>
      <w:rPr>
        <w:rFonts w:hint="default"/>
        <w:lang w:val="ru-RU" w:eastAsia="en-US" w:bidi="ar-SA"/>
      </w:rPr>
    </w:lvl>
    <w:lvl w:ilvl="7" w:tentative="0">
      <w:start w:val="0"/>
      <w:numFmt w:val="bullet"/>
      <w:lvlText w:val="•"/>
      <w:lvlJc w:val="left"/>
      <w:pPr>
        <w:ind w:left="7070" w:hanging="144"/>
      </w:pPr>
      <w:rPr>
        <w:rFonts w:hint="default"/>
        <w:lang w:val="ru-RU" w:eastAsia="en-US" w:bidi="ar-SA"/>
      </w:rPr>
    </w:lvl>
    <w:lvl w:ilvl="8" w:tentative="0">
      <w:start w:val="0"/>
      <w:numFmt w:val="bullet"/>
      <w:lvlText w:val="•"/>
      <w:lvlJc w:val="left"/>
      <w:pPr>
        <w:ind w:left="8020" w:hanging="144"/>
      </w:pPr>
      <w:rPr>
        <w:rFonts w:hint="default"/>
        <w:lang w:val="ru-RU" w:eastAsia="en-US" w:bidi="ar-SA"/>
      </w:rPr>
    </w:lvl>
  </w:abstractNum>
  <w:abstractNum w:abstractNumId="2">
    <w:nsid w:val="BF205925"/>
    <w:multiLevelType w:val="multilevel"/>
    <w:tmpl w:val="BF205925"/>
    <w:lvl w:ilvl="0" w:tentative="0">
      <w:start w:val="1"/>
      <w:numFmt w:val="decimal"/>
      <w:lvlText w:val="%1."/>
      <w:lvlJc w:val="left"/>
      <w:pPr>
        <w:ind w:left="282" w:hanging="26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44" w:hanging="265"/>
      </w:pPr>
      <w:rPr>
        <w:rFonts w:hint="default"/>
        <w:lang w:val="ru-RU" w:eastAsia="en-US" w:bidi="ar-SA"/>
      </w:rPr>
    </w:lvl>
    <w:lvl w:ilvl="2" w:tentative="0">
      <w:start w:val="0"/>
      <w:numFmt w:val="bullet"/>
      <w:lvlText w:val="•"/>
      <w:lvlJc w:val="left"/>
      <w:pPr>
        <w:ind w:left="2208" w:hanging="265"/>
      </w:pPr>
      <w:rPr>
        <w:rFonts w:hint="default"/>
        <w:lang w:val="ru-RU" w:eastAsia="en-US" w:bidi="ar-SA"/>
      </w:rPr>
    </w:lvl>
    <w:lvl w:ilvl="3" w:tentative="0">
      <w:start w:val="0"/>
      <w:numFmt w:val="bullet"/>
      <w:lvlText w:val="•"/>
      <w:lvlJc w:val="left"/>
      <w:pPr>
        <w:ind w:left="3172" w:hanging="265"/>
      </w:pPr>
      <w:rPr>
        <w:rFonts w:hint="default"/>
        <w:lang w:val="ru-RU" w:eastAsia="en-US" w:bidi="ar-SA"/>
      </w:rPr>
    </w:lvl>
    <w:lvl w:ilvl="4" w:tentative="0">
      <w:start w:val="0"/>
      <w:numFmt w:val="bullet"/>
      <w:lvlText w:val="•"/>
      <w:lvlJc w:val="left"/>
      <w:pPr>
        <w:ind w:left="4136" w:hanging="265"/>
      </w:pPr>
      <w:rPr>
        <w:rFonts w:hint="default"/>
        <w:lang w:val="ru-RU" w:eastAsia="en-US" w:bidi="ar-SA"/>
      </w:rPr>
    </w:lvl>
    <w:lvl w:ilvl="5" w:tentative="0">
      <w:start w:val="0"/>
      <w:numFmt w:val="bullet"/>
      <w:lvlText w:val="•"/>
      <w:lvlJc w:val="left"/>
      <w:pPr>
        <w:ind w:left="5100" w:hanging="265"/>
      </w:pPr>
      <w:rPr>
        <w:rFonts w:hint="default"/>
        <w:lang w:val="ru-RU" w:eastAsia="en-US" w:bidi="ar-SA"/>
      </w:rPr>
    </w:lvl>
    <w:lvl w:ilvl="6" w:tentative="0">
      <w:start w:val="0"/>
      <w:numFmt w:val="bullet"/>
      <w:lvlText w:val="•"/>
      <w:lvlJc w:val="left"/>
      <w:pPr>
        <w:ind w:left="6064" w:hanging="265"/>
      </w:pPr>
      <w:rPr>
        <w:rFonts w:hint="default"/>
        <w:lang w:val="ru-RU" w:eastAsia="en-US" w:bidi="ar-SA"/>
      </w:rPr>
    </w:lvl>
    <w:lvl w:ilvl="7" w:tentative="0">
      <w:start w:val="0"/>
      <w:numFmt w:val="bullet"/>
      <w:lvlText w:val="•"/>
      <w:lvlJc w:val="left"/>
      <w:pPr>
        <w:ind w:left="7028" w:hanging="265"/>
      </w:pPr>
      <w:rPr>
        <w:rFonts w:hint="default"/>
        <w:lang w:val="ru-RU" w:eastAsia="en-US" w:bidi="ar-SA"/>
      </w:rPr>
    </w:lvl>
    <w:lvl w:ilvl="8" w:tentative="0">
      <w:start w:val="0"/>
      <w:numFmt w:val="bullet"/>
      <w:lvlText w:val="•"/>
      <w:lvlJc w:val="left"/>
      <w:pPr>
        <w:ind w:left="7992" w:hanging="265"/>
      </w:pPr>
      <w:rPr>
        <w:rFonts w:hint="default"/>
        <w:lang w:val="ru-RU" w:eastAsia="en-US" w:bidi="ar-SA"/>
      </w:rPr>
    </w:lvl>
  </w:abstractNum>
  <w:abstractNum w:abstractNumId="3">
    <w:nsid w:val="CF092B84"/>
    <w:multiLevelType w:val="multilevel"/>
    <w:tmpl w:val="CF092B84"/>
    <w:lvl w:ilvl="0" w:tentative="0">
      <w:start w:val="1"/>
      <w:numFmt w:val="decimal"/>
      <w:lvlText w:val="%1."/>
      <w:lvlJc w:val="left"/>
      <w:pPr>
        <w:ind w:left="517" w:hanging="24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460" w:hanging="245"/>
      </w:pPr>
      <w:rPr>
        <w:rFonts w:hint="default"/>
        <w:lang w:val="ru-RU" w:eastAsia="en-US" w:bidi="ar-SA"/>
      </w:rPr>
    </w:lvl>
    <w:lvl w:ilvl="2" w:tentative="0">
      <w:start w:val="0"/>
      <w:numFmt w:val="bullet"/>
      <w:lvlText w:val="•"/>
      <w:lvlJc w:val="left"/>
      <w:pPr>
        <w:ind w:left="2400" w:hanging="245"/>
      </w:pPr>
      <w:rPr>
        <w:rFonts w:hint="default"/>
        <w:lang w:val="ru-RU" w:eastAsia="en-US" w:bidi="ar-SA"/>
      </w:rPr>
    </w:lvl>
    <w:lvl w:ilvl="3" w:tentative="0">
      <w:start w:val="0"/>
      <w:numFmt w:val="bullet"/>
      <w:lvlText w:val="•"/>
      <w:lvlJc w:val="left"/>
      <w:pPr>
        <w:ind w:left="3340" w:hanging="245"/>
      </w:pPr>
      <w:rPr>
        <w:rFonts w:hint="default"/>
        <w:lang w:val="ru-RU" w:eastAsia="en-US" w:bidi="ar-SA"/>
      </w:rPr>
    </w:lvl>
    <w:lvl w:ilvl="4" w:tentative="0">
      <w:start w:val="0"/>
      <w:numFmt w:val="bullet"/>
      <w:lvlText w:val="•"/>
      <w:lvlJc w:val="left"/>
      <w:pPr>
        <w:ind w:left="4280" w:hanging="245"/>
      </w:pPr>
      <w:rPr>
        <w:rFonts w:hint="default"/>
        <w:lang w:val="ru-RU" w:eastAsia="en-US" w:bidi="ar-SA"/>
      </w:rPr>
    </w:lvl>
    <w:lvl w:ilvl="5" w:tentative="0">
      <w:start w:val="0"/>
      <w:numFmt w:val="bullet"/>
      <w:lvlText w:val="•"/>
      <w:lvlJc w:val="left"/>
      <w:pPr>
        <w:ind w:left="5220" w:hanging="245"/>
      </w:pPr>
      <w:rPr>
        <w:rFonts w:hint="default"/>
        <w:lang w:val="ru-RU" w:eastAsia="en-US" w:bidi="ar-SA"/>
      </w:rPr>
    </w:lvl>
    <w:lvl w:ilvl="6" w:tentative="0">
      <w:start w:val="0"/>
      <w:numFmt w:val="bullet"/>
      <w:lvlText w:val="•"/>
      <w:lvlJc w:val="left"/>
      <w:pPr>
        <w:ind w:left="6160" w:hanging="245"/>
      </w:pPr>
      <w:rPr>
        <w:rFonts w:hint="default"/>
        <w:lang w:val="ru-RU" w:eastAsia="en-US" w:bidi="ar-SA"/>
      </w:rPr>
    </w:lvl>
    <w:lvl w:ilvl="7" w:tentative="0">
      <w:start w:val="0"/>
      <w:numFmt w:val="bullet"/>
      <w:lvlText w:val="•"/>
      <w:lvlJc w:val="left"/>
      <w:pPr>
        <w:ind w:left="7100" w:hanging="245"/>
      </w:pPr>
      <w:rPr>
        <w:rFonts w:hint="default"/>
        <w:lang w:val="ru-RU" w:eastAsia="en-US" w:bidi="ar-SA"/>
      </w:rPr>
    </w:lvl>
    <w:lvl w:ilvl="8" w:tentative="0">
      <w:start w:val="0"/>
      <w:numFmt w:val="bullet"/>
      <w:lvlText w:val="•"/>
      <w:lvlJc w:val="left"/>
      <w:pPr>
        <w:ind w:left="8040" w:hanging="245"/>
      </w:pPr>
      <w:rPr>
        <w:rFonts w:hint="default"/>
        <w:lang w:val="ru-RU" w:eastAsia="en-US" w:bidi="ar-SA"/>
      </w:rPr>
    </w:lvl>
  </w:abstractNum>
  <w:abstractNum w:abstractNumId="4">
    <w:nsid w:val="F4B5D9F5"/>
    <w:multiLevelType w:val="multilevel"/>
    <w:tmpl w:val="F4B5D9F5"/>
    <w:lvl w:ilvl="0" w:tentative="0">
      <w:start w:val="0"/>
      <w:numFmt w:val="bullet"/>
      <w:lvlText w:val=""/>
      <w:lvlJc w:val="left"/>
      <w:pPr>
        <w:ind w:left="282" w:hanging="721"/>
      </w:pPr>
      <w:rPr>
        <w:rFonts w:hint="default" w:ascii="Symbol" w:hAnsi="Symbol" w:eastAsia="Symbol" w:cs="Symbol"/>
        <w:b w:val="0"/>
        <w:bCs w:val="0"/>
        <w:i w:val="0"/>
        <w:iCs w:val="0"/>
        <w:spacing w:val="0"/>
        <w:w w:val="100"/>
        <w:sz w:val="20"/>
        <w:szCs w:val="20"/>
        <w:lang w:val="ru-RU" w:eastAsia="en-US" w:bidi="ar-SA"/>
      </w:rPr>
    </w:lvl>
    <w:lvl w:ilvl="1" w:tentative="0">
      <w:start w:val="0"/>
      <w:numFmt w:val="bullet"/>
      <w:lvlText w:val="•"/>
      <w:lvlJc w:val="left"/>
      <w:pPr>
        <w:ind w:left="1244" w:hanging="721"/>
      </w:pPr>
      <w:rPr>
        <w:rFonts w:hint="default"/>
        <w:lang w:val="ru-RU" w:eastAsia="en-US" w:bidi="ar-SA"/>
      </w:rPr>
    </w:lvl>
    <w:lvl w:ilvl="2" w:tentative="0">
      <w:start w:val="0"/>
      <w:numFmt w:val="bullet"/>
      <w:lvlText w:val="•"/>
      <w:lvlJc w:val="left"/>
      <w:pPr>
        <w:ind w:left="2208" w:hanging="721"/>
      </w:pPr>
      <w:rPr>
        <w:rFonts w:hint="default"/>
        <w:lang w:val="ru-RU" w:eastAsia="en-US" w:bidi="ar-SA"/>
      </w:rPr>
    </w:lvl>
    <w:lvl w:ilvl="3" w:tentative="0">
      <w:start w:val="0"/>
      <w:numFmt w:val="bullet"/>
      <w:lvlText w:val="•"/>
      <w:lvlJc w:val="left"/>
      <w:pPr>
        <w:ind w:left="3172" w:hanging="721"/>
      </w:pPr>
      <w:rPr>
        <w:rFonts w:hint="default"/>
        <w:lang w:val="ru-RU" w:eastAsia="en-US" w:bidi="ar-SA"/>
      </w:rPr>
    </w:lvl>
    <w:lvl w:ilvl="4" w:tentative="0">
      <w:start w:val="0"/>
      <w:numFmt w:val="bullet"/>
      <w:lvlText w:val="•"/>
      <w:lvlJc w:val="left"/>
      <w:pPr>
        <w:ind w:left="4136" w:hanging="721"/>
      </w:pPr>
      <w:rPr>
        <w:rFonts w:hint="default"/>
        <w:lang w:val="ru-RU" w:eastAsia="en-US" w:bidi="ar-SA"/>
      </w:rPr>
    </w:lvl>
    <w:lvl w:ilvl="5" w:tentative="0">
      <w:start w:val="0"/>
      <w:numFmt w:val="bullet"/>
      <w:lvlText w:val="•"/>
      <w:lvlJc w:val="left"/>
      <w:pPr>
        <w:ind w:left="5100" w:hanging="721"/>
      </w:pPr>
      <w:rPr>
        <w:rFonts w:hint="default"/>
        <w:lang w:val="ru-RU" w:eastAsia="en-US" w:bidi="ar-SA"/>
      </w:rPr>
    </w:lvl>
    <w:lvl w:ilvl="6" w:tentative="0">
      <w:start w:val="0"/>
      <w:numFmt w:val="bullet"/>
      <w:lvlText w:val="•"/>
      <w:lvlJc w:val="left"/>
      <w:pPr>
        <w:ind w:left="6064" w:hanging="721"/>
      </w:pPr>
      <w:rPr>
        <w:rFonts w:hint="default"/>
        <w:lang w:val="ru-RU" w:eastAsia="en-US" w:bidi="ar-SA"/>
      </w:rPr>
    </w:lvl>
    <w:lvl w:ilvl="7" w:tentative="0">
      <w:start w:val="0"/>
      <w:numFmt w:val="bullet"/>
      <w:lvlText w:val="•"/>
      <w:lvlJc w:val="left"/>
      <w:pPr>
        <w:ind w:left="7028" w:hanging="721"/>
      </w:pPr>
      <w:rPr>
        <w:rFonts w:hint="default"/>
        <w:lang w:val="ru-RU" w:eastAsia="en-US" w:bidi="ar-SA"/>
      </w:rPr>
    </w:lvl>
    <w:lvl w:ilvl="8" w:tentative="0">
      <w:start w:val="0"/>
      <w:numFmt w:val="bullet"/>
      <w:lvlText w:val="•"/>
      <w:lvlJc w:val="left"/>
      <w:pPr>
        <w:ind w:left="7992" w:hanging="721"/>
      </w:pPr>
      <w:rPr>
        <w:rFonts w:hint="default"/>
        <w:lang w:val="ru-RU" w:eastAsia="en-US" w:bidi="ar-SA"/>
      </w:rPr>
    </w:lvl>
  </w:abstractNum>
  <w:abstractNum w:abstractNumId="5">
    <w:nsid w:val="0053208E"/>
    <w:multiLevelType w:val="multilevel"/>
    <w:tmpl w:val="0053208E"/>
    <w:lvl w:ilvl="0" w:tentative="0">
      <w:start w:val="1"/>
      <w:numFmt w:val="upperRoman"/>
      <w:lvlText w:val="%1."/>
      <w:lvlJc w:val="left"/>
      <w:pPr>
        <w:ind w:left="2496" w:hanging="720"/>
        <w:jc w:val="right"/>
      </w:pPr>
      <w:rPr>
        <w:rFonts w:hint="default" w:ascii="Times New Roman" w:hAnsi="Times New Roman" w:eastAsia="Times New Roman" w:cs="Times New Roman"/>
        <w:b/>
        <w:bCs/>
        <w:i w:val="0"/>
        <w:iCs w:val="0"/>
        <w:spacing w:val="-3"/>
        <w:w w:val="100"/>
        <w:sz w:val="24"/>
        <w:szCs w:val="24"/>
        <w:lang w:val="ru-RU" w:eastAsia="en-US" w:bidi="ar-SA"/>
      </w:rPr>
    </w:lvl>
    <w:lvl w:ilvl="1" w:tentative="0">
      <w:start w:val="1"/>
      <w:numFmt w:val="decimal"/>
      <w:lvlText w:val="%2."/>
      <w:lvlJc w:val="left"/>
      <w:pPr>
        <w:ind w:left="230" w:hanging="73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3324" w:hanging="731"/>
      </w:pPr>
      <w:rPr>
        <w:rFonts w:hint="default"/>
        <w:lang w:val="ru-RU" w:eastAsia="en-US" w:bidi="ar-SA"/>
      </w:rPr>
    </w:lvl>
    <w:lvl w:ilvl="3" w:tentative="0">
      <w:start w:val="0"/>
      <w:numFmt w:val="bullet"/>
      <w:lvlText w:val="•"/>
      <w:lvlJc w:val="left"/>
      <w:pPr>
        <w:ind w:left="4149" w:hanging="731"/>
      </w:pPr>
      <w:rPr>
        <w:rFonts w:hint="default"/>
        <w:lang w:val="ru-RU" w:eastAsia="en-US" w:bidi="ar-SA"/>
      </w:rPr>
    </w:lvl>
    <w:lvl w:ilvl="4" w:tentative="0">
      <w:start w:val="0"/>
      <w:numFmt w:val="bullet"/>
      <w:lvlText w:val="•"/>
      <w:lvlJc w:val="left"/>
      <w:pPr>
        <w:ind w:left="4973" w:hanging="731"/>
      </w:pPr>
      <w:rPr>
        <w:rFonts w:hint="default"/>
        <w:lang w:val="ru-RU" w:eastAsia="en-US" w:bidi="ar-SA"/>
      </w:rPr>
    </w:lvl>
    <w:lvl w:ilvl="5" w:tentative="0">
      <w:start w:val="0"/>
      <w:numFmt w:val="bullet"/>
      <w:lvlText w:val="•"/>
      <w:lvlJc w:val="left"/>
      <w:pPr>
        <w:ind w:left="5798" w:hanging="731"/>
      </w:pPr>
      <w:rPr>
        <w:rFonts w:hint="default"/>
        <w:lang w:val="ru-RU" w:eastAsia="en-US" w:bidi="ar-SA"/>
      </w:rPr>
    </w:lvl>
    <w:lvl w:ilvl="6" w:tentative="0">
      <w:start w:val="0"/>
      <w:numFmt w:val="bullet"/>
      <w:lvlText w:val="•"/>
      <w:lvlJc w:val="left"/>
      <w:pPr>
        <w:ind w:left="6622" w:hanging="731"/>
      </w:pPr>
      <w:rPr>
        <w:rFonts w:hint="default"/>
        <w:lang w:val="ru-RU" w:eastAsia="en-US" w:bidi="ar-SA"/>
      </w:rPr>
    </w:lvl>
    <w:lvl w:ilvl="7" w:tentative="0">
      <w:start w:val="0"/>
      <w:numFmt w:val="bullet"/>
      <w:lvlText w:val="•"/>
      <w:lvlJc w:val="left"/>
      <w:pPr>
        <w:ind w:left="7447" w:hanging="731"/>
      </w:pPr>
      <w:rPr>
        <w:rFonts w:hint="default"/>
        <w:lang w:val="ru-RU" w:eastAsia="en-US" w:bidi="ar-SA"/>
      </w:rPr>
    </w:lvl>
    <w:lvl w:ilvl="8" w:tentative="0">
      <w:start w:val="0"/>
      <w:numFmt w:val="bullet"/>
      <w:lvlText w:val="•"/>
      <w:lvlJc w:val="left"/>
      <w:pPr>
        <w:ind w:left="8271" w:hanging="731"/>
      </w:pPr>
      <w:rPr>
        <w:rFonts w:hint="default"/>
        <w:lang w:val="ru-RU" w:eastAsia="en-US" w:bidi="ar-SA"/>
      </w:rPr>
    </w:lvl>
  </w:abstractNum>
  <w:abstractNum w:abstractNumId="6">
    <w:nsid w:val="0248C179"/>
    <w:multiLevelType w:val="multilevel"/>
    <w:tmpl w:val="0248C179"/>
    <w:lvl w:ilvl="0" w:tentative="0">
      <w:start w:val="0"/>
      <w:numFmt w:val="bullet"/>
      <w:lvlText w:val="-"/>
      <w:lvlJc w:val="left"/>
      <w:pPr>
        <w:ind w:left="282" w:hanging="356"/>
      </w:pPr>
      <w:rPr>
        <w:rFonts w:hint="default" w:ascii="Times New Roman" w:hAnsi="Times New Roman" w:eastAsia="Times New Roman" w:cs="Times New Roman"/>
        <w:spacing w:val="0"/>
        <w:w w:val="100"/>
        <w:lang w:val="ru-RU" w:eastAsia="en-US" w:bidi="ar-SA"/>
      </w:rPr>
    </w:lvl>
    <w:lvl w:ilvl="1" w:tentative="0">
      <w:start w:val="0"/>
      <w:numFmt w:val="bullet"/>
      <w:lvlText w:val="•"/>
      <w:lvlJc w:val="left"/>
      <w:pPr>
        <w:ind w:left="1244" w:hanging="356"/>
      </w:pPr>
      <w:rPr>
        <w:rFonts w:hint="default"/>
        <w:lang w:val="ru-RU" w:eastAsia="en-US" w:bidi="ar-SA"/>
      </w:rPr>
    </w:lvl>
    <w:lvl w:ilvl="2" w:tentative="0">
      <w:start w:val="0"/>
      <w:numFmt w:val="bullet"/>
      <w:lvlText w:val="•"/>
      <w:lvlJc w:val="left"/>
      <w:pPr>
        <w:ind w:left="2208" w:hanging="356"/>
      </w:pPr>
      <w:rPr>
        <w:rFonts w:hint="default"/>
        <w:lang w:val="ru-RU" w:eastAsia="en-US" w:bidi="ar-SA"/>
      </w:rPr>
    </w:lvl>
    <w:lvl w:ilvl="3" w:tentative="0">
      <w:start w:val="0"/>
      <w:numFmt w:val="bullet"/>
      <w:lvlText w:val="•"/>
      <w:lvlJc w:val="left"/>
      <w:pPr>
        <w:ind w:left="3172" w:hanging="356"/>
      </w:pPr>
      <w:rPr>
        <w:rFonts w:hint="default"/>
        <w:lang w:val="ru-RU" w:eastAsia="en-US" w:bidi="ar-SA"/>
      </w:rPr>
    </w:lvl>
    <w:lvl w:ilvl="4" w:tentative="0">
      <w:start w:val="0"/>
      <w:numFmt w:val="bullet"/>
      <w:lvlText w:val="•"/>
      <w:lvlJc w:val="left"/>
      <w:pPr>
        <w:ind w:left="4136" w:hanging="356"/>
      </w:pPr>
      <w:rPr>
        <w:rFonts w:hint="default"/>
        <w:lang w:val="ru-RU" w:eastAsia="en-US" w:bidi="ar-SA"/>
      </w:rPr>
    </w:lvl>
    <w:lvl w:ilvl="5" w:tentative="0">
      <w:start w:val="0"/>
      <w:numFmt w:val="bullet"/>
      <w:lvlText w:val="•"/>
      <w:lvlJc w:val="left"/>
      <w:pPr>
        <w:ind w:left="5100" w:hanging="356"/>
      </w:pPr>
      <w:rPr>
        <w:rFonts w:hint="default"/>
        <w:lang w:val="ru-RU" w:eastAsia="en-US" w:bidi="ar-SA"/>
      </w:rPr>
    </w:lvl>
    <w:lvl w:ilvl="6" w:tentative="0">
      <w:start w:val="0"/>
      <w:numFmt w:val="bullet"/>
      <w:lvlText w:val="•"/>
      <w:lvlJc w:val="left"/>
      <w:pPr>
        <w:ind w:left="6064" w:hanging="356"/>
      </w:pPr>
      <w:rPr>
        <w:rFonts w:hint="default"/>
        <w:lang w:val="ru-RU" w:eastAsia="en-US" w:bidi="ar-SA"/>
      </w:rPr>
    </w:lvl>
    <w:lvl w:ilvl="7" w:tentative="0">
      <w:start w:val="0"/>
      <w:numFmt w:val="bullet"/>
      <w:lvlText w:val="•"/>
      <w:lvlJc w:val="left"/>
      <w:pPr>
        <w:ind w:left="7028" w:hanging="356"/>
      </w:pPr>
      <w:rPr>
        <w:rFonts w:hint="default"/>
        <w:lang w:val="ru-RU" w:eastAsia="en-US" w:bidi="ar-SA"/>
      </w:rPr>
    </w:lvl>
    <w:lvl w:ilvl="8" w:tentative="0">
      <w:start w:val="0"/>
      <w:numFmt w:val="bullet"/>
      <w:lvlText w:val="•"/>
      <w:lvlJc w:val="left"/>
      <w:pPr>
        <w:ind w:left="7992" w:hanging="356"/>
      </w:pPr>
      <w:rPr>
        <w:rFonts w:hint="default"/>
        <w:lang w:val="ru-RU" w:eastAsia="en-US" w:bidi="ar-SA"/>
      </w:rPr>
    </w:lvl>
  </w:abstractNum>
  <w:abstractNum w:abstractNumId="7">
    <w:nsid w:val="03D62ECE"/>
    <w:multiLevelType w:val="multilevel"/>
    <w:tmpl w:val="03D62ECE"/>
    <w:lvl w:ilvl="0" w:tentative="0">
      <w:start w:val="0"/>
      <w:numFmt w:val="bullet"/>
      <w:lvlText w:val="-"/>
      <w:lvlJc w:val="left"/>
      <w:pPr>
        <w:ind w:left="282" w:hanging="154"/>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44" w:hanging="154"/>
      </w:pPr>
      <w:rPr>
        <w:rFonts w:hint="default"/>
        <w:lang w:val="ru-RU" w:eastAsia="en-US" w:bidi="ar-SA"/>
      </w:rPr>
    </w:lvl>
    <w:lvl w:ilvl="2" w:tentative="0">
      <w:start w:val="0"/>
      <w:numFmt w:val="bullet"/>
      <w:lvlText w:val="•"/>
      <w:lvlJc w:val="left"/>
      <w:pPr>
        <w:ind w:left="2208" w:hanging="154"/>
      </w:pPr>
      <w:rPr>
        <w:rFonts w:hint="default"/>
        <w:lang w:val="ru-RU" w:eastAsia="en-US" w:bidi="ar-SA"/>
      </w:rPr>
    </w:lvl>
    <w:lvl w:ilvl="3" w:tentative="0">
      <w:start w:val="0"/>
      <w:numFmt w:val="bullet"/>
      <w:lvlText w:val="•"/>
      <w:lvlJc w:val="left"/>
      <w:pPr>
        <w:ind w:left="3172" w:hanging="154"/>
      </w:pPr>
      <w:rPr>
        <w:rFonts w:hint="default"/>
        <w:lang w:val="ru-RU" w:eastAsia="en-US" w:bidi="ar-SA"/>
      </w:rPr>
    </w:lvl>
    <w:lvl w:ilvl="4" w:tentative="0">
      <w:start w:val="0"/>
      <w:numFmt w:val="bullet"/>
      <w:lvlText w:val="•"/>
      <w:lvlJc w:val="left"/>
      <w:pPr>
        <w:ind w:left="4136" w:hanging="154"/>
      </w:pPr>
      <w:rPr>
        <w:rFonts w:hint="default"/>
        <w:lang w:val="ru-RU" w:eastAsia="en-US" w:bidi="ar-SA"/>
      </w:rPr>
    </w:lvl>
    <w:lvl w:ilvl="5" w:tentative="0">
      <w:start w:val="0"/>
      <w:numFmt w:val="bullet"/>
      <w:lvlText w:val="•"/>
      <w:lvlJc w:val="left"/>
      <w:pPr>
        <w:ind w:left="5100" w:hanging="154"/>
      </w:pPr>
      <w:rPr>
        <w:rFonts w:hint="default"/>
        <w:lang w:val="ru-RU" w:eastAsia="en-US" w:bidi="ar-SA"/>
      </w:rPr>
    </w:lvl>
    <w:lvl w:ilvl="6" w:tentative="0">
      <w:start w:val="0"/>
      <w:numFmt w:val="bullet"/>
      <w:lvlText w:val="•"/>
      <w:lvlJc w:val="left"/>
      <w:pPr>
        <w:ind w:left="6064" w:hanging="154"/>
      </w:pPr>
      <w:rPr>
        <w:rFonts w:hint="default"/>
        <w:lang w:val="ru-RU" w:eastAsia="en-US" w:bidi="ar-SA"/>
      </w:rPr>
    </w:lvl>
    <w:lvl w:ilvl="7" w:tentative="0">
      <w:start w:val="0"/>
      <w:numFmt w:val="bullet"/>
      <w:lvlText w:val="•"/>
      <w:lvlJc w:val="left"/>
      <w:pPr>
        <w:ind w:left="7028" w:hanging="154"/>
      </w:pPr>
      <w:rPr>
        <w:rFonts w:hint="default"/>
        <w:lang w:val="ru-RU" w:eastAsia="en-US" w:bidi="ar-SA"/>
      </w:rPr>
    </w:lvl>
    <w:lvl w:ilvl="8" w:tentative="0">
      <w:start w:val="0"/>
      <w:numFmt w:val="bullet"/>
      <w:lvlText w:val="•"/>
      <w:lvlJc w:val="left"/>
      <w:pPr>
        <w:ind w:left="7992" w:hanging="154"/>
      </w:pPr>
      <w:rPr>
        <w:rFonts w:hint="default"/>
        <w:lang w:val="ru-RU" w:eastAsia="en-US" w:bidi="ar-SA"/>
      </w:rPr>
    </w:lvl>
  </w:abstractNum>
  <w:abstractNum w:abstractNumId="8">
    <w:nsid w:val="069D5C78"/>
    <w:multiLevelType w:val="multilevel"/>
    <w:tmpl w:val="069D5C78"/>
    <w:lvl w:ilvl="0" w:tentative="0">
      <w:start w:val="1"/>
      <w:numFmt w:val="bullet"/>
      <w:lvlText w:val=""/>
      <w:lvlJc w:val="left"/>
      <w:pPr>
        <w:tabs>
          <w:tab w:val="left" w:pos="1854"/>
        </w:tabs>
        <w:ind w:left="1854" w:hanging="360"/>
      </w:pPr>
      <w:rPr>
        <w:rFonts w:hint="default" w:ascii="Symbol" w:hAnsi="Symbol"/>
        <w:sz w:val="20"/>
      </w:rPr>
    </w:lvl>
    <w:lvl w:ilvl="1" w:tentative="0">
      <w:start w:val="1"/>
      <w:numFmt w:val="bullet"/>
      <w:lvlText w:val="o"/>
      <w:lvlJc w:val="left"/>
      <w:pPr>
        <w:tabs>
          <w:tab w:val="left" w:pos="2574"/>
        </w:tabs>
        <w:ind w:left="2574" w:hanging="360"/>
      </w:pPr>
      <w:rPr>
        <w:rFonts w:hint="default" w:ascii="Courier New" w:hAnsi="Courier New"/>
        <w:sz w:val="20"/>
      </w:rPr>
    </w:lvl>
    <w:lvl w:ilvl="2" w:tentative="0">
      <w:start w:val="1"/>
      <w:numFmt w:val="bullet"/>
      <w:lvlText w:val=""/>
      <w:lvlJc w:val="left"/>
      <w:pPr>
        <w:tabs>
          <w:tab w:val="left" w:pos="3294"/>
        </w:tabs>
        <w:ind w:left="3294" w:hanging="360"/>
      </w:pPr>
      <w:rPr>
        <w:rFonts w:hint="default" w:ascii="Wingdings" w:hAnsi="Wingdings"/>
        <w:sz w:val="20"/>
      </w:rPr>
    </w:lvl>
    <w:lvl w:ilvl="3" w:tentative="0">
      <w:start w:val="1"/>
      <w:numFmt w:val="bullet"/>
      <w:lvlText w:val=""/>
      <w:lvlJc w:val="left"/>
      <w:pPr>
        <w:tabs>
          <w:tab w:val="left" w:pos="4014"/>
        </w:tabs>
        <w:ind w:left="4014" w:hanging="360"/>
      </w:pPr>
      <w:rPr>
        <w:rFonts w:hint="default" w:ascii="Wingdings" w:hAnsi="Wingdings"/>
        <w:sz w:val="20"/>
      </w:rPr>
    </w:lvl>
    <w:lvl w:ilvl="4" w:tentative="0">
      <w:start w:val="1"/>
      <w:numFmt w:val="bullet"/>
      <w:lvlText w:val=""/>
      <w:lvlJc w:val="left"/>
      <w:pPr>
        <w:tabs>
          <w:tab w:val="left" w:pos="4734"/>
        </w:tabs>
        <w:ind w:left="4734" w:hanging="360"/>
      </w:pPr>
      <w:rPr>
        <w:rFonts w:hint="default" w:ascii="Wingdings" w:hAnsi="Wingdings"/>
        <w:sz w:val="20"/>
      </w:rPr>
    </w:lvl>
    <w:lvl w:ilvl="5" w:tentative="0">
      <w:start w:val="1"/>
      <w:numFmt w:val="bullet"/>
      <w:lvlText w:val=""/>
      <w:lvlJc w:val="left"/>
      <w:pPr>
        <w:tabs>
          <w:tab w:val="left" w:pos="5454"/>
        </w:tabs>
        <w:ind w:left="5454" w:hanging="360"/>
      </w:pPr>
      <w:rPr>
        <w:rFonts w:hint="default" w:ascii="Wingdings" w:hAnsi="Wingdings"/>
        <w:sz w:val="20"/>
      </w:rPr>
    </w:lvl>
    <w:lvl w:ilvl="6" w:tentative="0">
      <w:start w:val="1"/>
      <w:numFmt w:val="bullet"/>
      <w:lvlText w:val=""/>
      <w:lvlJc w:val="left"/>
      <w:pPr>
        <w:tabs>
          <w:tab w:val="left" w:pos="6174"/>
        </w:tabs>
        <w:ind w:left="6174" w:hanging="360"/>
      </w:pPr>
      <w:rPr>
        <w:rFonts w:hint="default" w:ascii="Wingdings" w:hAnsi="Wingdings"/>
        <w:sz w:val="20"/>
      </w:rPr>
    </w:lvl>
    <w:lvl w:ilvl="7" w:tentative="0">
      <w:start w:val="1"/>
      <w:numFmt w:val="bullet"/>
      <w:lvlText w:val=""/>
      <w:lvlJc w:val="left"/>
      <w:pPr>
        <w:tabs>
          <w:tab w:val="left" w:pos="6894"/>
        </w:tabs>
        <w:ind w:left="6894" w:hanging="360"/>
      </w:pPr>
      <w:rPr>
        <w:rFonts w:hint="default" w:ascii="Wingdings" w:hAnsi="Wingdings"/>
        <w:sz w:val="20"/>
      </w:rPr>
    </w:lvl>
    <w:lvl w:ilvl="8" w:tentative="0">
      <w:start w:val="1"/>
      <w:numFmt w:val="bullet"/>
      <w:lvlText w:val=""/>
      <w:lvlJc w:val="left"/>
      <w:pPr>
        <w:tabs>
          <w:tab w:val="left" w:pos="7614"/>
        </w:tabs>
        <w:ind w:left="7614" w:hanging="360"/>
      </w:pPr>
      <w:rPr>
        <w:rFonts w:hint="default" w:ascii="Wingdings" w:hAnsi="Wingdings"/>
        <w:sz w:val="20"/>
      </w:rPr>
    </w:lvl>
  </w:abstractNum>
  <w:abstractNum w:abstractNumId="9">
    <w:nsid w:val="1C064BEC"/>
    <w:multiLevelType w:val="multilevel"/>
    <w:tmpl w:val="1C064BEC"/>
    <w:lvl w:ilvl="0" w:tentative="0">
      <w:start w:val="0"/>
      <w:numFmt w:val="bullet"/>
      <w:lvlText w:val="-"/>
      <w:lvlJc w:val="left"/>
      <w:pPr>
        <w:ind w:left="800" w:hanging="318"/>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750" w:hanging="318"/>
      </w:pPr>
      <w:rPr>
        <w:rFonts w:hint="default"/>
        <w:lang w:val="ru-RU" w:eastAsia="en-US" w:bidi="ar-SA"/>
      </w:rPr>
    </w:lvl>
    <w:lvl w:ilvl="2" w:tentative="0">
      <w:start w:val="0"/>
      <w:numFmt w:val="bullet"/>
      <w:lvlText w:val="•"/>
      <w:lvlJc w:val="left"/>
      <w:pPr>
        <w:ind w:left="2700" w:hanging="318"/>
      </w:pPr>
      <w:rPr>
        <w:rFonts w:hint="default"/>
        <w:lang w:val="ru-RU" w:eastAsia="en-US" w:bidi="ar-SA"/>
      </w:rPr>
    </w:lvl>
    <w:lvl w:ilvl="3" w:tentative="0">
      <w:start w:val="0"/>
      <w:numFmt w:val="bullet"/>
      <w:lvlText w:val="•"/>
      <w:lvlJc w:val="left"/>
      <w:pPr>
        <w:ind w:left="3650" w:hanging="318"/>
      </w:pPr>
      <w:rPr>
        <w:rFonts w:hint="default"/>
        <w:lang w:val="ru-RU" w:eastAsia="en-US" w:bidi="ar-SA"/>
      </w:rPr>
    </w:lvl>
    <w:lvl w:ilvl="4" w:tentative="0">
      <w:start w:val="0"/>
      <w:numFmt w:val="bullet"/>
      <w:lvlText w:val="•"/>
      <w:lvlJc w:val="left"/>
      <w:pPr>
        <w:ind w:left="4600" w:hanging="318"/>
      </w:pPr>
      <w:rPr>
        <w:rFonts w:hint="default"/>
        <w:lang w:val="ru-RU" w:eastAsia="en-US" w:bidi="ar-SA"/>
      </w:rPr>
    </w:lvl>
    <w:lvl w:ilvl="5" w:tentative="0">
      <w:start w:val="0"/>
      <w:numFmt w:val="bullet"/>
      <w:lvlText w:val="•"/>
      <w:lvlJc w:val="left"/>
      <w:pPr>
        <w:ind w:left="5550" w:hanging="318"/>
      </w:pPr>
      <w:rPr>
        <w:rFonts w:hint="default"/>
        <w:lang w:val="ru-RU" w:eastAsia="en-US" w:bidi="ar-SA"/>
      </w:rPr>
    </w:lvl>
    <w:lvl w:ilvl="6" w:tentative="0">
      <w:start w:val="0"/>
      <w:numFmt w:val="bullet"/>
      <w:lvlText w:val="•"/>
      <w:lvlJc w:val="left"/>
      <w:pPr>
        <w:ind w:left="6500" w:hanging="318"/>
      </w:pPr>
      <w:rPr>
        <w:rFonts w:hint="default"/>
        <w:lang w:val="ru-RU" w:eastAsia="en-US" w:bidi="ar-SA"/>
      </w:rPr>
    </w:lvl>
    <w:lvl w:ilvl="7" w:tentative="0">
      <w:start w:val="0"/>
      <w:numFmt w:val="bullet"/>
      <w:lvlText w:val="•"/>
      <w:lvlJc w:val="left"/>
      <w:pPr>
        <w:ind w:left="7451" w:hanging="318"/>
      </w:pPr>
      <w:rPr>
        <w:rFonts w:hint="default"/>
        <w:lang w:val="ru-RU" w:eastAsia="en-US" w:bidi="ar-SA"/>
      </w:rPr>
    </w:lvl>
    <w:lvl w:ilvl="8" w:tentative="0">
      <w:start w:val="0"/>
      <w:numFmt w:val="bullet"/>
      <w:lvlText w:val="•"/>
      <w:lvlJc w:val="left"/>
      <w:pPr>
        <w:ind w:left="8401" w:hanging="318"/>
      </w:pPr>
      <w:rPr>
        <w:rFonts w:hint="default"/>
        <w:lang w:val="ru-RU" w:eastAsia="en-US" w:bidi="ar-SA"/>
      </w:rPr>
    </w:lvl>
  </w:abstractNum>
  <w:abstractNum w:abstractNumId="10">
    <w:nsid w:val="1D3232CD"/>
    <w:multiLevelType w:val="multilevel"/>
    <w:tmpl w:val="1D3232C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224273E7"/>
    <w:multiLevelType w:val="multilevel"/>
    <w:tmpl w:val="224273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23D30BA1"/>
    <w:multiLevelType w:val="multilevel"/>
    <w:tmpl w:val="23D30B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243FCF68"/>
    <w:multiLevelType w:val="multilevel"/>
    <w:tmpl w:val="243FCF68"/>
    <w:lvl w:ilvl="0" w:tentative="0">
      <w:start w:val="2"/>
      <w:numFmt w:val="upperRoman"/>
      <w:lvlText w:val="%1."/>
      <w:lvlJc w:val="left"/>
      <w:pPr>
        <w:ind w:left="580" w:hanging="308"/>
        <w:jc w:val="left"/>
      </w:pPr>
      <w:rPr>
        <w:rFonts w:hint="default" w:ascii="Times New Roman" w:hAnsi="Times New Roman" w:eastAsia="Times New Roman" w:cs="Times New Roman"/>
        <w:b/>
        <w:bCs/>
        <w:i w:val="0"/>
        <w:iCs w:val="0"/>
        <w:spacing w:val="-3"/>
        <w:w w:val="100"/>
        <w:sz w:val="24"/>
        <w:szCs w:val="24"/>
        <w:lang w:val="ru-RU" w:eastAsia="en-US" w:bidi="ar-SA"/>
      </w:rPr>
    </w:lvl>
    <w:lvl w:ilvl="1" w:tentative="0">
      <w:start w:val="1"/>
      <w:numFmt w:val="decimal"/>
      <w:lvlText w:val="%2."/>
      <w:lvlJc w:val="left"/>
      <w:pPr>
        <w:ind w:left="566" w:hanging="284"/>
        <w:jc w:val="left"/>
      </w:pPr>
      <w:rPr>
        <w:rFonts w:hint="default"/>
        <w:spacing w:val="0"/>
        <w:w w:val="100"/>
        <w:lang w:val="ru-RU" w:eastAsia="en-US" w:bidi="ar-SA"/>
      </w:rPr>
    </w:lvl>
    <w:lvl w:ilvl="2" w:tentative="0">
      <w:start w:val="1"/>
      <w:numFmt w:val="decimal"/>
      <w:lvlText w:val="%2.%3."/>
      <w:lvlJc w:val="left"/>
      <w:pPr>
        <w:ind w:left="710" w:hanging="42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tentative="0">
      <w:start w:val="0"/>
      <w:numFmt w:val="bullet"/>
      <w:lvlText w:val="•"/>
      <w:lvlJc w:val="left"/>
      <w:pPr>
        <w:ind w:left="720" w:hanging="428"/>
      </w:pPr>
      <w:rPr>
        <w:rFonts w:hint="default"/>
        <w:lang w:val="ru-RU" w:eastAsia="en-US" w:bidi="ar-SA"/>
      </w:rPr>
    </w:lvl>
    <w:lvl w:ilvl="4" w:tentative="0">
      <w:start w:val="0"/>
      <w:numFmt w:val="bullet"/>
      <w:lvlText w:val="•"/>
      <w:lvlJc w:val="left"/>
      <w:pPr>
        <w:ind w:left="2034" w:hanging="428"/>
      </w:pPr>
      <w:rPr>
        <w:rFonts w:hint="default"/>
        <w:lang w:val="ru-RU" w:eastAsia="en-US" w:bidi="ar-SA"/>
      </w:rPr>
    </w:lvl>
    <w:lvl w:ilvl="5" w:tentative="0">
      <w:start w:val="0"/>
      <w:numFmt w:val="bullet"/>
      <w:lvlText w:val="•"/>
      <w:lvlJc w:val="left"/>
      <w:pPr>
        <w:ind w:left="3348" w:hanging="428"/>
      </w:pPr>
      <w:rPr>
        <w:rFonts w:hint="default"/>
        <w:lang w:val="ru-RU" w:eastAsia="en-US" w:bidi="ar-SA"/>
      </w:rPr>
    </w:lvl>
    <w:lvl w:ilvl="6" w:tentative="0">
      <w:start w:val="0"/>
      <w:numFmt w:val="bullet"/>
      <w:lvlText w:val="•"/>
      <w:lvlJc w:val="left"/>
      <w:pPr>
        <w:ind w:left="4663" w:hanging="428"/>
      </w:pPr>
      <w:rPr>
        <w:rFonts w:hint="default"/>
        <w:lang w:val="ru-RU" w:eastAsia="en-US" w:bidi="ar-SA"/>
      </w:rPr>
    </w:lvl>
    <w:lvl w:ilvl="7" w:tentative="0">
      <w:start w:val="0"/>
      <w:numFmt w:val="bullet"/>
      <w:lvlText w:val="•"/>
      <w:lvlJc w:val="left"/>
      <w:pPr>
        <w:ind w:left="5977" w:hanging="428"/>
      </w:pPr>
      <w:rPr>
        <w:rFonts w:hint="default"/>
        <w:lang w:val="ru-RU" w:eastAsia="en-US" w:bidi="ar-SA"/>
      </w:rPr>
    </w:lvl>
    <w:lvl w:ilvl="8" w:tentative="0">
      <w:start w:val="0"/>
      <w:numFmt w:val="bullet"/>
      <w:lvlText w:val="•"/>
      <w:lvlJc w:val="left"/>
      <w:pPr>
        <w:ind w:left="7292" w:hanging="428"/>
      </w:pPr>
      <w:rPr>
        <w:rFonts w:hint="default"/>
        <w:lang w:val="ru-RU" w:eastAsia="en-US" w:bidi="ar-SA"/>
      </w:rPr>
    </w:lvl>
  </w:abstractNum>
  <w:abstractNum w:abstractNumId="14">
    <w:nsid w:val="25B654F3"/>
    <w:multiLevelType w:val="multilevel"/>
    <w:tmpl w:val="25B654F3"/>
    <w:lvl w:ilvl="0" w:tentative="0">
      <w:start w:val="0"/>
      <w:numFmt w:val="bullet"/>
      <w:lvlText w:val="-"/>
      <w:lvlJc w:val="left"/>
      <w:pPr>
        <w:ind w:left="282"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993" w:hanging="360"/>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1991" w:hanging="360"/>
      </w:pPr>
      <w:rPr>
        <w:rFonts w:hint="default"/>
        <w:lang w:val="ru-RU" w:eastAsia="en-US" w:bidi="ar-SA"/>
      </w:rPr>
    </w:lvl>
    <w:lvl w:ilvl="3" w:tentative="0">
      <w:start w:val="0"/>
      <w:numFmt w:val="bullet"/>
      <w:lvlText w:val="•"/>
      <w:lvlJc w:val="left"/>
      <w:pPr>
        <w:ind w:left="2982" w:hanging="360"/>
      </w:pPr>
      <w:rPr>
        <w:rFonts w:hint="default"/>
        <w:lang w:val="ru-RU" w:eastAsia="en-US" w:bidi="ar-SA"/>
      </w:rPr>
    </w:lvl>
    <w:lvl w:ilvl="4" w:tentative="0">
      <w:start w:val="0"/>
      <w:numFmt w:val="bullet"/>
      <w:lvlText w:val="•"/>
      <w:lvlJc w:val="left"/>
      <w:pPr>
        <w:ind w:left="3973" w:hanging="360"/>
      </w:pPr>
      <w:rPr>
        <w:rFonts w:hint="default"/>
        <w:lang w:val="ru-RU" w:eastAsia="en-US" w:bidi="ar-SA"/>
      </w:rPr>
    </w:lvl>
    <w:lvl w:ilvl="5" w:tentative="0">
      <w:start w:val="0"/>
      <w:numFmt w:val="bullet"/>
      <w:lvlText w:val="•"/>
      <w:lvlJc w:val="left"/>
      <w:pPr>
        <w:ind w:left="4964" w:hanging="360"/>
      </w:pPr>
      <w:rPr>
        <w:rFonts w:hint="default"/>
        <w:lang w:val="ru-RU" w:eastAsia="en-US" w:bidi="ar-SA"/>
      </w:rPr>
    </w:lvl>
    <w:lvl w:ilvl="6" w:tentative="0">
      <w:start w:val="0"/>
      <w:numFmt w:val="bullet"/>
      <w:lvlText w:val="•"/>
      <w:lvlJc w:val="left"/>
      <w:pPr>
        <w:ind w:left="5956" w:hanging="360"/>
      </w:pPr>
      <w:rPr>
        <w:rFonts w:hint="default"/>
        <w:lang w:val="ru-RU" w:eastAsia="en-US" w:bidi="ar-SA"/>
      </w:rPr>
    </w:lvl>
    <w:lvl w:ilvl="7" w:tentative="0">
      <w:start w:val="0"/>
      <w:numFmt w:val="bullet"/>
      <w:lvlText w:val="•"/>
      <w:lvlJc w:val="left"/>
      <w:pPr>
        <w:ind w:left="6947" w:hanging="360"/>
      </w:pPr>
      <w:rPr>
        <w:rFonts w:hint="default"/>
        <w:lang w:val="ru-RU" w:eastAsia="en-US" w:bidi="ar-SA"/>
      </w:rPr>
    </w:lvl>
    <w:lvl w:ilvl="8" w:tentative="0">
      <w:start w:val="0"/>
      <w:numFmt w:val="bullet"/>
      <w:lvlText w:val="•"/>
      <w:lvlJc w:val="left"/>
      <w:pPr>
        <w:ind w:left="7938" w:hanging="360"/>
      </w:pPr>
      <w:rPr>
        <w:rFonts w:hint="default"/>
        <w:lang w:val="ru-RU" w:eastAsia="en-US" w:bidi="ar-SA"/>
      </w:rPr>
    </w:lvl>
  </w:abstractNum>
  <w:abstractNum w:abstractNumId="15">
    <w:nsid w:val="39A0D9AC"/>
    <w:multiLevelType w:val="multilevel"/>
    <w:tmpl w:val="39A0D9AC"/>
    <w:lvl w:ilvl="0" w:tentative="0">
      <w:start w:val="0"/>
      <w:numFmt w:val="bullet"/>
      <w:lvlText w:val="-"/>
      <w:lvlJc w:val="left"/>
      <w:pPr>
        <w:ind w:left="282" w:hanging="202"/>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82" w:hanging="721"/>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480" w:hanging="721"/>
      </w:pPr>
      <w:rPr>
        <w:rFonts w:hint="default"/>
        <w:lang w:val="ru-RU" w:eastAsia="en-US" w:bidi="ar-SA"/>
      </w:rPr>
    </w:lvl>
    <w:lvl w:ilvl="3" w:tentative="0">
      <w:start w:val="0"/>
      <w:numFmt w:val="bullet"/>
      <w:lvlText w:val="•"/>
      <w:lvlJc w:val="left"/>
      <w:pPr>
        <w:ind w:left="1660" w:hanging="721"/>
      </w:pPr>
      <w:rPr>
        <w:rFonts w:hint="default"/>
        <w:lang w:val="ru-RU" w:eastAsia="en-US" w:bidi="ar-SA"/>
      </w:rPr>
    </w:lvl>
    <w:lvl w:ilvl="4" w:tentative="0">
      <w:start w:val="0"/>
      <w:numFmt w:val="bullet"/>
      <w:lvlText w:val="•"/>
      <w:lvlJc w:val="left"/>
      <w:pPr>
        <w:ind w:left="2840" w:hanging="721"/>
      </w:pPr>
      <w:rPr>
        <w:rFonts w:hint="default"/>
        <w:lang w:val="ru-RU" w:eastAsia="en-US" w:bidi="ar-SA"/>
      </w:rPr>
    </w:lvl>
    <w:lvl w:ilvl="5" w:tentative="0">
      <w:start w:val="0"/>
      <w:numFmt w:val="bullet"/>
      <w:lvlText w:val="•"/>
      <w:lvlJc w:val="left"/>
      <w:pPr>
        <w:ind w:left="4020" w:hanging="721"/>
      </w:pPr>
      <w:rPr>
        <w:rFonts w:hint="default"/>
        <w:lang w:val="ru-RU" w:eastAsia="en-US" w:bidi="ar-SA"/>
      </w:rPr>
    </w:lvl>
    <w:lvl w:ilvl="6" w:tentative="0">
      <w:start w:val="0"/>
      <w:numFmt w:val="bullet"/>
      <w:lvlText w:val="•"/>
      <w:lvlJc w:val="left"/>
      <w:pPr>
        <w:ind w:left="5200" w:hanging="721"/>
      </w:pPr>
      <w:rPr>
        <w:rFonts w:hint="default"/>
        <w:lang w:val="ru-RU" w:eastAsia="en-US" w:bidi="ar-SA"/>
      </w:rPr>
    </w:lvl>
    <w:lvl w:ilvl="7" w:tentative="0">
      <w:start w:val="0"/>
      <w:numFmt w:val="bullet"/>
      <w:lvlText w:val="•"/>
      <w:lvlJc w:val="left"/>
      <w:pPr>
        <w:ind w:left="6380" w:hanging="721"/>
      </w:pPr>
      <w:rPr>
        <w:rFonts w:hint="default"/>
        <w:lang w:val="ru-RU" w:eastAsia="en-US" w:bidi="ar-SA"/>
      </w:rPr>
    </w:lvl>
    <w:lvl w:ilvl="8" w:tentative="0">
      <w:start w:val="0"/>
      <w:numFmt w:val="bullet"/>
      <w:lvlText w:val="•"/>
      <w:lvlJc w:val="left"/>
      <w:pPr>
        <w:ind w:left="7560" w:hanging="721"/>
      </w:pPr>
      <w:rPr>
        <w:rFonts w:hint="default"/>
        <w:lang w:val="ru-RU" w:eastAsia="en-US" w:bidi="ar-SA"/>
      </w:rPr>
    </w:lvl>
  </w:abstractNum>
  <w:abstractNum w:abstractNumId="16">
    <w:nsid w:val="4D94DA66"/>
    <w:multiLevelType w:val="multilevel"/>
    <w:tmpl w:val="4D94DA66"/>
    <w:lvl w:ilvl="0" w:tentative="0">
      <w:start w:val="0"/>
      <w:numFmt w:val="bullet"/>
      <w:lvlText w:val="-"/>
      <w:lvlJc w:val="left"/>
      <w:pPr>
        <w:ind w:left="282"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44" w:hanging="144"/>
      </w:pPr>
      <w:rPr>
        <w:rFonts w:hint="default"/>
        <w:lang w:val="ru-RU" w:eastAsia="en-US" w:bidi="ar-SA"/>
      </w:rPr>
    </w:lvl>
    <w:lvl w:ilvl="2" w:tentative="0">
      <w:start w:val="0"/>
      <w:numFmt w:val="bullet"/>
      <w:lvlText w:val="•"/>
      <w:lvlJc w:val="left"/>
      <w:pPr>
        <w:ind w:left="2208" w:hanging="144"/>
      </w:pPr>
      <w:rPr>
        <w:rFonts w:hint="default"/>
        <w:lang w:val="ru-RU" w:eastAsia="en-US" w:bidi="ar-SA"/>
      </w:rPr>
    </w:lvl>
    <w:lvl w:ilvl="3" w:tentative="0">
      <w:start w:val="0"/>
      <w:numFmt w:val="bullet"/>
      <w:lvlText w:val="•"/>
      <w:lvlJc w:val="left"/>
      <w:pPr>
        <w:ind w:left="3172" w:hanging="144"/>
      </w:pPr>
      <w:rPr>
        <w:rFonts w:hint="default"/>
        <w:lang w:val="ru-RU" w:eastAsia="en-US" w:bidi="ar-SA"/>
      </w:rPr>
    </w:lvl>
    <w:lvl w:ilvl="4" w:tentative="0">
      <w:start w:val="0"/>
      <w:numFmt w:val="bullet"/>
      <w:lvlText w:val="•"/>
      <w:lvlJc w:val="left"/>
      <w:pPr>
        <w:ind w:left="4136" w:hanging="144"/>
      </w:pPr>
      <w:rPr>
        <w:rFonts w:hint="default"/>
        <w:lang w:val="ru-RU" w:eastAsia="en-US" w:bidi="ar-SA"/>
      </w:rPr>
    </w:lvl>
    <w:lvl w:ilvl="5" w:tentative="0">
      <w:start w:val="0"/>
      <w:numFmt w:val="bullet"/>
      <w:lvlText w:val="•"/>
      <w:lvlJc w:val="left"/>
      <w:pPr>
        <w:ind w:left="5100" w:hanging="144"/>
      </w:pPr>
      <w:rPr>
        <w:rFonts w:hint="default"/>
        <w:lang w:val="ru-RU" w:eastAsia="en-US" w:bidi="ar-SA"/>
      </w:rPr>
    </w:lvl>
    <w:lvl w:ilvl="6" w:tentative="0">
      <w:start w:val="0"/>
      <w:numFmt w:val="bullet"/>
      <w:lvlText w:val="•"/>
      <w:lvlJc w:val="left"/>
      <w:pPr>
        <w:ind w:left="6064" w:hanging="144"/>
      </w:pPr>
      <w:rPr>
        <w:rFonts w:hint="default"/>
        <w:lang w:val="ru-RU" w:eastAsia="en-US" w:bidi="ar-SA"/>
      </w:rPr>
    </w:lvl>
    <w:lvl w:ilvl="7" w:tentative="0">
      <w:start w:val="0"/>
      <w:numFmt w:val="bullet"/>
      <w:lvlText w:val="•"/>
      <w:lvlJc w:val="left"/>
      <w:pPr>
        <w:ind w:left="7028" w:hanging="144"/>
      </w:pPr>
      <w:rPr>
        <w:rFonts w:hint="default"/>
        <w:lang w:val="ru-RU" w:eastAsia="en-US" w:bidi="ar-SA"/>
      </w:rPr>
    </w:lvl>
    <w:lvl w:ilvl="8" w:tentative="0">
      <w:start w:val="0"/>
      <w:numFmt w:val="bullet"/>
      <w:lvlText w:val="•"/>
      <w:lvlJc w:val="left"/>
      <w:pPr>
        <w:ind w:left="7992" w:hanging="144"/>
      </w:pPr>
      <w:rPr>
        <w:rFonts w:hint="default"/>
        <w:lang w:val="ru-RU" w:eastAsia="en-US" w:bidi="ar-SA"/>
      </w:rPr>
    </w:lvl>
  </w:abstractNum>
  <w:abstractNum w:abstractNumId="17">
    <w:nsid w:val="53372A1A"/>
    <w:multiLevelType w:val="multilevel"/>
    <w:tmpl w:val="53372A1A"/>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629F286F"/>
    <w:multiLevelType w:val="multilevel"/>
    <w:tmpl w:val="629F286F"/>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9">
    <w:nsid w:val="6D227F52"/>
    <w:multiLevelType w:val="multilevel"/>
    <w:tmpl w:val="6D227F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72183CF9"/>
    <w:multiLevelType w:val="multilevel"/>
    <w:tmpl w:val="72183CF9"/>
    <w:lvl w:ilvl="0" w:tentative="0">
      <w:start w:val="0"/>
      <w:numFmt w:val="bullet"/>
      <w:lvlText w:val="-"/>
      <w:lvlJc w:val="left"/>
      <w:pPr>
        <w:ind w:left="282"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44" w:hanging="144"/>
      </w:pPr>
      <w:rPr>
        <w:rFonts w:hint="default"/>
        <w:lang w:val="ru-RU" w:eastAsia="en-US" w:bidi="ar-SA"/>
      </w:rPr>
    </w:lvl>
    <w:lvl w:ilvl="2" w:tentative="0">
      <w:start w:val="0"/>
      <w:numFmt w:val="bullet"/>
      <w:lvlText w:val="•"/>
      <w:lvlJc w:val="left"/>
      <w:pPr>
        <w:ind w:left="2208" w:hanging="144"/>
      </w:pPr>
      <w:rPr>
        <w:rFonts w:hint="default"/>
        <w:lang w:val="ru-RU" w:eastAsia="en-US" w:bidi="ar-SA"/>
      </w:rPr>
    </w:lvl>
    <w:lvl w:ilvl="3" w:tentative="0">
      <w:start w:val="0"/>
      <w:numFmt w:val="bullet"/>
      <w:lvlText w:val="•"/>
      <w:lvlJc w:val="left"/>
      <w:pPr>
        <w:ind w:left="3172" w:hanging="144"/>
      </w:pPr>
      <w:rPr>
        <w:rFonts w:hint="default"/>
        <w:lang w:val="ru-RU" w:eastAsia="en-US" w:bidi="ar-SA"/>
      </w:rPr>
    </w:lvl>
    <w:lvl w:ilvl="4" w:tentative="0">
      <w:start w:val="0"/>
      <w:numFmt w:val="bullet"/>
      <w:lvlText w:val="•"/>
      <w:lvlJc w:val="left"/>
      <w:pPr>
        <w:ind w:left="4136" w:hanging="144"/>
      </w:pPr>
      <w:rPr>
        <w:rFonts w:hint="default"/>
        <w:lang w:val="ru-RU" w:eastAsia="en-US" w:bidi="ar-SA"/>
      </w:rPr>
    </w:lvl>
    <w:lvl w:ilvl="5" w:tentative="0">
      <w:start w:val="0"/>
      <w:numFmt w:val="bullet"/>
      <w:lvlText w:val="•"/>
      <w:lvlJc w:val="left"/>
      <w:pPr>
        <w:ind w:left="5100" w:hanging="144"/>
      </w:pPr>
      <w:rPr>
        <w:rFonts w:hint="default"/>
        <w:lang w:val="ru-RU" w:eastAsia="en-US" w:bidi="ar-SA"/>
      </w:rPr>
    </w:lvl>
    <w:lvl w:ilvl="6" w:tentative="0">
      <w:start w:val="0"/>
      <w:numFmt w:val="bullet"/>
      <w:lvlText w:val="•"/>
      <w:lvlJc w:val="left"/>
      <w:pPr>
        <w:ind w:left="6064" w:hanging="144"/>
      </w:pPr>
      <w:rPr>
        <w:rFonts w:hint="default"/>
        <w:lang w:val="ru-RU" w:eastAsia="en-US" w:bidi="ar-SA"/>
      </w:rPr>
    </w:lvl>
    <w:lvl w:ilvl="7" w:tentative="0">
      <w:start w:val="0"/>
      <w:numFmt w:val="bullet"/>
      <w:lvlText w:val="•"/>
      <w:lvlJc w:val="left"/>
      <w:pPr>
        <w:ind w:left="7028" w:hanging="144"/>
      </w:pPr>
      <w:rPr>
        <w:rFonts w:hint="default"/>
        <w:lang w:val="ru-RU" w:eastAsia="en-US" w:bidi="ar-SA"/>
      </w:rPr>
    </w:lvl>
    <w:lvl w:ilvl="8" w:tentative="0">
      <w:start w:val="0"/>
      <w:numFmt w:val="bullet"/>
      <w:lvlText w:val="•"/>
      <w:lvlJc w:val="left"/>
      <w:pPr>
        <w:ind w:left="7992" w:hanging="144"/>
      </w:pPr>
      <w:rPr>
        <w:rFonts w:hint="default"/>
        <w:lang w:val="ru-RU" w:eastAsia="en-US" w:bidi="ar-SA"/>
      </w:rPr>
    </w:lvl>
  </w:abstractNum>
  <w:abstractNum w:abstractNumId="21">
    <w:nsid w:val="7A754079"/>
    <w:multiLevelType w:val="multilevel"/>
    <w:tmpl w:val="7A7540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7DEC2089"/>
    <w:multiLevelType w:val="multilevel"/>
    <w:tmpl w:val="7DEC2089"/>
    <w:lvl w:ilvl="0" w:tentative="0">
      <w:start w:val="1"/>
      <w:numFmt w:val="decimal"/>
      <w:lvlText w:val="%1."/>
      <w:lvlJc w:val="left"/>
      <w:pPr>
        <w:ind w:left="282" w:hanging="73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44" w:hanging="731"/>
      </w:pPr>
      <w:rPr>
        <w:rFonts w:hint="default"/>
        <w:lang w:val="ru-RU" w:eastAsia="en-US" w:bidi="ar-SA"/>
      </w:rPr>
    </w:lvl>
    <w:lvl w:ilvl="2" w:tentative="0">
      <w:start w:val="0"/>
      <w:numFmt w:val="bullet"/>
      <w:lvlText w:val="•"/>
      <w:lvlJc w:val="left"/>
      <w:pPr>
        <w:ind w:left="2208" w:hanging="731"/>
      </w:pPr>
      <w:rPr>
        <w:rFonts w:hint="default"/>
        <w:lang w:val="ru-RU" w:eastAsia="en-US" w:bidi="ar-SA"/>
      </w:rPr>
    </w:lvl>
    <w:lvl w:ilvl="3" w:tentative="0">
      <w:start w:val="0"/>
      <w:numFmt w:val="bullet"/>
      <w:lvlText w:val="•"/>
      <w:lvlJc w:val="left"/>
      <w:pPr>
        <w:ind w:left="3172" w:hanging="731"/>
      </w:pPr>
      <w:rPr>
        <w:rFonts w:hint="default"/>
        <w:lang w:val="ru-RU" w:eastAsia="en-US" w:bidi="ar-SA"/>
      </w:rPr>
    </w:lvl>
    <w:lvl w:ilvl="4" w:tentative="0">
      <w:start w:val="0"/>
      <w:numFmt w:val="bullet"/>
      <w:lvlText w:val="•"/>
      <w:lvlJc w:val="left"/>
      <w:pPr>
        <w:ind w:left="4136" w:hanging="731"/>
      </w:pPr>
      <w:rPr>
        <w:rFonts w:hint="default"/>
        <w:lang w:val="ru-RU" w:eastAsia="en-US" w:bidi="ar-SA"/>
      </w:rPr>
    </w:lvl>
    <w:lvl w:ilvl="5" w:tentative="0">
      <w:start w:val="0"/>
      <w:numFmt w:val="bullet"/>
      <w:lvlText w:val="•"/>
      <w:lvlJc w:val="left"/>
      <w:pPr>
        <w:ind w:left="5100" w:hanging="731"/>
      </w:pPr>
      <w:rPr>
        <w:rFonts w:hint="default"/>
        <w:lang w:val="ru-RU" w:eastAsia="en-US" w:bidi="ar-SA"/>
      </w:rPr>
    </w:lvl>
    <w:lvl w:ilvl="6" w:tentative="0">
      <w:start w:val="0"/>
      <w:numFmt w:val="bullet"/>
      <w:lvlText w:val="•"/>
      <w:lvlJc w:val="left"/>
      <w:pPr>
        <w:ind w:left="6064" w:hanging="731"/>
      </w:pPr>
      <w:rPr>
        <w:rFonts w:hint="default"/>
        <w:lang w:val="ru-RU" w:eastAsia="en-US" w:bidi="ar-SA"/>
      </w:rPr>
    </w:lvl>
    <w:lvl w:ilvl="7" w:tentative="0">
      <w:start w:val="0"/>
      <w:numFmt w:val="bullet"/>
      <w:lvlText w:val="•"/>
      <w:lvlJc w:val="left"/>
      <w:pPr>
        <w:ind w:left="7028" w:hanging="731"/>
      </w:pPr>
      <w:rPr>
        <w:rFonts w:hint="default"/>
        <w:lang w:val="ru-RU" w:eastAsia="en-US" w:bidi="ar-SA"/>
      </w:rPr>
    </w:lvl>
    <w:lvl w:ilvl="8" w:tentative="0">
      <w:start w:val="0"/>
      <w:numFmt w:val="bullet"/>
      <w:lvlText w:val="•"/>
      <w:lvlJc w:val="left"/>
      <w:pPr>
        <w:ind w:left="7992" w:hanging="731"/>
      </w:pPr>
      <w:rPr>
        <w:rFonts w:hint="default"/>
        <w:lang w:val="ru-RU" w:eastAsia="en-US" w:bidi="ar-SA"/>
      </w:rPr>
    </w:lvl>
  </w:abstractNum>
  <w:num w:numId="1">
    <w:abstractNumId w:val="5"/>
  </w:num>
  <w:num w:numId="2">
    <w:abstractNumId w:val="3"/>
  </w:num>
  <w:num w:numId="3">
    <w:abstractNumId w:val="2"/>
  </w:num>
  <w:num w:numId="4">
    <w:abstractNumId w:val="1"/>
  </w:num>
  <w:num w:numId="5">
    <w:abstractNumId w:val="7"/>
  </w:num>
  <w:num w:numId="6">
    <w:abstractNumId w:val="14"/>
  </w:num>
  <w:num w:numId="7">
    <w:abstractNumId w:val="20"/>
  </w:num>
  <w:num w:numId="8">
    <w:abstractNumId w:val="6"/>
  </w:num>
  <w:num w:numId="9">
    <w:abstractNumId w:val="4"/>
  </w:num>
  <w:num w:numId="10">
    <w:abstractNumId w:val="9"/>
  </w:num>
  <w:num w:numId="11">
    <w:abstractNumId w:val="8"/>
  </w:num>
  <w:num w:numId="12">
    <w:abstractNumId w:val="21"/>
  </w:num>
  <w:num w:numId="13">
    <w:abstractNumId w:val="11"/>
  </w:num>
  <w:num w:numId="14">
    <w:abstractNumId w:val="19"/>
  </w:num>
  <w:num w:numId="15">
    <w:abstractNumId w:val="17"/>
  </w:num>
  <w:num w:numId="16">
    <w:abstractNumId w:val="10"/>
  </w:num>
  <w:num w:numId="17">
    <w:abstractNumId w:val="12"/>
  </w:num>
  <w:num w:numId="18">
    <w:abstractNumId w:val="18"/>
  </w:num>
  <w:num w:numId="19">
    <w:abstractNumId w:val="15"/>
  </w:num>
  <w:num w:numId="20">
    <w:abstractNumId w:val="22"/>
  </w:num>
  <w:num w:numId="21">
    <w:abstractNumId w:val="0"/>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250257D"/>
    <w:rsid w:val="047E38D8"/>
    <w:rsid w:val="06155A61"/>
    <w:rsid w:val="08924530"/>
    <w:rsid w:val="1D7F285E"/>
    <w:rsid w:val="276E312F"/>
    <w:rsid w:val="2B2B3B48"/>
    <w:rsid w:val="55A84234"/>
    <w:rsid w:val="608455C2"/>
    <w:rsid w:val="6E253D03"/>
    <w:rsid w:val="77953C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next w:val="1"/>
    <w:qFormat/>
    <w:uiPriority w:val="1"/>
    <w:pPr>
      <w:ind w:left="273"/>
      <w:outlineLvl w:val="1"/>
    </w:pPr>
    <w:rPr>
      <w:rFonts w:ascii="Times New Roman" w:hAnsi="Times New Roman" w:eastAsia="Times New Roman" w:cs="Times New Roman"/>
      <w:b/>
      <w:bCs/>
      <w:sz w:val="24"/>
      <w:szCs w:val="24"/>
      <w:lang w:val="ru-RU" w:eastAsia="en-US" w:bidi="ar-SA"/>
    </w:rPr>
  </w:style>
  <w:style w:type="paragraph" w:styleId="3">
    <w:name w:val="heading 2"/>
    <w:basedOn w:val="1"/>
    <w:qFormat/>
    <w:uiPriority w:val="1"/>
    <w:pPr>
      <w:ind w:left="1416"/>
      <w:jc w:val="both"/>
      <w:outlineLvl w:val="2"/>
    </w:pPr>
    <w:rPr>
      <w:rFonts w:ascii="Times New Roman" w:hAnsi="Times New Roman" w:eastAsia="Times New Roman" w:cs="Times New Roman"/>
      <w:b/>
      <w:bCs/>
      <w:i/>
      <w:iCs/>
      <w:sz w:val="24"/>
      <w:szCs w:val="24"/>
      <w:lang w:val="ru-RU" w:eastAsia="en-US" w:bidi="ar-SA"/>
    </w:rPr>
  </w:style>
  <w:style w:type="character" w:default="1" w:styleId="4">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unhideWhenUsed/>
    <w:uiPriority w:val="99"/>
    <w:rPr>
      <w:color w:val="0000FF" w:themeColor="hyperlink"/>
      <w:u w:val="single"/>
      <w14:textFill>
        <w14:solidFill>
          <w14:schemeClr w14:val="hlink"/>
        </w14:solidFill>
      </w14:textFill>
    </w:rPr>
  </w:style>
  <w:style w:type="character" w:styleId="7">
    <w:name w:val="Strong"/>
    <w:basedOn w:val="4"/>
    <w:qFormat/>
    <w:uiPriority w:val="22"/>
    <w:rPr>
      <w:b/>
      <w:bCs/>
    </w:rPr>
  </w:style>
  <w:style w:type="paragraph" w:styleId="8">
    <w:name w:val="Body Text"/>
    <w:basedOn w:val="1"/>
    <w:qFormat/>
    <w:uiPriority w:val="1"/>
    <w:pPr>
      <w:ind w:left="282"/>
      <w:jc w:val="both"/>
    </w:pPr>
    <w:rPr>
      <w:rFonts w:ascii="Times New Roman" w:hAnsi="Times New Roman" w:eastAsia="Times New Roman" w:cs="Times New Roman"/>
      <w:sz w:val="24"/>
      <w:szCs w:val="24"/>
      <w:lang w:val="ru-RU" w:eastAsia="en-US" w:bidi="ar-SA"/>
    </w:rPr>
  </w:style>
  <w:style w:type="paragraph" w:styleId="9">
    <w:name w:val="Normal (Web)"/>
    <w:basedOn w:val="1"/>
    <w:qFormat/>
    <w:uiPriority w:val="99"/>
    <w:rPr>
      <w:rFonts w:ascii="Times New Roman" w:hAnsi="Times New Roman" w:eastAsia="Times New Roman" w:cs="Times New Roman"/>
      <w:sz w:val="24"/>
      <w:szCs w:val="24"/>
      <w:lang w:val="ru-RU" w:eastAsia="ru-RU"/>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282"/>
    </w:pPr>
    <w:rPr>
      <w:rFonts w:ascii="Times New Roman" w:hAnsi="Times New Roman" w:eastAsia="Times New Roman" w:cs="Times New Roman"/>
      <w:lang w:val="ru-RU" w:eastAsia="en-US" w:bidi="ar-SA"/>
    </w:rPr>
  </w:style>
  <w:style w:type="paragraph" w:customStyle="1" w:styleId="12">
    <w:name w:val="Table Paragraph"/>
    <w:basedOn w:val="1"/>
    <w:qFormat/>
    <w:uiPriority w:val="1"/>
    <w:pPr>
      <w:spacing w:before="1"/>
    </w:pPr>
    <w:rPr>
      <w:rFonts w:ascii="Times New Roman" w:hAnsi="Times New Roman" w:eastAsia="Times New Roman" w:cs="Times New Roman"/>
      <w:lang w:val="ru-RU" w:eastAsia="en-US" w:bidi="ar-SA"/>
    </w:rPr>
  </w:style>
  <w:style w:type="paragraph" w:styleId="13">
    <w:name w:val="No Spacing"/>
    <w:qFormat/>
    <w:uiPriority w:val="0"/>
    <w:pPr>
      <w:spacing w:before="0" w:beforeAutospacing="0" w:after="0" w:afterAutospacing="0"/>
      <w:ind w:left="420" w:right="284"/>
      <w:jc w:val="both"/>
    </w:pPr>
    <w:rPr>
      <w:rFonts w:ascii="Times New Roman" w:hAnsi="Times New Roman" w:eastAsia="Times New Roman" w:cs="Times New Roman"/>
      <w:color w:val="000000"/>
      <w:sz w:val="24"/>
      <w:szCs w:val="22"/>
      <w:lang w:val="en-US" w:eastAsia="en-US" w:bidi="ar-SA"/>
    </w:rPr>
  </w:style>
  <w:style w:type="paragraph" w:customStyle="1" w:styleId="14">
    <w:name w:val="Основной текст1"/>
    <w:basedOn w:val="1"/>
    <w:uiPriority w:val="0"/>
    <w:pPr>
      <w:widowControl w:val="0"/>
      <w:shd w:val="clear" w:color="auto" w:fill="FFFFFF"/>
      <w:spacing w:before="180" w:beforeAutospacing="0" w:after="180" w:afterAutospacing="0" w:line="312" w:lineRule="exact"/>
      <w:jc w:val="both"/>
    </w:pPr>
  </w:style>
  <w:style w:type="paragraph" w:customStyle="1" w:styleId="15">
    <w:name w:val="Default"/>
    <w:uiPriority w:val="0"/>
    <w:pPr>
      <w:autoSpaceDE w:val="0"/>
      <w:autoSpaceDN w:val="0"/>
      <w:adjustRightInd w:val="0"/>
      <w:spacing w:before="0" w:beforeAutospacing="0" w:after="0" w:afterAutospacing="0"/>
    </w:pPr>
    <w:rPr>
      <w:rFonts w:ascii="Times New Roman" w:hAnsi="Times New Roman" w:eastAsia="Calibri" w:cs="Times New Roman"/>
      <w:color w:val="000000"/>
      <w:sz w:val="24"/>
      <w:szCs w:val="24"/>
      <w:lang w:val="ru-RU" w:eastAsia="en-US" w:bidi="ar-SA"/>
    </w:rPr>
  </w:style>
  <w:style w:type="character" w:customStyle="1" w:styleId="16">
    <w:name w:val="Основной текст (2) + Полужирный"/>
    <w:basedOn w:val="4"/>
    <w:qFormat/>
    <w:uiPriority w:val="0"/>
    <w:rPr>
      <w:rFonts w:ascii="Times New Roman" w:hAnsi="Times New Roman" w:eastAsia="Times New Roman" w:cs="Times New Roman"/>
      <w:b/>
      <w:bCs/>
      <w:color w:val="000000"/>
      <w:spacing w:val="0"/>
      <w:position w:val="0"/>
      <w:sz w:val="28"/>
      <w:szCs w:val="28"/>
      <w:u w:val="none"/>
      <w:lang w:val="ru-RU" w:eastAsia="ru-RU" w:bidi="ru-RU"/>
    </w:rPr>
  </w:style>
  <w:style w:type="character" w:customStyle="1" w:styleId="17">
    <w:name w:val="c0"/>
    <w:basedOn w:val="4"/>
    <w:qFormat/>
    <w:uiPriority w:val="99"/>
  </w:style>
  <w:style w:type="paragraph" w:customStyle="1" w:styleId="18">
    <w:name w:val="text-justify"/>
    <w:basedOn w:val="1"/>
    <w:qFormat/>
    <w:uiPriority w:val="0"/>
    <w:rPr>
      <w:rFonts w:ascii="Times New Roman" w:hAnsi="Times New Roman" w:eastAsia="Times New Roman" w:cs="Times New Roman"/>
      <w:sz w:val="24"/>
      <w:szCs w:val="24"/>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TotalTime>107</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2025-03-28T06:41:00Z</dcterms:created>
  <dc:creator>ADMIN</dc:creator>
  <cp:lastModifiedBy>Admin</cp:lastModifiedBy>
  <dcterms:modified xsi:type="dcterms:W3CDTF">2025-03-30T19:20:40Z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www.ilovepdf.com</vt:lpwstr>
  </property>
  <property fmtid="{D5CDD505-2E9C-101B-9397-08002B2CF9AE}" pid="6" name="KSOProductBuildVer">
    <vt:lpwstr>1049-12.2.0.19805</vt:lpwstr>
  </property>
  <property fmtid="{D5CDD505-2E9C-101B-9397-08002B2CF9AE}" pid="7" name="ICV">
    <vt:lpwstr>9327AADC351B40CFB78F7EBEB2811302_12</vt:lpwstr>
  </property>
</Properties>
</file>